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0ca7" w14:textId="5610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(52-шығарылым)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8770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15 маусымдағы</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(52-шығарылым)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 біліктілік </w:t>
      </w:r>
      <w:r>
        <w:rPr>
          <w:rFonts w:ascii="Times New Roman"/>
          <w:b w:val="false"/>
          <w:i w:val="false"/>
          <w:color w:val="000000"/>
          <w:sz w:val="28"/>
        </w:rPr>
        <w:t>анықтамалығы</w:t>
      </w:r>
      <w:r>
        <w:rPr>
          <w:rFonts w:ascii="Times New Roman"/>
          <w:b w:val="false"/>
          <w:i w:val="false"/>
          <w:color w:val="000000"/>
          <w:sz w:val="28"/>
        </w:rPr>
        <w:t xml:space="preserve"> (52-шығарылым) (бұдан әрі – БТБА):</w:t>
      </w:r>
    </w:p>
    <w:bookmarkEnd w:id="11"/>
    <w:p>
      <w:pPr>
        <w:spacing w:after="0"/>
        <w:ind w:left="0"/>
        <w:jc w:val="both"/>
      </w:pPr>
      <w:r>
        <w:rPr>
          <w:rFonts w:ascii="Times New Roman"/>
          <w:b w:val="false"/>
          <w:i w:val="false"/>
          <w:color w:val="000000"/>
          <w:sz w:val="28"/>
        </w:rPr>
        <w:t>
      автомобиль және қалалық электр көліктеріндегі;</w:t>
      </w:r>
    </w:p>
    <w:p>
      <w:pPr>
        <w:spacing w:after="0"/>
        <w:ind w:left="0"/>
        <w:jc w:val="both"/>
      </w:pPr>
      <w:r>
        <w:rPr>
          <w:rFonts w:ascii="Times New Roman"/>
          <w:b w:val="false"/>
          <w:i w:val="false"/>
          <w:color w:val="000000"/>
          <w:sz w:val="28"/>
        </w:rPr>
        <w:t>
      теміржол көлігіндегі және метрополитендегі;</w:t>
      </w:r>
    </w:p>
    <w:p>
      <w:pPr>
        <w:spacing w:after="0"/>
        <w:ind w:left="0"/>
        <w:jc w:val="both"/>
      </w:pPr>
      <w:r>
        <w:rPr>
          <w:rFonts w:ascii="Times New Roman"/>
          <w:b w:val="false"/>
          <w:i w:val="false"/>
          <w:color w:val="000000"/>
          <w:sz w:val="28"/>
        </w:rPr>
        <w:t>
      теңіз және өзен көліктеріндегі жұмыстарды қамтиды.</w:t>
      </w:r>
    </w:p>
    <w:bookmarkStart w:name="z14" w:id="12"/>
    <w:p>
      <w:pPr>
        <w:spacing w:after="0"/>
        <w:ind w:left="0"/>
        <w:jc w:val="both"/>
      </w:pPr>
      <w:r>
        <w:rPr>
          <w:rFonts w:ascii="Times New Roman"/>
          <w:b w:val="false"/>
          <w:i w:val="false"/>
          <w:color w:val="000000"/>
          <w:sz w:val="28"/>
        </w:rPr>
        <w:t>
      2. БТБА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Автомобиль және қалалық электр көліктерінің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Автомобиль жүргізушісі, 4-разряд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барлық үлгідегі жеңіл автомобильдерді, 17 адамға дейінгі жолаушыларды тасымалдауға арналған аз тонналы жүк автомобильдерді (әртүрлі шағын автобустар, "УАЗ", "ПАЗ", "ГАЗель" және жүргізуге арналған "жүк көтерілімдігін" қажет етпейтін өзге маркалар), жүк көтергіштігі 4 тоннаға дейінгі (автопойыздарды – автомобиль мен тіркеменің жүк көтергіштігі бойынша) барлық үлгідегі жүк автомобильдерді (автопойыздарды), ұзындық габариті 7 метрге дейінгі автобустарды басқару;</w:t>
      </w:r>
    </w:p>
    <w:p>
      <w:pPr>
        <w:spacing w:after="0"/>
        <w:ind w:left="0"/>
        <w:jc w:val="both"/>
      </w:pPr>
      <w:r>
        <w:rPr>
          <w:rFonts w:ascii="Times New Roman"/>
          <w:b w:val="false"/>
          <w:i w:val="false"/>
          <w:color w:val="000000"/>
          <w:sz w:val="28"/>
        </w:rPr>
        <w:t>
      самосвалдың көтеру механизмін, автокранның кран құрылғысын, автоцистерналардың сорғы құрылғыларын, рефрижератордың тоңазытқыш құрылғыларын, тазалау-жинау механизмдері мен өзге де мамандандырылған автомобиль жабдықтарын басқару;</w:t>
      </w:r>
    </w:p>
    <w:p>
      <w:pPr>
        <w:spacing w:after="0"/>
        <w:ind w:left="0"/>
        <w:jc w:val="both"/>
      </w:pPr>
      <w:r>
        <w:rPr>
          <w:rFonts w:ascii="Times New Roman"/>
          <w:b w:val="false"/>
          <w:i w:val="false"/>
          <w:color w:val="000000"/>
          <w:sz w:val="28"/>
        </w:rPr>
        <w:t>
      автомобильдерді отынмен, майлау материалдарымен және салқындататын сұйықтықпен жабдықтау;</w:t>
      </w:r>
    </w:p>
    <w:p>
      <w:pPr>
        <w:spacing w:after="0"/>
        <w:ind w:left="0"/>
        <w:jc w:val="both"/>
      </w:pPr>
      <w:r>
        <w:rPr>
          <w:rFonts w:ascii="Times New Roman"/>
          <w:b w:val="false"/>
          <w:i w:val="false"/>
          <w:color w:val="000000"/>
          <w:sz w:val="28"/>
        </w:rPr>
        <w:t>
      желіге шығар алдында автомобильдің техникалық жағдайын тексеру және қабылдау, оны тапсыру, автошаруашылыққа қайтқаннан кейін белгіленген жеріне қою;</w:t>
      </w:r>
    </w:p>
    <w:p>
      <w:pPr>
        <w:spacing w:after="0"/>
        <w:ind w:left="0"/>
        <w:jc w:val="both"/>
      </w:pPr>
      <w:r>
        <w:rPr>
          <w:rFonts w:ascii="Times New Roman"/>
          <w:b w:val="false"/>
          <w:i w:val="false"/>
          <w:color w:val="000000"/>
          <w:sz w:val="28"/>
        </w:rPr>
        <w:t>
      автомобильдерді жүк тиеуге және түсіруге жіберу;</w:t>
      </w:r>
    </w:p>
    <w:p>
      <w:pPr>
        <w:spacing w:after="0"/>
        <w:ind w:left="0"/>
        <w:jc w:val="both"/>
      </w:pPr>
      <w:r>
        <w:rPr>
          <w:rFonts w:ascii="Times New Roman"/>
          <w:b w:val="false"/>
          <w:i w:val="false"/>
          <w:color w:val="000000"/>
          <w:sz w:val="28"/>
        </w:rPr>
        <w:t>
      автомобиль кузовынажүкті тиеуді, орналастыруды және жүктің бекітілуін бақылау;</w:t>
      </w:r>
    </w:p>
    <w:p>
      <w:pPr>
        <w:spacing w:after="0"/>
        <w:ind w:left="0"/>
        <w:jc w:val="both"/>
      </w:pPr>
      <w:r>
        <w:rPr>
          <w:rFonts w:ascii="Times New Roman"/>
          <w:b w:val="false"/>
          <w:i w:val="false"/>
          <w:color w:val="000000"/>
          <w:sz w:val="28"/>
        </w:rPr>
        <w:t>
      механизмдерді ажыратудыталап етпейтін, желілердің жұмыс уақытында пайда болған ұсақ ақаулықтарды жою;</w:t>
      </w:r>
    </w:p>
    <w:p>
      <w:pPr>
        <w:spacing w:after="0"/>
        <w:ind w:left="0"/>
        <w:jc w:val="both"/>
      </w:pPr>
      <w:r>
        <w:rPr>
          <w:rFonts w:ascii="Times New Roman"/>
          <w:b w:val="false"/>
          <w:i w:val="false"/>
          <w:color w:val="000000"/>
          <w:sz w:val="28"/>
        </w:rPr>
        <w:t>
      радиоқұрылғыны пайдалана отырып автобус жүргізушісінің аялдама пункттерінжәне жолақы тәртібін хабарлап отыру;</w:t>
      </w:r>
    </w:p>
    <w:p>
      <w:pPr>
        <w:spacing w:after="0"/>
        <w:ind w:left="0"/>
        <w:jc w:val="both"/>
      </w:pPr>
      <w:r>
        <w:rPr>
          <w:rFonts w:ascii="Times New Roman"/>
          <w:b w:val="false"/>
          <w:i w:val="false"/>
          <w:color w:val="000000"/>
          <w:sz w:val="28"/>
        </w:rPr>
        <w:t>
      компостерлер орнату, аялдамаларда абоненттік кітапшалар сату;</w:t>
      </w:r>
    </w:p>
    <w:p>
      <w:pPr>
        <w:spacing w:after="0"/>
        <w:ind w:left="0"/>
        <w:jc w:val="both"/>
      </w:pPr>
      <w:r>
        <w:rPr>
          <w:rFonts w:ascii="Times New Roman"/>
          <w:b w:val="false"/>
          <w:i w:val="false"/>
          <w:color w:val="000000"/>
          <w:sz w:val="28"/>
        </w:rPr>
        <w:t>
      жолқұжаттарын рәсімдеу.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агрегаттардың, механизмдер мен қызмет көрсетілетін автомобиль аспаптарынқолдану, жұмыс және әрекет ету қағидаты, құрылысы, мақсаты;</w:t>
      </w:r>
    </w:p>
    <w:p>
      <w:pPr>
        <w:spacing w:after="0"/>
        <w:ind w:left="0"/>
        <w:jc w:val="both"/>
      </w:pPr>
      <w:r>
        <w:rPr>
          <w:rFonts w:ascii="Times New Roman"/>
          <w:b w:val="false"/>
          <w:i w:val="false"/>
          <w:color w:val="000000"/>
          <w:sz w:val="28"/>
        </w:rPr>
        <w:t>
      автомобильдердің техникалық пайдалану және жол қозғалысы тәртібі;</w:t>
      </w:r>
    </w:p>
    <w:p>
      <w:pPr>
        <w:spacing w:after="0"/>
        <w:ind w:left="0"/>
        <w:jc w:val="both"/>
      </w:pPr>
      <w:r>
        <w:rPr>
          <w:rFonts w:ascii="Times New Roman"/>
          <w:b w:val="false"/>
          <w:i w:val="false"/>
          <w:color w:val="000000"/>
          <w:sz w:val="28"/>
        </w:rPr>
        <w:t>
      автомобильді пайдалану процесінде пайда болатын ақаулықтарды табу және жою тәсілдері, себептері;</w:t>
      </w:r>
    </w:p>
    <w:p>
      <w:pPr>
        <w:spacing w:after="0"/>
        <w:ind w:left="0"/>
        <w:jc w:val="both"/>
      </w:pPr>
      <w:r>
        <w:rPr>
          <w:rFonts w:ascii="Times New Roman"/>
          <w:b w:val="false"/>
          <w:i w:val="false"/>
          <w:color w:val="000000"/>
          <w:sz w:val="28"/>
        </w:rPr>
        <w:t>
      автомобильдерді гараждарда және ашық тұрақтарда сақтау және техникалық қызмет көрсетутәртібі;</w:t>
      </w:r>
    </w:p>
    <w:p>
      <w:pPr>
        <w:spacing w:after="0"/>
        <w:ind w:left="0"/>
        <w:jc w:val="both"/>
      </w:pPr>
      <w:r>
        <w:rPr>
          <w:rFonts w:ascii="Times New Roman"/>
          <w:b w:val="false"/>
          <w:i w:val="false"/>
          <w:color w:val="000000"/>
          <w:sz w:val="28"/>
        </w:rPr>
        <w:t>
      аккумуляторлы батареялар мен автомобиль дөңгелектерінпайдалану тәртібі;</w:t>
      </w:r>
    </w:p>
    <w:p>
      <w:pPr>
        <w:spacing w:after="0"/>
        <w:ind w:left="0"/>
        <w:jc w:val="both"/>
      </w:pPr>
      <w:r>
        <w:rPr>
          <w:rFonts w:ascii="Times New Roman"/>
          <w:b w:val="false"/>
          <w:i w:val="false"/>
          <w:color w:val="000000"/>
          <w:sz w:val="28"/>
        </w:rPr>
        <w:t>
      күрделі жөндеуден кейін және жаңа автомобильдерді жүргізіп бейімдеутәртібі;</w:t>
      </w:r>
    </w:p>
    <w:p>
      <w:pPr>
        <w:spacing w:after="0"/>
        <w:ind w:left="0"/>
        <w:jc w:val="both"/>
      </w:pPr>
      <w:r>
        <w:rPr>
          <w:rFonts w:ascii="Times New Roman"/>
          <w:b w:val="false"/>
          <w:i w:val="false"/>
          <w:color w:val="000000"/>
          <w:sz w:val="28"/>
        </w:rPr>
        <w:t>
      тез бұзылатын және қауіпті жүктерді тасымалдауды ұйымдастыру тәртібі;</w:t>
      </w:r>
    </w:p>
    <w:p>
      <w:pPr>
        <w:spacing w:after="0"/>
        <w:ind w:left="0"/>
        <w:jc w:val="both"/>
      </w:pPr>
      <w:r>
        <w:rPr>
          <w:rFonts w:ascii="Times New Roman"/>
          <w:b w:val="false"/>
          <w:i w:val="false"/>
          <w:color w:val="000000"/>
          <w:sz w:val="28"/>
        </w:rPr>
        <w:t>
      автомобиль басқару қауіпсіздігіне ауа райы жағдайларының әсері;</w:t>
      </w:r>
    </w:p>
    <w:p>
      <w:pPr>
        <w:spacing w:after="0"/>
        <w:ind w:left="0"/>
        <w:jc w:val="both"/>
      </w:pPr>
      <w:r>
        <w:rPr>
          <w:rFonts w:ascii="Times New Roman"/>
          <w:b w:val="false"/>
          <w:i w:val="false"/>
          <w:color w:val="000000"/>
          <w:sz w:val="28"/>
        </w:rPr>
        <w:t>
      жол-көлік оқиғаларының алдын алу тәсілдері;</w:t>
      </w:r>
    </w:p>
    <w:p>
      <w:pPr>
        <w:spacing w:after="0"/>
        <w:ind w:left="0"/>
        <w:jc w:val="both"/>
      </w:pPr>
      <w:r>
        <w:rPr>
          <w:rFonts w:ascii="Times New Roman"/>
          <w:b w:val="false"/>
          <w:i w:val="false"/>
          <w:color w:val="000000"/>
          <w:sz w:val="28"/>
        </w:rPr>
        <w:t>
      радиоқұрылғы және компостерлер құрылысы;</w:t>
      </w:r>
    </w:p>
    <w:p>
      <w:pPr>
        <w:spacing w:after="0"/>
        <w:ind w:left="0"/>
        <w:jc w:val="both"/>
      </w:pPr>
      <w:r>
        <w:rPr>
          <w:rFonts w:ascii="Times New Roman"/>
          <w:b w:val="false"/>
          <w:i w:val="false"/>
          <w:color w:val="000000"/>
          <w:sz w:val="28"/>
        </w:rPr>
        <w:t>
      жолаушыларды отырғызуда және шығаруда автобустарды берутәртібі;</w:t>
      </w:r>
    </w:p>
    <w:p>
      <w:pPr>
        <w:spacing w:after="0"/>
        <w:ind w:left="0"/>
        <w:jc w:val="both"/>
      </w:pPr>
      <w:r>
        <w:rPr>
          <w:rFonts w:ascii="Times New Roman"/>
          <w:b w:val="false"/>
          <w:i w:val="false"/>
          <w:color w:val="000000"/>
          <w:sz w:val="28"/>
        </w:rPr>
        <w:t>
      жол-көлік оқиғалары кезіндегі жолаушыларды шұғыл түрдекөшіру тәртібі;</w:t>
      </w:r>
    </w:p>
    <w:p>
      <w:pPr>
        <w:spacing w:after="0"/>
        <w:ind w:left="0"/>
        <w:jc w:val="both"/>
      </w:pPr>
      <w:r>
        <w:rPr>
          <w:rFonts w:ascii="Times New Roman"/>
          <w:b w:val="false"/>
          <w:i w:val="false"/>
          <w:color w:val="000000"/>
          <w:sz w:val="28"/>
        </w:rPr>
        <w:t>
      қызмет көрсетілетін автомобиль жұмысын есепке алатын бастапқы құжаттарды толтыру тәртібі.</w:t>
      </w:r>
    </w:p>
    <w:bookmarkStart w:name="z20" w:id="18"/>
    <w:p>
      <w:pPr>
        <w:spacing w:after="0"/>
        <w:ind w:left="0"/>
        <w:jc w:val="left"/>
      </w:pPr>
      <w:r>
        <w:rPr>
          <w:rFonts w:ascii="Times New Roman"/>
          <w:b/>
          <w:i w:val="false"/>
          <w:color w:val="000000"/>
        </w:rPr>
        <w:t xml:space="preserve"> 2-параграф. Автомобиль жүргізушісі, 5-разряд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жүк көтергіштігі 4-тен жоғары 40 тоннаға дейін барлық үлгідегі жүк автомобильдерін (автопойыздарын) (автопойыздарды – автомобиль мен тіркеменің жүк көтергіштігі бойынша), ұзындық габариті 7-12 метр автобустарды басқару, сондай-ақ жолдағы қозғалыс кезінде басымдылыққа құқық беретін арнайы дыбыс және бағдарлы сигналдармен жабдықталған автомобильдерді басқару;</w:t>
      </w:r>
    </w:p>
    <w:p>
      <w:pPr>
        <w:spacing w:after="0"/>
        <w:ind w:left="0"/>
        <w:jc w:val="both"/>
      </w:pPr>
      <w:r>
        <w:rPr>
          <w:rFonts w:ascii="Times New Roman"/>
          <w:b w:val="false"/>
          <w:i w:val="false"/>
          <w:color w:val="000000"/>
          <w:sz w:val="28"/>
        </w:rPr>
        <w:t>
      механизмдерді бөлшектеуді талап етпейтін, қызмет көрсетілетін автомобильдің желідегі жұмысуақытындағы ақаулықтарын табу және жою;</w:t>
      </w:r>
    </w:p>
    <w:p>
      <w:pPr>
        <w:spacing w:after="0"/>
        <w:ind w:left="0"/>
        <w:jc w:val="both"/>
      </w:pPr>
      <w:r>
        <w:rPr>
          <w:rFonts w:ascii="Times New Roman"/>
          <w:b w:val="false"/>
          <w:i w:val="false"/>
          <w:color w:val="000000"/>
          <w:sz w:val="28"/>
        </w:rPr>
        <w:t>
      техникалық көмек болмаған жағдайда дала жағдайында реттеу жұмыстарын орындау.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агрегаттардың, механизмдер мен қызмет көрсетілетін автомобиль аспаптарынқолдану, жұмыс және әрекет ету қағидаты, құрылысы, мақсаты;</w:t>
      </w:r>
    </w:p>
    <w:p>
      <w:pPr>
        <w:spacing w:after="0"/>
        <w:ind w:left="0"/>
        <w:jc w:val="both"/>
      </w:pPr>
      <w:r>
        <w:rPr>
          <w:rFonts w:ascii="Times New Roman"/>
          <w:b w:val="false"/>
          <w:i w:val="false"/>
          <w:color w:val="000000"/>
          <w:sz w:val="28"/>
        </w:rPr>
        <w:t>
      ақаулықтардың себептері, белгілері, айқындау және жою тәсілдері;</w:t>
      </w:r>
    </w:p>
    <w:p>
      <w:pPr>
        <w:spacing w:after="0"/>
        <w:ind w:left="0"/>
        <w:jc w:val="both"/>
      </w:pPr>
      <w:r>
        <w:rPr>
          <w:rFonts w:ascii="Times New Roman"/>
          <w:b w:val="false"/>
          <w:i w:val="false"/>
          <w:color w:val="000000"/>
          <w:sz w:val="28"/>
        </w:rPr>
        <w:t>
      автомобильдерге техникалық қызмет көрсету жұмыстарының көлемдерін, кезеңділігін және негізгі орындау тәртібі;</w:t>
      </w:r>
    </w:p>
    <w:p>
      <w:pPr>
        <w:spacing w:after="0"/>
        <w:ind w:left="0"/>
        <w:jc w:val="both"/>
      </w:pPr>
      <w:r>
        <w:rPr>
          <w:rFonts w:ascii="Times New Roman"/>
          <w:b w:val="false"/>
          <w:i w:val="false"/>
          <w:color w:val="000000"/>
          <w:sz w:val="28"/>
        </w:rPr>
        <w:t>
      автомобильдің жөндеу аралық жүруін көбейту тәсілдері;</w:t>
      </w:r>
    </w:p>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w:t>
      </w:r>
    </w:p>
    <w:p>
      <w:pPr>
        <w:spacing w:after="0"/>
        <w:ind w:left="0"/>
        <w:jc w:val="both"/>
      </w:pPr>
      <w:r>
        <w:rPr>
          <w:rFonts w:ascii="Times New Roman"/>
          <w:b w:val="false"/>
          <w:i w:val="false"/>
          <w:color w:val="000000"/>
          <w:sz w:val="28"/>
        </w:rPr>
        <w:t>
      аккумуляторлық батарея қызметінің мерзімі мен автомобиль дөңгелектерінің жүруін арттыру тәсілдері;</w:t>
      </w:r>
    </w:p>
    <w:p>
      <w:pPr>
        <w:spacing w:after="0"/>
        <w:ind w:left="0"/>
        <w:jc w:val="both"/>
      </w:pPr>
      <w:r>
        <w:rPr>
          <w:rFonts w:ascii="Times New Roman"/>
          <w:b w:val="false"/>
          <w:i w:val="false"/>
          <w:color w:val="000000"/>
          <w:sz w:val="28"/>
        </w:rPr>
        <w:t>
      радиобайланыс құралдарын пайдалану тәртібі;</w:t>
      </w:r>
    </w:p>
    <w:p>
      <w:pPr>
        <w:spacing w:after="0"/>
        <w:ind w:left="0"/>
        <w:jc w:val="both"/>
      </w:pPr>
      <w:r>
        <w:rPr>
          <w:rFonts w:ascii="Times New Roman"/>
          <w:b w:val="false"/>
          <w:i w:val="false"/>
          <w:color w:val="000000"/>
          <w:sz w:val="28"/>
        </w:rPr>
        <w:t>
      қалааралық тасымалдауды ұйымдастыру ерекшеліктері.</w:t>
      </w:r>
    </w:p>
    <w:bookmarkStart w:name="z23" w:id="21"/>
    <w:p>
      <w:pPr>
        <w:spacing w:after="0"/>
        <w:ind w:left="0"/>
        <w:jc w:val="left"/>
      </w:pPr>
      <w:r>
        <w:rPr>
          <w:rFonts w:ascii="Times New Roman"/>
          <w:b/>
          <w:i w:val="false"/>
          <w:color w:val="000000"/>
        </w:rPr>
        <w:t xml:space="preserve"> 3-параграф. Автомобиль жүргізушісі, 6-разряд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барлық үлгідегі өрт автомобильдерді, шұғыл медициналық көмек автомобильдерді, жүк автомобильдерді (автопойыздарды), жүк көтергіштігі 40-тан жоғары 100 тоннаға дейін (автопойыздарды – автомобиль мен тіркеменіңжүк көтергіштігі бойынша), ұзындық габариті 12-ден жоғары 15 метрге дейінгі автобустарды басқару.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тасымалдаудың құнына автомобильдің жеке көрсеткіштерінің әсері;</w:t>
      </w:r>
    </w:p>
    <w:p>
      <w:pPr>
        <w:spacing w:after="0"/>
        <w:ind w:left="0"/>
        <w:jc w:val="both"/>
      </w:pPr>
      <w:r>
        <w:rPr>
          <w:rFonts w:ascii="Times New Roman"/>
          <w:b w:val="false"/>
          <w:i w:val="false"/>
          <w:color w:val="000000"/>
          <w:sz w:val="28"/>
        </w:rPr>
        <w:t>
      автомобильдерді жоғары өнімді және экономикалық пайдалануды қамтамасыз ету тәсілдері;</w:t>
      </w:r>
    </w:p>
    <w:p>
      <w:pPr>
        <w:spacing w:after="0"/>
        <w:ind w:left="0"/>
        <w:jc w:val="both"/>
      </w:pPr>
      <w:r>
        <w:rPr>
          <w:rFonts w:ascii="Times New Roman"/>
          <w:b w:val="false"/>
          <w:i w:val="false"/>
          <w:color w:val="000000"/>
          <w:sz w:val="28"/>
        </w:rPr>
        <w:t>
      қызмет көрсетілетін автомобильдердің негізгі техникалық-пайдалану сапалары және олардың қозғалыс қауіпсіздігіне әсері.</w:t>
      </w:r>
    </w:p>
    <w:bookmarkStart w:name="z26" w:id="24"/>
    <w:p>
      <w:pPr>
        <w:spacing w:after="0"/>
        <w:ind w:left="0"/>
        <w:jc w:val="both"/>
      </w:pPr>
      <w:r>
        <w:rPr>
          <w:rFonts w:ascii="Times New Roman"/>
          <w:b w:val="false"/>
          <w:i w:val="false"/>
          <w:color w:val="000000"/>
          <w:sz w:val="28"/>
        </w:rPr>
        <w:t>
      10. 100-ден астам 200 тоннаға дейінгі жүк автомобильдерді, ұзындық габариті 15 метрден астам автобустарды басқару кезінде – 7-разряд;</w:t>
      </w:r>
    </w:p>
    <w:bookmarkEnd w:id="24"/>
    <w:p>
      <w:pPr>
        <w:spacing w:after="0"/>
        <w:ind w:left="0"/>
        <w:jc w:val="both"/>
      </w:pPr>
      <w:r>
        <w:rPr>
          <w:rFonts w:ascii="Times New Roman"/>
          <w:b w:val="false"/>
          <w:i w:val="false"/>
          <w:color w:val="000000"/>
          <w:sz w:val="28"/>
        </w:rPr>
        <w:t>
      200 тоннадан астам жүк автомобильдерді басқару кезінде – 8-разряд.</w:t>
      </w:r>
    </w:p>
    <w:bookmarkStart w:name="z27" w:id="25"/>
    <w:p>
      <w:pPr>
        <w:spacing w:after="0"/>
        <w:ind w:left="0"/>
        <w:jc w:val="both"/>
      </w:pPr>
      <w:r>
        <w:rPr>
          <w:rFonts w:ascii="Times New Roman"/>
          <w:b w:val="false"/>
          <w:i w:val="false"/>
          <w:color w:val="000000"/>
          <w:sz w:val="28"/>
        </w:rPr>
        <w:t>
      11. Ескерту:</w:t>
      </w:r>
    </w:p>
    <w:bookmarkEnd w:id="25"/>
    <w:p>
      <w:pPr>
        <w:spacing w:after="0"/>
        <w:ind w:left="0"/>
        <w:jc w:val="both"/>
      </w:pPr>
      <w:r>
        <w:rPr>
          <w:rFonts w:ascii="Times New Roman"/>
          <w:b w:val="false"/>
          <w:i w:val="false"/>
          <w:color w:val="000000"/>
          <w:sz w:val="28"/>
        </w:rPr>
        <w:t>
      мына жағдайларда автомобиль жүргізушілері бір разряд жоғары тарифтеледі: 2-3 түрлі (жеңіл, жүк, автобус және өзге) автомобильдерде жұмыс жасауда;</w:t>
      </w:r>
    </w:p>
    <w:p>
      <w:pPr>
        <w:spacing w:after="0"/>
        <w:ind w:left="0"/>
        <w:jc w:val="both"/>
      </w:pPr>
      <w:r>
        <w:rPr>
          <w:rFonts w:ascii="Times New Roman"/>
          <w:b w:val="false"/>
          <w:i w:val="false"/>
          <w:color w:val="000000"/>
          <w:sz w:val="28"/>
        </w:rPr>
        <w:t>
      ұйымдарда автомобильдерге техникалық қызмет көрсету мамандандырылған қызметі болмаған жағдайда автомобильдерді жөндеу және техникалық қызмет көрсету кешенін орындауда.</w:t>
      </w:r>
    </w:p>
    <w:bookmarkStart w:name="z28" w:id="26"/>
    <w:p>
      <w:pPr>
        <w:spacing w:after="0"/>
        <w:ind w:left="0"/>
        <w:jc w:val="both"/>
      </w:pPr>
      <w:r>
        <w:rPr>
          <w:rFonts w:ascii="Times New Roman"/>
          <w:b w:val="false"/>
          <w:i w:val="false"/>
          <w:color w:val="000000"/>
          <w:sz w:val="28"/>
        </w:rPr>
        <w:t>
      12. 4-8-разрядтардағы автомобиль жүргізушісіне жалпы орта білім, белгіленген арнайы бағдарлама бойынша дайындық, өз мамандығы бойынша рұқсаттың болуы талап етіледі.</w:t>
      </w:r>
    </w:p>
    <w:bookmarkEnd w:id="26"/>
    <w:bookmarkStart w:name="z29" w:id="27"/>
    <w:p>
      <w:pPr>
        <w:spacing w:after="0"/>
        <w:ind w:left="0"/>
        <w:jc w:val="left"/>
      </w:pPr>
      <w:r>
        <w:rPr>
          <w:rFonts w:ascii="Times New Roman"/>
          <w:b/>
          <w:i w:val="false"/>
          <w:color w:val="000000"/>
        </w:rPr>
        <w:t xml:space="preserve"> 4-параграф. Автомотокөлік құралдарының техникалық жағдайын бақылаушы, 5-разряд</w:t>
      </w:r>
    </w:p>
    <w:bookmarkEnd w:id="27"/>
    <w:bookmarkStart w:name="z30" w:id="28"/>
    <w:p>
      <w:pPr>
        <w:spacing w:after="0"/>
        <w:ind w:left="0"/>
        <w:jc w:val="both"/>
      </w:pPr>
      <w:r>
        <w:rPr>
          <w:rFonts w:ascii="Times New Roman"/>
          <w:b w:val="false"/>
          <w:i w:val="false"/>
          <w:color w:val="000000"/>
          <w:sz w:val="28"/>
        </w:rPr>
        <w:t>
      13. Жұмыс сипаттамасы:</w:t>
      </w:r>
    </w:p>
    <w:bookmarkEnd w:id="28"/>
    <w:p>
      <w:pPr>
        <w:spacing w:after="0"/>
        <w:ind w:left="0"/>
        <w:jc w:val="both"/>
      </w:pPr>
      <w:r>
        <w:rPr>
          <w:rFonts w:ascii="Times New Roman"/>
          <w:b w:val="false"/>
          <w:i w:val="false"/>
          <w:color w:val="000000"/>
          <w:sz w:val="28"/>
        </w:rPr>
        <w:t>
      желіге шығатын және желіден тұрақтайтын жеріне қайтатын, сондай-ақ техникалық қызмет көрсету және жөндеуден кейін автомобильдердің, тіркемелердің, мотоциклердің, мотороллерлердің, мотонарттардың, аэрошаналардың, тракторжәне жол машиналарының базасында механизмдердің техникалық қалыбын бақылау және тексеру;</w:t>
      </w:r>
    </w:p>
    <w:p>
      <w:pPr>
        <w:spacing w:after="0"/>
        <w:ind w:left="0"/>
        <w:jc w:val="both"/>
      </w:pPr>
      <w:r>
        <w:rPr>
          <w:rFonts w:ascii="Times New Roman"/>
          <w:b w:val="false"/>
          <w:i w:val="false"/>
          <w:color w:val="000000"/>
          <w:sz w:val="28"/>
        </w:rPr>
        <w:t>
      бекітілген техникалық және нормативтік ақаулық құжаттарын және оларды жөндеу өтінімдерін ресімдеу және оларды тиісті түрде тіркей отырып ақаулықтарын жою;</w:t>
      </w:r>
    </w:p>
    <w:p>
      <w:pPr>
        <w:spacing w:after="0"/>
        <w:ind w:left="0"/>
        <w:jc w:val="both"/>
      </w:pPr>
      <w:r>
        <w:rPr>
          <w:rFonts w:ascii="Times New Roman"/>
          <w:b w:val="false"/>
          <w:i w:val="false"/>
          <w:color w:val="000000"/>
          <w:sz w:val="28"/>
        </w:rPr>
        <w:t>
      техникалық талаптарда көзделген барлық жұмыстарды орындай отырып жөндеп, түпкілікті құрастырғаннан кейін қызмет көрсетілетін автомотокөлік құралдарының тораптары мен агрегаттарын қабылдау,бақылау.</w:t>
      </w:r>
    </w:p>
    <w:bookmarkStart w:name="z31" w:id="29"/>
    <w:p>
      <w:pPr>
        <w:spacing w:after="0"/>
        <w:ind w:left="0"/>
        <w:jc w:val="both"/>
      </w:pPr>
      <w:r>
        <w:rPr>
          <w:rFonts w:ascii="Times New Roman"/>
          <w:b w:val="false"/>
          <w:i w:val="false"/>
          <w:color w:val="000000"/>
          <w:sz w:val="28"/>
        </w:rPr>
        <w:t>
      14. Білуге тиіс:</w:t>
      </w:r>
    </w:p>
    <w:bookmarkEnd w:id="29"/>
    <w:p>
      <w:pPr>
        <w:spacing w:after="0"/>
        <w:ind w:left="0"/>
        <w:jc w:val="both"/>
      </w:pPr>
      <w:r>
        <w:rPr>
          <w:rFonts w:ascii="Times New Roman"/>
          <w:b w:val="false"/>
          <w:i w:val="false"/>
          <w:color w:val="000000"/>
          <w:sz w:val="28"/>
        </w:rPr>
        <w:t>
      тракторлар және жол машиналары базасында жөнделген автомобильдердің, тіркемелердің, мотоциклердің, мотороллерлердің, мотонарттардың, аэрошаналардың, механизмдердің құрылысы;</w:t>
      </w:r>
    </w:p>
    <w:p>
      <w:pPr>
        <w:spacing w:after="0"/>
        <w:ind w:left="0"/>
        <w:jc w:val="both"/>
      </w:pPr>
      <w:r>
        <w:rPr>
          <w:rFonts w:ascii="Times New Roman"/>
          <w:b w:val="false"/>
          <w:i w:val="false"/>
          <w:color w:val="000000"/>
          <w:sz w:val="28"/>
        </w:rPr>
        <w:t>
      желіден қайтқан және жөндеу өткізгеннен кейін олардың тораптары мен агрегаттарын қабылдау тәртібі және қойылатын техникалық талаптар;</w:t>
      </w:r>
    </w:p>
    <w:p>
      <w:pPr>
        <w:spacing w:after="0"/>
        <w:ind w:left="0"/>
        <w:jc w:val="both"/>
      </w:pPr>
      <w:r>
        <w:rPr>
          <w:rFonts w:ascii="Times New Roman"/>
          <w:b w:val="false"/>
          <w:i w:val="false"/>
          <w:color w:val="000000"/>
          <w:sz w:val="28"/>
        </w:rPr>
        <w:t>
      көлік құралдары, тораптар мен агрегаттарды жөндеу сапасына техникалық қызмет көрсету жөніндегі жарнамалық құжаттарды рәсімдеу.</w:t>
      </w:r>
    </w:p>
    <w:bookmarkStart w:name="z32" w:id="30"/>
    <w:p>
      <w:pPr>
        <w:spacing w:after="0"/>
        <w:ind w:left="0"/>
        <w:jc w:val="left"/>
      </w:pPr>
      <w:r>
        <w:rPr>
          <w:rFonts w:ascii="Times New Roman"/>
          <w:b/>
          <w:i w:val="false"/>
          <w:color w:val="000000"/>
        </w:rPr>
        <w:t xml:space="preserve"> 5-параграф. Мотокөлік құралдарын жүргізуші, 3-разряд</w:t>
      </w:r>
    </w:p>
    <w:bookmarkEnd w:id="30"/>
    <w:bookmarkStart w:name="z33" w:id="31"/>
    <w:p>
      <w:pPr>
        <w:spacing w:after="0"/>
        <w:ind w:left="0"/>
        <w:jc w:val="both"/>
      </w:pPr>
      <w:r>
        <w:rPr>
          <w:rFonts w:ascii="Times New Roman"/>
          <w:b w:val="false"/>
          <w:i w:val="false"/>
          <w:color w:val="000000"/>
          <w:sz w:val="28"/>
        </w:rPr>
        <w:t>
      15. Жұмыс сипаттамасы:</w:t>
      </w:r>
    </w:p>
    <w:bookmarkEnd w:id="31"/>
    <w:p>
      <w:pPr>
        <w:spacing w:after="0"/>
        <w:ind w:left="0"/>
        <w:jc w:val="both"/>
      </w:pPr>
      <w:r>
        <w:rPr>
          <w:rFonts w:ascii="Times New Roman"/>
          <w:b w:val="false"/>
          <w:i w:val="false"/>
          <w:color w:val="000000"/>
          <w:sz w:val="28"/>
        </w:rPr>
        <w:t>
      жол қозғалысы тәртібін сақтай отырып мотонарттарды, мотоциклдерді, мотороллер және өзге де мотокөлік құралдарын басқару;</w:t>
      </w:r>
    </w:p>
    <w:p>
      <w:pPr>
        <w:spacing w:after="0"/>
        <w:ind w:left="0"/>
        <w:jc w:val="both"/>
      </w:pPr>
      <w:r>
        <w:rPr>
          <w:rFonts w:ascii="Times New Roman"/>
          <w:b w:val="false"/>
          <w:i w:val="false"/>
          <w:color w:val="000000"/>
          <w:sz w:val="28"/>
        </w:rPr>
        <w:t>
      мотокөлік құралдарының техникалық жағдайын тексеру және желіге қабылдау, оларды тапсыру және оларды желіден қайтқаннан кейін белгіленген жеріне қою;</w:t>
      </w:r>
    </w:p>
    <w:p>
      <w:pPr>
        <w:spacing w:after="0"/>
        <w:ind w:left="0"/>
        <w:jc w:val="both"/>
      </w:pPr>
      <w:r>
        <w:rPr>
          <w:rFonts w:ascii="Times New Roman"/>
          <w:b w:val="false"/>
          <w:i w:val="false"/>
          <w:color w:val="000000"/>
          <w:sz w:val="28"/>
        </w:rPr>
        <w:t>
      мотокөлік құралдарын отынмен және майлау материалдарымен жабдықтау;</w:t>
      </w:r>
    </w:p>
    <w:p>
      <w:pPr>
        <w:spacing w:after="0"/>
        <w:ind w:left="0"/>
        <w:jc w:val="both"/>
      </w:pPr>
      <w:r>
        <w:rPr>
          <w:rFonts w:ascii="Times New Roman"/>
          <w:b w:val="false"/>
          <w:i w:val="false"/>
          <w:color w:val="000000"/>
          <w:sz w:val="28"/>
        </w:rPr>
        <w:t>
      мотокөліктерге жүк тиеу және түсіруге жіберу немесе жолаушыларды отырғызу және шығару, жүк тиеуінің дұрыстығын және бекітілуін бақылау;</w:t>
      </w:r>
    </w:p>
    <w:p>
      <w:pPr>
        <w:spacing w:after="0"/>
        <w:ind w:left="0"/>
        <w:jc w:val="both"/>
      </w:pPr>
      <w:r>
        <w:rPr>
          <w:rFonts w:ascii="Times New Roman"/>
          <w:b w:val="false"/>
          <w:i w:val="false"/>
          <w:color w:val="000000"/>
          <w:sz w:val="28"/>
        </w:rPr>
        <w:t>
      желіде жұмыс уақытында туындаған ұсақ ақаулықтарды жою;</w:t>
      </w:r>
    </w:p>
    <w:p>
      <w:pPr>
        <w:spacing w:after="0"/>
        <w:ind w:left="0"/>
        <w:jc w:val="both"/>
      </w:pPr>
      <w:r>
        <w:rPr>
          <w:rFonts w:ascii="Times New Roman"/>
          <w:b w:val="false"/>
          <w:i w:val="false"/>
          <w:color w:val="000000"/>
          <w:sz w:val="28"/>
        </w:rPr>
        <w:t>
      жол құжаттарын рәсімдеу.</w:t>
      </w:r>
    </w:p>
    <w:bookmarkStart w:name="z34" w:id="32"/>
    <w:p>
      <w:pPr>
        <w:spacing w:after="0"/>
        <w:ind w:left="0"/>
        <w:jc w:val="both"/>
      </w:pPr>
      <w:r>
        <w:rPr>
          <w:rFonts w:ascii="Times New Roman"/>
          <w:b w:val="false"/>
          <w:i w:val="false"/>
          <w:color w:val="000000"/>
          <w:sz w:val="28"/>
        </w:rPr>
        <w:t>
      16. Білуге тиіс:</w:t>
      </w:r>
    </w:p>
    <w:bookmarkEnd w:id="32"/>
    <w:p>
      <w:pPr>
        <w:spacing w:after="0"/>
        <w:ind w:left="0"/>
        <w:jc w:val="both"/>
      </w:pPr>
      <w:r>
        <w:rPr>
          <w:rFonts w:ascii="Times New Roman"/>
          <w:b w:val="false"/>
          <w:i w:val="false"/>
          <w:color w:val="000000"/>
          <w:sz w:val="28"/>
        </w:rPr>
        <w:t>
      мотокөлік құралдарының әрекет ету және қызмет көрсету қағидаты, құрылысы, мақсаты;</w:t>
      </w:r>
    </w:p>
    <w:p>
      <w:pPr>
        <w:spacing w:after="0"/>
        <w:ind w:left="0"/>
        <w:jc w:val="both"/>
      </w:pPr>
      <w:r>
        <w:rPr>
          <w:rFonts w:ascii="Times New Roman"/>
          <w:b w:val="false"/>
          <w:i w:val="false"/>
          <w:color w:val="000000"/>
          <w:sz w:val="28"/>
        </w:rPr>
        <w:t>
      мотокөлік құралдарын пайдалану кезінде туындайтын ақаулықтардың белгілері, себептері, салдары және оларды жою тәсілдері;</w:t>
      </w:r>
    </w:p>
    <w:p>
      <w:pPr>
        <w:spacing w:after="0"/>
        <w:ind w:left="0"/>
        <w:jc w:val="both"/>
      </w:pPr>
      <w:r>
        <w:rPr>
          <w:rFonts w:ascii="Times New Roman"/>
          <w:b w:val="false"/>
          <w:i w:val="false"/>
          <w:color w:val="000000"/>
          <w:sz w:val="28"/>
        </w:rPr>
        <w:t>
      жол қозғалысының тәртібі;</w:t>
      </w:r>
    </w:p>
    <w:p>
      <w:pPr>
        <w:spacing w:after="0"/>
        <w:ind w:left="0"/>
        <w:jc w:val="both"/>
      </w:pPr>
      <w:r>
        <w:rPr>
          <w:rFonts w:ascii="Times New Roman"/>
          <w:b w:val="false"/>
          <w:i w:val="false"/>
          <w:color w:val="000000"/>
          <w:sz w:val="28"/>
        </w:rPr>
        <w:t>
      мотокөлік құралдарын жүргізу қауіпсіздігіне ауа райының әсері;</w:t>
      </w:r>
    </w:p>
    <w:p>
      <w:pPr>
        <w:spacing w:after="0"/>
        <w:ind w:left="0"/>
        <w:jc w:val="both"/>
      </w:pPr>
      <w:r>
        <w:rPr>
          <w:rFonts w:ascii="Times New Roman"/>
          <w:b w:val="false"/>
          <w:i w:val="false"/>
          <w:color w:val="000000"/>
          <w:sz w:val="28"/>
        </w:rPr>
        <w:t>
      жазатайым оқиғаларда дәрігерге дейін көмек көрсету жолдары;</w:t>
      </w:r>
    </w:p>
    <w:p>
      <w:pPr>
        <w:spacing w:after="0"/>
        <w:ind w:left="0"/>
        <w:jc w:val="both"/>
      </w:pPr>
      <w:r>
        <w:rPr>
          <w:rFonts w:ascii="Times New Roman"/>
          <w:b w:val="false"/>
          <w:i w:val="false"/>
          <w:color w:val="000000"/>
          <w:sz w:val="28"/>
        </w:rPr>
        <w:t>
      мотокөлік құралдарының жұмысын есепке алу құжаттарын толтыру тәртібі.</w:t>
      </w:r>
    </w:p>
    <w:bookmarkStart w:name="z35" w:id="33"/>
    <w:p>
      <w:pPr>
        <w:spacing w:after="0"/>
        <w:ind w:left="0"/>
        <w:jc w:val="left"/>
      </w:pPr>
      <w:r>
        <w:rPr>
          <w:rFonts w:ascii="Times New Roman"/>
          <w:b/>
          <w:i w:val="false"/>
          <w:color w:val="000000"/>
        </w:rPr>
        <w:t xml:space="preserve"> 6-параграф. Трамвай және троллейбустарды қабылдаушы, 5-разряд</w:t>
      </w:r>
    </w:p>
    <w:bookmarkEnd w:id="33"/>
    <w:bookmarkStart w:name="z36" w:id="34"/>
    <w:p>
      <w:pPr>
        <w:spacing w:after="0"/>
        <w:ind w:left="0"/>
        <w:jc w:val="both"/>
      </w:pPr>
      <w:r>
        <w:rPr>
          <w:rFonts w:ascii="Times New Roman"/>
          <w:b w:val="false"/>
          <w:i w:val="false"/>
          <w:color w:val="000000"/>
          <w:sz w:val="28"/>
        </w:rPr>
        <w:t>
      17. Жұмыс сипаттамасы:</w:t>
      </w:r>
    </w:p>
    <w:bookmarkEnd w:id="34"/>
    <w:p>
      <w:pPr>
        <w:spacing w:after="0"/>
        <w:ind w:left="0"/>
        <w:jc w:val="both"/>
      </w:pPr>
      <w:r>
        <w:rPr>
          <w:rFonts w:ascii="Times New Roman"/>
          <w:b w:val="false"/>
          <w:i w:val="false"/>
          <w:color w:val="000000"/>
          <w:sz w:val="28"/>
        </w:rPr>
        <w:t>
      кесте бойынша немесе техникалық ақаулықтары себептерімен паркке қайтып келген трамвайлар мен троллейбустарды қабылдау;</w:t>
      </w:r>
    </w:p>
    <w:p>
      <w:pPr>
        <w:spacing w:after="0"/>
        <w:ind w:left="0"/>
        <w:jc w:val="both"/>
      </w:pPr>
      <w:r>
        <w:rPr>
          <w:rFonts w:ascii="Times New Roman"/>
          <w:b w:val="false"/>
          <w:i w:val="false"/>
          <w:color w:val="000000"/>
          <w:sz w:val="28"/>
        </w:rPr>
        <w:t>
      желідегі жылжымалы құрамға келтірілген ақаулықтарға оның себептері туралы пойыз бригадасы қызметкерлерінен алынған түсініктемелерді есепке ала отырып актілер рәсімдеу;</w:t>
      </w:r>
    </w:p>
    <w:p>
      <w:pPr>
        <w:spacing w:after="0"/>
        <w:ind w:left="0"/>
        <w:jc w:val="both"/>
      </w:pPr>
      <w:r>
        <w:rPr>
          <w:rFonts w:ascii="Times New Roman"/>
          <w:b w:val="false"/>
          <w:i w:val="false"/>
          <w:color w:val="000000"/>
          <w:sz w:val="28"/>
        </w:rPr>
        <w:t>
      ақаулықтарды жою өтінімдерін арнайы журналға немесе парақтарға тіркеу;</w:t>
      </w:r>
    </w:p>
    <w:p>
      <w:pPr>
        <w:spacing w:after="0"/>
        <w:ind w:left="0"/>
        <w:jc w:val="both"/>
      </w:pPr>
      <w:r>
        <w:rPr>
          <w:rFonts w:ascii="Times New Roman"/>
          <w:b w:val="false"/>
          <w:i w:val="false"/>
          <w:color w:val="000000"/>
          <w:sz w:val="28"/>
        </w:rPr>
        <w:t>
      трамвай вагондарының, троллейбустардың, жылжымалы құрамның тұрақтағыорындарын жүргізушілерге көрсету.</w:t>
      </w:r>
    </w:p>
    <w:bookmarkStart w:name="z37" w:id="35"/>
    <w:p>
      <w:pPr>
        <w:spacing w:after="0"/>
        <w:ind w:left="0"/>
        <w:jc w:val="both"/>
      </w:pPr>
      <w:r>
        <w:rPr>
          <w:rFonts w:ascii="Times New Roman"/>
          <w:b w:val="false"/>
          <w:i w:val="false"/>
          <w:color w:val="000000"/>
          <w:sz w:val="28"/>
        </w:rPr>
        <w:t>
      18. Білуге тиіс:</w:t>
      </w:r>
    </w:p>
    <w:bookmarkEnd w:id="35"/>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трамвайлар мен троллейбустарды қабылдау тәртібі;</w:t>
      </w:r>
    </w:p>
    <w:p>
      <w:pPr>
        <w:spacing w:after="0"/>
        <w:ind w:left="0"/>
        <w:jc w:val="both"/>
      </w:pPr>
      <w:r>
        <w:rPr>
          <w:rFonts w:ascii="Times New Roman"/>
          <w:b w:val="false"/>
          <w:i w:val="false"/>
          <w:color w:val="000000"/>
          <w:sz w:val="28"/>
        </w:rPr>
        <w:t>
      актілерді рәсімдеу тәртібі.</w:t>
      </w:r>
    </w:p>
    <w:bookmarkStart w:name="z38" w:id="36"/>
    <w:p>
      <w:pPr>
        <w:spacing w:after="0"/>
        <w:ind w:left="0"/>
        <w:jc w:val="left"/>
      </w:pPr>
      <w:r>
        <w:rPr>
          <w:rFonts w:ascii="Times New Roman"/>
          <w:b/>
          <w:i w:val="false"/>
          <w:color w:val="000000"/>
        </w:rPr>
        <w:t xml:space="preserve"> 7-параграф. Трамвай жүргізушісі, 3-разряд</w:t>
      </w:r>
    </w:p>
    <w:bookmarkEnd w:id="36"/>
    <w:bookmarkStart w:name="z39" w:id="37"/>
    <w:p>
      <w:pPr>
        <w:spacing w:after="0"/>
        <w:ind w:left="0"/>
        <w:jc w:val="both"/>
      </w:pPr>
      <w:r>
        <w:rPr>
          <w:rFonts w:ascii="Times New Roman"/>
          <w:b w:val="false"/>
          <w:i w:val="false"/>
          <w:color w:val="000000"/>
          <w:sz w:val="28"/>
        </w:rPr>
        <w:t>
      19. Жұмыс сипаттамасы:</w:t>
      </w:r>
    </w:p>
    <w:bookmarkEnd w:id="37"/>
    <w:p>
      <w:pPr>
        <w:spacing w:after="0"/>
        <w:ind w:left="0"/>
        <w:jc w:val="both"/>
      </w:pPr>
      <w:r>
        <w:rPr>
          <w:rFonts w:ascii="Times New Roman"/>
          <w:b w:val="false"/>
          <w:i w:val="false"/>
          <w:color w:val="000000"/>
          <w:sz w:val="28"/>
        </w:rPr>
        <w:t>
      шаруашылықта қолданылатын трамвай пойыздарын депо мен желіде жүру қауіпсіздігі тәртібі және кестесін сақтай отырып басқару;</w:t>
      </w:r>
    </w:p>
    <w:p>
      <w:pPr>
        <w:spacing w:after="0"/>
        <w:ind w:left="0"/>
        <w:jc w:val="both"/>
      </w:pPr>
      <w:r>
        <w:rPr>
          <w:rFonts w:ascii="Times New Roman"/>
          <w:b w:val="false"/>
          <w:i w:val="false"/>
          <w:color w:val="000000"/>
          <w:sz w:val="28"/>
        </w:rPr>
        <w:t>
      пойыздарды тіркеп сүйреу сахнасын өткізу және сүйретілген пойыздарды басқару;</w:t>
      </w:r>
    </w:p>
    <w:p>
      <w:pPr>
        <w:spacing w:after="0"/>
        <w:ind w:left="0"/>
        <w:jc w:val="both"/>
      </w:pPr>
      <w:r>
        <w:rPr>
          <w:rFonts w:ascii="Times New Roman"/>
          <w:b w:val="false"/>
          <w:i w:val="false"/>
          <w:color w:val="000000"/>
          <w:sz w:val="28"/>
        </w:rPr>
        <w:t>
      жолаушыларды түсіру және отырғызу, жүкті түсіру және тиеуді бақылау;</w:t>
      </w:r>
    </w:p>
    <w:p>
      <w:pPr>
        <w:spacing w:after="0"/>
        <w:ind w:left="0"/>
        <w:jc w:val="both"/>
      </w:pPr>
      <w:r>
        <w:rPr>
          <w:rFonts w:ascii="Times New Roman"/>
          <w:b w:val="false"/>
          <w:i w:val="false"/>
          <w:color w:val="000000"/>
          <w:sz w:val="28"/>
        </w:rPr>
        <w:t>
      радиоқұрылғыны пайдалана отырып тоқтау пункттері мен жолақы төлеу тәртібін хабарлау;</w:t>
      </w:r>
    </w:p>
    <w:p>
      <w:pPr>
        <w:spacing w:after="0"/>
        <w:ind w:left="0"/>
        <w:jc w:val="both"/>
      </w:pPr>
      <w:r>
        <w:rPr>
          <w:rFonts w:ascii="Times New Roman"/>
          <w:b w:val="false"/>
          <w:i w:val="false"/>
          <w:color w:val="000000"/>
          <w:sz w:val="28"/>
        </w:rPr>
        <w:t>
      желіге шығардан алдын және паркке қайтқаннан кейін даярлық жұмыстарын орындау;</w:t>
      </w:r>
    </w:p>
    <w:p>
      <w:pPr>
        <w:spacing w:after="0"/>
        <w:ind w:left="0"/>
        <w:jc w:val="both"/>
      </w:pPr>
      <w:r>
        <w:rPr>
          <w:rFonts w:ascii="Times New Roman"/>
          <w:b w:val="false"/>
          <w:i w:val="false"/>
          <w:color w:val="000000"/>
          <w:sz w:val="28"/>
        </w:rPr>
        <w:t>
      желіде туындаған ұсақ ақаулықтарды жою;</w:t>
      </w:r>
    </w:p>
    <w:p>
      <w:pPr>
        <w:spacing w:after="0"/>
        <w:ind w:left="0"/>
        <w:jc w:val="both"/>
      </w:pPr>
      <w:r>
        <w:rPr>
          <w:rFonts w:ascii="Times New Roman"/>
          <w:b w:val="false"/>
          <w:i w:val="false"/>
          <w:color w:val="000000"/>
          <w:sz w:val="28"/>
        </w:rPr>
        <w:t>
      жылжымалы құрамның ақаулықтарын рәсімдеу және жоюға өтінім беру;</w:t>
      </w:r>
    </w:p>
    <w:p>
      <w:pPr>
        <w:spacing w:after="0"/>
        <w:ind w:left="0"/>
        <w:jc w:val="both"/>
      </w:pPr>
      <w:r>
        <w:rPr>
          <w:rFonts w:ascii="Times New Roman"/>
          <w:b w:val="false"/>
          <w:i w:val="false"/>
          <w:color w:val="000000"/>
          <w:sz w:val="28"/>
        </w:rPr>
        <w:t>
      аялдамаларда абоненттік кітапшалар сату.</w:t>
      </w:r>
    </w:p>
    <w:bookmarkStart w:name="z40" w:id="38"/>
    <w:p>
      <w:pPr>
        <w:spacing w:after="0"/>
        <w:ind w:left="0"/>
        <w:jc w:val="both"/>
      </w:pPr>
      <w:r>
        <w:rPr>
          <w:rFonts w:ascii="Times New Roman"/>
          <w:b w:val="false"/>
          <w:i w:val="false"/>
          <w:color w:val="000000"/>
          <w:sz w:val="28"/>
        </w:rPr>
        <w:t>
      20. Білуге тиіс:</w:t>
      </w:r>
    </w:p>
    <w:bookmarkEnd w:id="38"/>
    <w:p>
      <w:pPr>
        <w:spacing w:after="0"/>
        <w:ind w:left="0"/>
        <w:jc w:val="both"/>
      </w:pPr>
      <w:r>
        <w:rPr>
          <w:rFonts w:ascii="Times New Roman"/>
          <w:b w:val="false"/>
          <w:i w:val="false"/>
          <w:color w:val="000000"/>
          <w:sz w:val="28"/>
        </w:rPr>
        <w:t>
      трамвай вагондары және олардың жабдықтарын қолдану және әрекет ету қағидаты, құрылысы;</w:t>
      </w:r>
    </w:p>
    <w:p>
      <w:pPr>
        <w:spacing w:after="0"/>
        <w:ind w:left="0"/>
        <w:jc w:val="both"/>
      </w:pPr>
      <w:r>
        <w:rPr>
          <w:rFonts w:ascii="Times New Roman"/>
          <w:b w:val="false"/>
          <w:i w:val="false"/>
          <w:color w:val="000000"/>
          <w:sz w:val="28"/>
        </w:rPr>
        <w:t>
      трамвайлардың жол қозғалысы және техникалық пайдалану тәртібі;</w:t>
      </w:r>
    </w:p>
    <w:p>
      <w:pPr>
        <w:spacing w:after="0"/>
        <w:ind w:left="0"/>
        <w:jc w:val="both"/>
      </w:pPr>
      <w:r>
        <w:rPr>
          <w:rFonts w:ascii="Times New Roman"/>
          <w:b w:val="false"/>
          <w:i w:val="false"/>
          <w:color w:val="000000"/>
          <w:sz w:val="28"/>
        </w:rPr>
        <w:t>
      желіде туындаған қарапайым ақаулықтарды айқындау және жою әдістері;</w:t>
      </w:r>
    </w:p>
    <w:p>
      <w:pPr>
        <w:spacing w:after="0"/>
        <w:ind w:left="0"/>
        <w:jc w:val="both"/>
      </w:pPr>
      <w:r>
        <w:rPr>
          <w:rFonts w:ascii="Times New Roman"/>
          <w:b w:val="false"/>
          <w:i w:val="false"/>
          <w:color w:val="000000"/>
          <w:sz w:val="28"/>
        </w:rPr>
        <w:t>
      қыс-күзкездерінде трамвай айдаудың ерекшеліктері және қиын жол жүру жағдайларында оларды пайдалану тәртібі;</w:t>
      </w:r>
    </w:p>
    <w:p>
      <w:pPr>
        <w:spacing w:after="0"/>
        <w:ind w:left="0"/>
        <w:jc w:val="both"/>
      </w:pPr>
      <w:r>
        <w:rPr>
          <w:rFonts w:ascii="Times New Roman"/>
          <w:b w:val="false"/>
          <w:i w:val="false"/>
          <w:color w:val="000000"/>
          <w:sz w:val="28"/>
        </w:rPr>
        <w:t>
      радиоқұрылғы мен компестерлердің құрылысы;</w:t>
      </w:r>
    </w:p>
    <w:p>
      <w:pPr>
        <w:spacing w:after="0"/>
        <w:ind w:left="0"/>
        <w:jc w:val="both"/>
      </w:pPr>
      <w:r>
        <w:rPr>
          <w:rFonts w:ascii="Times New Roman"/>
          <w:b w:val="false"/>
          <w:i w:val="false"/>
          <w:color w:val="000000"/>
          <w:sz w:val="28"/>
        </w:rPr>
        <w:t>
      электр энергиясын үнемдеу нұсқауы;</w:t>
      </w:r>
    </w:p>
    <w:p>
      <w:pPr>
        <w:spacing w:after="0"/>
        <w:ind w:left="0"/>
        <w:jc w:val="both"/>
      </w:pPr>
      <w:r>
        <w:rPr>
          <w:rFonts w:ascii="Times New Roman"/>
          <w:b w:val="false"/>
          <w:i w:val="false"/>
          <w:color w:val="000000"/>
          <w:sz w:val="28"/>
        </w:rPr>
        <w:t>
      трамвайларды тексеру және жөндеу кезеңдері;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 жүру билеттерінің формасы;</w:t>
      </w:r>
    </w:p>
    <w:p>
      <w:pPr>
        <w:spacing w:after="0"/>
        <w:ind w:left="0"/>
        <w:jc w:val="both"/>
      </w:pPr>
      <w:r>
        <w:rPr>
          <w:rFonts w:ascii="Times New Roman"/>
          <w:b w:val="false"/>
          <w:i w:val="false"/>
          <w:color w:val="000000"/>
          <w:sz w:val="28"/>
        </w:rPr>
        <w:t>
      жол жүру құжаттамасын рәсімдеу тәртібі.</w:t>
      </w:r>
    </w:p>
    <w:bookmarkStart w:name="z41" w:id="39"/>
    <w:p>
      <w:pPr>
        <w:spacing w:after="0"/>
        <w:ind w:left="0"/>
        <w:jc w:val="left"/>
      </w:pPr>
      <w:r>
        <w:rPr>
          <w:rFonts w:ascii="Times New Roman"/>
          <w:b/>
          <w:i w:val="false"/>
          <w:color w:val="000000"/>
        </w:rPr>
        <w:t xml:space="preserve"> 8-параграф. Трамвай жүргізушісі, 4-разряд</w:t>
      </w:r>
    </w:p>
    <w:bookmarkEnd w:id="39"/>
    <w:bookmarkStart w:name="z42" w:id="40"/>
    <w:p>
      <w:pPr>
        <w:spacing w:after="0"/>
        <w:ind w:left="0"/>
        <w:jc w:val="both"/>
      </w:pPr>
      <w:r>
        <w:rPr>
          <w:rFonts w:ascii="Times New Roman"/>
          <w:b w:val="false"/>
          <w:i w:val="false"/>
          <w:color w:val="000000"/>
          <w:sz w:val="28"/>
        </w:rPr>
        <w:t>
      21. Жұмыс сипаттамасы:</w:t>
      </w:r>
    </w:p>
    <w:bookmarkEnd w:id="40"/>
    <w:p>
      <w:pPr>
        <w:spacing w:after="0"/>
        <w:ind w:left="0"/>
        <w:jc w:val="both"/>
      </w:pPr>
      <w:r>
        <w:rPr>
          <w:rFonts w:ascii="Times New Roman"/>
          <w:b w:val="false"/>
          <w:i w:val="false"/>
          <w:color w:val="000000"/>
          <w:sz w:val="28"/>
        </w:rPr>
        <w:t>
      жаңа үлгідегі трамвай пойыздарын, біріктірілген трамвайлар мен көп бірлік жүйесі бойынша істейтін трамвайларды басқару;</w:t>
      </w:r>
    </w:p>
    <w:p>
      <w:pPr>
        <w:spacing w:after="0"/>
        <w:ind w:left="0"/>
        <w:jc w:val="both"/>
      </w:pPr>
      <w:r>
        <w:rPr>
          <w:rFonts w:ascii="Times New Roman"/>
          <w:b w:val="false"/>
          <w:i w:val="false"/>
          <w:color w:val="000000"/>
          <w:sz w:val="28"/>
        </w:rPr>
        <w:t>
      трамвайлардың тежегіш жүйелерін реттеу;</w:t>
      </w:r>
    </w:p>
    <w:p>
      <w:pPr>
        <w:spacing w:after="0"/>
        <w:ind w:left="0"/>
        <w:jc w:val="both"/>
      </w:pPr>
      <w:r>
        <w:rPr>
          <w:rFonts w:ascii="Times New Roman"/>
          <w:b w:val="false"/>
          <w:i w:val="false"/>
          <w:color w:val="000000"/>
          <w:sz w:val="28"/>
        </w:rPr>
        <w:t>
      арнайы жабдықтарды, бақылау-өлшеу аспаптары және құралдарды пайдалана отырып трамвайларға жоспарлы тексеружәне оларды жөнделгеннен кейін сынау.</w:t>
      </w:r>
    </w:p>
    <w:bookmarkStart w:name="z43" w:id="41"/>
    <w:p>
      <w:pPr>
        <w:spacing w:after="0"/>
        <w:ind w:left="0"/>
        <w:jc w:val="both"/>
      </w:pPr>
      <w:r>
        <w:rPr>
          <w:rFonts w:ascii="Times New Roman"/>
          <w:b w:val="false"/>
          <w:i w:val="false"/>
          <w:color w:val="000000"/>
          <w:sz w:val="28"/>
        </w:rPr>
        <w:t>
      22. Білуге тиіс:</w:t>
      </w:r>
    </w:p>
    <w:bookmarkEnd w:id="41"/>
    <w:p>
      <w:pPr>
        <w:spacing w:after="0"/>
        <w:ind w:left="0"/>
        <w:jc w:val="both"/>
      </w:pPr>
      <w:r>
        <w:rPr>
          <w:rFonts w:ascii="Times New Roman"/>
          <w:b w:val="false"/>
          <w:i w:val="false"/>
          <w:color w:val="000000"/>
          <w:sz w:val="28"/>
        </w:rPr>
        <w:t>
      барлық үлгідегі, оның ішінде біріктірілген және көп бірліктер жүйесі бойынша жұмыс істейтін трамвайлардың механикалық, пневматикалық және электр жабдықтарының құрылысы, әрекет ету қағидаты және ықтимал ақаулықтары;</w:t>
      </w:r>
    </w:p>
    <w:p>
      <w:pPr>
        <w:spacing w:after="0"/>
        <w:ind w:left="0"/>
        <w:jc w:val="both"/>
      </w:pPr>
      <w:r>
        <w:rPr>
          <w:rFonts w:ascii="Times New Roman"/>
          <w:b w:val="false"/>
          <w:i w:val="false"/>
          <w:color w:val="000000"/>
          <w:sz w:val="28"/>
        </w:rPr>
        <w:t>
      қызмет көрсетілетін бағдарлардың бейіні мен ерекшеліктері;</w:t>
      </w:r>
    </w:p>
    <w:p>
      <w:pPr>
        <w:spacing w:after="0"/>
        <w:ind w:left="0"/>
        <w:jc w:val="both"/>
      </w:pPr>
      <w:r>
        <w:rPr>
          <w:rFonts w:ascii="Times New Roman"/>
          <w:b w:val="false"/>
          <w:i w:val="false"/>
          <w:color w:val="000000"/>
          <w:sz w:val="28"/>
        </w:rPr>
        <w:t>
      жоспарлы тексеруді жүргізуде қолданылатын арнайы жабдықтардың, бақылау-өлшеу аспаптары және құралдарының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апатсыз жұмыс әдістері.</w:t>
      </w:r>
    </w:p>
    <w:bookmarkStart w:name="z44" w:id="42"/>
    <w:p>
      <w:pPr>
        <w:spacing w:after="0"/>
        <w:ind w:left="0"/>
        <w:jc w:val="left"/>
      </w:pPr>
      <w:r>
        <w:rPr>
          <w:rFonts w:ascii="Times New Roman"/>
          <w:b/>
          <w:i w:val="false"/>
          <w:color w:val="000000"/>
        </w:rPr>
        <w:t xml:space="preserve"> 9-параграф. Трамвай жүргізушісі, 5-разряд</w:t>
      </w:r>
    </w:p>
    <w:bookmarkEnd w:id="42"/>
    <w:bookmarkStart w:name="z45" w:id="43"/>
    <w:p>
      <w:pPr>
        <w:spacing w:after="0"/>
        <w:ind w:left="0"/>
        <w:jc w:val="both"/>
      </w:pPr>
      <w:r>
        <w:rPr>
          <w:rFonts w:ascii="Times New Roman"/>
          <w:b w:val="false"/>
          <w:i w:val="false"/>
          <w:color w:val="000000"/>
          <w:sz w:val="28"/>
        </w:rPr>
        <w:t>
      23. Жұмыс сипаттамасы:</w:t>
      </w:r>
    </w:p>
    <w:bookmarkEnd w:id="43"/>
    <w:p>
      <w:pPr>
        <w:spacing w:after="0"/>
        <w:ind w:left="0"/>
        <w:jc w:val="both"/>
      </w:pPr>
      <w:r>
        <w:rPr>
          <w:rFonts w:ascii="Times New Roman"/>
          <w:b w:val="false"/>
          <w:i w:val="false"/>
          <w:color w:val="000000"/>
          <w:sz w:val="28"/>
        </w:rPr>
        <w:t>
      барлық үлгідегі трамвай пойыздарын басқару, барлық түрдегі жабдықтарды реттеу;</w:t>
      </w:r>
    </w:p>
    <w:p>
      <w:pPr>
        <w:spacing w:after="0"/>
        <w:ind w:left="0"/>
        <w:jc w:val="both"/>
      </w:pPr>
      <w:r>
        <w:rPr>
          <w:rFonts w:ascii="Times New Roman"/>
          <w:b w:val="false"/>
          <w:i w:val="false"/>
          <w:color w:val="000000"/>
          <w:sz w:val="28"/>
        </w:rPr>
        <w:t>
      арнайы жабдықтарды, бақылау-өлшеу аспаптары және құралдарын пайдалана отырып депода жөндеу түрлерін жүргізу.</w:t>
      </w:r>
    </w:p>
    <w:bookmarkStart w:name="z46" w:id="44"/>
    <w:p>
      <w:pPr>
        <w:spacing w:after="0"/>
        <w:ind w:left="0"/>
        <w:jc w:val="both"/>
      </w:pPr>
      <w:r>
        <w:rPr>
          <w:rFonts w:ascii="Times New Roman"/>
          <w:b w:val="false"/>
          <w:i w:val="false"/>
          <w:color w:val="000000"/>
          <w:sz w:val="28"/>
        </w:rPr>
        <w:t>
      24. Білуге тиіс:</w:t>
      </w:r>
    </w:p>
    <w:bookmarkEnd w:id="44"/>
    <w:p>
      <w:pPr>
        <w:spacing w:after="0"/>
        <w:ind w:left="0"/>
        <w:jc w:val="both"/>
      </w:pPr>
      <w:r>
        <w:rPr>
          <w:rFonts w:ascii="Times New Roman"/>
          <w:b w:val="false"/>
          <w:i w:val="false"/>
          <w:color w:val="000000"/>
          <w:sz w:val="28"/>
        </w:rPr>
        <w:t>
      трамвайлардың барлық түрдегі жабдықтарын реттеу тәртібі, олардың тозу сипаты, себептері мен нормалары;</w:t>
      </w:r>
    </w:p>
    <w:p>
      <w:pPr>
        <w:spacing w:after="0"/>
        <w:ind w:left="0"/>
        <w:jc w:val="both"/>
      </w:pPr>
      <w:r>
        <w:rPr>
          <w:rFonts w:ascii="Times New Roman"/>
          <w:b w:val="false"/>
          <w:i w:val="false"/>
          <w:color w:val="000000"/>
          <w:sz w:val="28"/>
        </w:rPr>
        <w:t>
      депода жоспарлы жөндеу жүргізуде қолданылатын монтаждау құрылғыларының, бақылау-өлшеу аспаптары және құралдардың, арнайы жабдықтардың құрылысы;</w:t>
      </w:r>
    </w:p>
    <w:p>
      <w:pPr>
        <w:spacing w:after="0"/>
        <w:ind w:left="0"/>
        <w:jc w:val="both"/>
      </w:pPr>
      <w:r>
        <w:rPr>
          <w:rFonts w:ascii="Times New Roman"/>
          <w:b w:val="false"/>
          <w:i w:val="false"/>
          <w:color w:val="000000"/>
          <w:sz w:val="28"/>
        </w:rPr>
        <w:t>
      қаладағы барлық бағдарлардың бейіні мен ерекшеліктері;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трамвай жүргізушілердің оқушыларын тағылымдамадан өткізу жолдары мен әдістері.</w:t>
      </w:r>
    </w:p>
    <w:bookmarkStart w:name="z47" w:id="45"/>
    <w:p>
      <w:pPr>
        <w:spacing w:after="0"/>
        <w:ind w:left="0"/>
        <w:jc w:val="left"/>
      </w:pPr>
      <w:r>
        <w:rPr>
          <w:rFonts w:ascii="Times New Roman"/>
          <w:b/>
          <w:i w:val="false"/>
          <w:color w:val="000000"/>
        </w:rPr>
        <w:t xml:space="preserve"> 10-параграф. Троллейбус жүргізушісі, 4-разряд</w:t>
      </w:r>
    </w:p>
    <w:bookmarkEnd w:id="45"/>
    <w:bookmarkStart w:name="z48" w:id="46"/>
    <w:p>
      <w:pPr>
        <w:spacing w:after="0"/>
        <w:ind w:left="0"/>
        <w:jc w:val="both"/>
      </w:pPr>
      <w:r>
        <w:rPr>
          <w:rFonts w:ascii="Times New Roman"/>
          <w:b w:val="false"/>
          <w:i w:val="false"/>
          <w:color w:val="000000"/>
          <w:sz w:val="28"/>
        </w:rPr>
        <w:t>
      25. Жұмыс сипаттамасы:</w:t>
      </w:r>
    </w:p>
    <w:bookmarkEnd w:id="46"/>
    <w:p>
      <w:pPr>
        <w:spacing w:after="0"/>
        <w:ind w:left="0"/>
        <w:jc w:val="both"/>
      </w:pPr>
      <w:r>
        <w:rPr>
          <w:rFonts w:ascii="Times New Roman"/>
          <w:b w:val="false"/>
          <w:i w:val="false"/>
          <w:color w:val="000000"/>
          <w:sz w:val="28"/>
        </w:rPr>
        <w:t>
      осы шаруашылықта қолданылатын троллейбустарды депо мен желіде жүру қауіпсіздігі тәртібін және кестесін сақтай отырып басқару;</w:t>
      </w:r>
    </w:p>
    <w:p>
      <w:pPr>
        <w:spacing w:after="0"/>
        <w:ind w:left="0"/>
        <w:jc w:val="both"/>
      </w:pPr>
      <w:r>
        <w:rPr>
          <w:rFonts w:ascii="Times New Roman"/>
          <w:b w:val="false"/>
          <w:i w:val="false"/>
          <w:color w:val="000000"/>
          <w:sz w:val="28"/>
        </w:rPr>
        <w:t>
      желіге шығардан алдын және паркке қайтқаннан кейін даярлық жұмыстарын орындау;</w:t>
      </w:r>
    </w:p>
    <w:p>
      <w:pPr>
        <w:spacing w:after="0"/>
        <w:ind w:left="0"/>
        <w:jc w:val="both"/>
      </w:pPr>
      <w:r>
        <w:rPr>
          <w:rFonts w:ascii="Times New Roman"/>
          <w:b w:val="false"/>
          <w:i w:val="false"/>
          <w:color w:val="000000"/>
          <w:sz w:val="28"/>
        </w:rPr>
        <w:t>
      троллейбус тіркемелерін өткізу және буксирлеу троллейбустарын басқару;</w:t>
      </w:r>
    </w:p>
    <w:p>
      <w:pPr>
        <w:spacing w:after="0"/>
        <w:ind w:left="0"/>
        <w:jc w:val="both"/>
      </w:pPr>
      <w:r>
        <w:rPr>
          <w:rFonts w:ascii="Times New Roman"/>
          <w:b w:val="false"/>
          <w:i w:val="false"/>
          <w:color w:val="000000"/>
          <w:sz w:val="28"/>
        </w:rPr>
        <w:t>
      жұмыс кезінде желіде туындаған ұсақ ақаулықтарды анықтау және жөндеу;</w:t>
      </w:r>
    </w:p>
    <w:p>
      <w:pPr>
        <w:spacing w:after="0"/>
        <w:ind w:left="0"/>
        <w:jc w:val="both"/>
      </w:pPr>
      <w:r>
        <w:rPr>
          <w:rFonts w:ascii="Times New Roman"/>
          <w:b w:val="false"/>
          <w:i w:val="false"/>
          <w:color w:val="000000"/>
          <w:sz w:val="28"/>
        </w:rPr>
        <w:t>
      жолаушыларды түсіру және отырғызу, жүк түсіру және тиеу тәртібінің сақталуын бақылау;</w:t>
      </w:r>
    </w:p>
    <w:p>
      <w:pPr>
        <w:spacing w:after="0"/>
        <w:ind w:left="0"/>
        <w:jc w:val="both"/>
      </w:pPr>
      <w:r>
        <w:rPr>
          <w:rFonts w:ascii="Times New Roman"/>
          <w:b w:val="false"/>
          <w:i w:val="false"/>
          <w:color w:val="000000"/>
          <w:sz w:val="28"/>
        </w:rPr>
        <w:t>
      ақауларды рәсімдеу және жоюға өтінім беру;</w:t>
      </w:r>
    </w:p>
    <w:p>
      <w:pPr>
        <w:spacing w:after="0"/>
        <w:ind w:left="0"/>
        <w:jc w:val="both"/>
      </w:pPr>
      <w:r>
        <w:rPr>
          <w:rFonts w:ascii="Times New Roman"/>
          <w:b w:val="false"/>
          <w:i w:val="false"/>
          <w:color w:val="000000"/>
          <w:sz w:val="28"/>
        </w:rPr>
        <w:t>
      радиоқұрылғыны пайдалана отырып тоқтау пункттері мен жолақы төлеу тәртібін хабарлап отыру;</w:t>
      </w:r>
    </w:p>
    <w:p>
      <w:pPr>
        <w:spacing w:after="0"/>
        <w:ind w:left="0"/>
        <w:jc w:val="both"/>
      </w:pPr>
      <w:r>
        <w:rPr>
          <w:rFonts w:ascii="Times New Roman"/>
          <w:b w:val="false"/>
          <w:i w:val="false"/>
          <w:color w:val="000000"/>
          <w:sz w:val="28"/>
        </w:rPr>
        <w:t>
      компостерлер орнату;</w:t>
      </w:r>
    </w:p>
    <w:p>
      <w:pPr>
        <w:spacing w:after="0"/>
        <w:ind w:left="0"/>
        <w:jc w:val="both"/>
      </w:pPr>
      <w:r>
        <w:rPr>
          <w:rFonts w:ascii="Times New Roman"/>
          <w:b w:val="false"/>
          <w:i w:val="false"/>
          <w:color w:val="000000"/>
          <w:sz w:val="28"/>
        </w:rPr>
        <w:t>
      аялдама пункттерінде абоненттік кітапшалар сату.</w:t>
      </w:r>
    </w:p>
    <w:bookmarkStart w:name="z49" w:id="47"/>
    <w:p>
      <w:pPr>
        <w:spacing w:after="0"/>
        <w:ind w:left="0"/>
        <w:jc w:val="both"/>
      </w:pPr>
      <w:r>
        <w:rPr>
          <w:rFonts w:ascii="Times New Roman"/>
          <w:b w:val="false"/>
          <w:i w:val="false"/>
          <w:color w:val="000000"/>
          <w:sz w:val="28"/>
        </w:rPr>
        <w:t>
      26. Білуге тиіс:</w:t>
      </w:r>
    </w:p>
    <w:bookmarkEnd w:id="47"/>
    <w:p>
      <w:pPr>
        <w:spacing w:after="0"/>
        <w:ind w:left="0"/>
        <w:jc w:val="both"/>
      </w:pPr>
      <w:r>
        <w:rPr>
          <w:rFonts w:ascii="Times New Roman"/>
          <w:b w:val="false"/>
          <w:i w:val="false"/>
          <w:color w:val="000000"/>
          <w:sz w:val="28"/>
        </w:rPr>
        <w:t>
      қызмет көрсетілетін троллейбустаржәне олардың жабдықтарының ықтимал ақаулықтары және әрекет ету қағидаты,құрылысы;</w:t>
      </w:r>
    </w:p>
    <w:p>
      <w:pPr>
        <w:spacing w:after="0"/>
        <w:ind w:left="0"/>
        <w:jc w:val="both"/>
      </w:pPr>
      <w:r>
        <w:rPr>
          <w:rFonts w:ascii="Times New Roman"/>
          <w:b w:val="false"/>
          <w:i w:val="false"/>
          <w:color w:val="000000"/>
          <w:sz w:val="28"/>
        </w:rPr>
        <w:t>
      троллейбустардың қозғалыс және техникалық пайдалану тәртібі;</w:t>
      </w:r>
    </w:p>
    <w:p>
      <w:pPr>
        <w:spacing w:after="0"/>
        <w:ind w:left="0"/>
        <w:jc w:val="both"/>
      </w:pPr>
      <w:r>
        <w:rPr>
          <w:rFonts w:ascii="Times New Roman"/>
          <w:b w:val="false"/>
          <w:i w:val="false"/>
          <w:color w:val="000000"/>
          <w:sz w:val="28"/>
        </w:rPr>
        <w:t>
      қыс-күз мезгілдеріндегі троллейбус айдаудың ерекшеліктері және күрделі жол жүру жағдайларында оларды пайдалану тәртібі;</w:t>
      </w:r>
    </w:p>
    <w:p>
      <w:pPr>
        <w:spacing w:after="0"/>
        <w:ind w:left="0"/>
        <w:jc w:val="both"/>
      </w:pPr>
      <w:r>
        <w:rPr>
          <w:rFonts w:ascii="Times New Roman"/>
          <w:b w:val="false"/>
          <w:i w:val="false"/>
          <w:color w:val="000000"/>
          <w:sz w:val="28"/>
        </w:rPr>
        <w:t>
      электрэнергиясын үнемдеу нұсқауы;</w:t>
      </w:r>
    </w:p>
    <w:p>
      <w:pPr>
        <w:spacing w:after="0"/>
        <w:ind w:left="0"/>
        <w:jc w:val="both"/>
      </w:pPr>
      <w:r>
        <w:rPr>
          <w:rFonts w:ascii="Times New Roman"/>
          <w:b w:val="false"/>
          <w:i w:val="false"/>
          <w:color w:val="000000"/>
          <w:sz w:val="28"/>
        </w:rPr>
        <w:t>
      жол жүру билеттерінің нысаны;</w:t>
      </w:r>
    </w:p>
    <w:p>
      <w:pPr>
        <w:spacing w:after="0"/>
        <w:ind w:left="0"/>
        <w:jc w:val="both"/>
      </w:pPr>
      <w:r>
        <w:rPr>
          <w:rFonts w:ascii="Times New Roman"/>
          <w:b w:val="false"/>
          <w:i w:val="false"/>
          <w:color w:val="000000"/>
          <w:sz w:val="28"/>
        </w:rPr>
        <w:t>
      жол жүру құжаттамасын рәсімдеу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троллейбустарды тексеру және жөндеу кезеңдері.</w:t>
      </w:r>
    </w:p>
    <w:bookmarkStart w:name="z50" w:id="48"/>
    <w:p>
      <w:pPr>
        <w:spacing w:after="0"/>
        <w:ind w:left="0"/>
        <w:jc w:val="left"/>
      </w:pPr>
      <w:r>
        <w:rPr>
          <w:rFonts w:ascii="Times New Roman"/>
          <w:b/>
          <w:i w:val="false"/>
          <w:color w:val="000000"/>
        </w:rPr>
        <w:t xml:space="preserve"> 11-параграф. Троллейбус жүргізушісі, 5-разряд</w:t>
      </w:r>
    </w:p>
    <w:bookmarkEnd w:id="48"/>
    <w:bookmarkStart w:name="z51" w:id="49"/>
    <w:p>
      <w:pPr>
        <w:spacing w:after="0"/>
        <w:ind w:left="0"/>
        <w:jc w:val="both"/>
      </w:pPr>
      <w:r>
        <w:rPr>
          <w:rFonts w:ascii="Times New Roman"/>
          <w:b w:val="false"/>
          <w:i w:val="false"/>
          <w:color w:val="000000"/>
          <w:sz w:val="28"/>
        </w:rPr>
        <w:t>
      27. Жұмыс сипаттамасы:</w:t>
      </w:r>
    </w:p>
    <w:bookmarkEnd w:id="49"/>
    <w:p>
      <w:pPr>
        <w:spacing w:after="0"/>
        <w:ind w:left="0"/>
        <w:jc w:val="both"/>
      </w:pPr>
      <w:r>
        <w:rPr>
          <w:rFonts w:ascii="Times New Roman"/>
          <w:b w:val="false"/>
          <w:i w:val="false"/>
          <w:color w:val="000000"/>
          <w:sz w:val="28"/>
        </w:rPr>
        <w:t>
      жаңа үлгідегі, біріктірілген, тіркеме және көп бірлік жүйесі бойынша істейтін троллейбустарды басқару;</w:t>
      </w:r>
    </w:p>
    <w:p>
      <w:pPr>
        <w:spacing w:after="0"/>
        <w:ind w:left="0"/>
        <w:jc w:val="both"/>
      </w:pPr>
      <w:r>
        <w:rPr>
          <w:rFonts w:ascii="Times New Roman"/>
          <w:b w:val="false"/>
          <w:i w:val="false"/>
          <w:color w:val="000000"/>
          <w:sz w:val="28"/>
        </w:rPr>
        <w:t>
      троллейбустардың тежегіш жүйелерін реттеу;</w:t>
      </w:r>
    </w:p>
    <w:p>
      <w:pPr>
        <w:spacing w:after="0"/>
        <w:ind w:left="0"/>
        <w:jc w:val="both"/>
      </w:pPr>
      <w:r>
        <w:rPr>
          <w:rFonts w:ascii="Times New Roman"/>
          <w:b w:val="false"/>
          <w:i w:val="false"/>
          <w:color w:val="000000"/>
          <w:sz w:val="28"/>
        </w:rPr>
        <w:t>
      арнайы жабдықты, бақылау-өлшеу аспаптары мен құрылғыларды қолдана отырып, жоспарлы тексерулер жүргізу, жөнделген троллейбустарды жүргізіп тексеру.</w:t>
      </w:r>
    </w:p>
    <w:bookmarkStart w:name="z52" w:id="50"/>
    <w:p>
      <w:pPr>
        <w:spacing w:after="0"/>
        <w:ind w:left="0"/>
        <w:jc w:val="both"/>
      </w:pPr>
      <w:r>
        <w:rPr>
          <w:rFonts w:ascii="Times New Roman"/>
          <w:b w:val="false"/>
          <w:i w:val="false"/>
          <w:color w:val="000000"/>
          <w:sz w:val="28"/>
        </w:rPr>
        <w:t>
      28. Білуге тиіс:</w:t>
      </w:r>
    </w:p>
    <w:bookmarkEnd w:id="50"/>
    <w:p>
      <w:pPr>
        <w:spacing w:after="0"/>
        <w:ind w:left="0"/>
        <w:jc w:val="both"/>
      </w:pPr>
      <w:r>
        <w:rPr>
          <w:rFonts w:ascii="Times New Roman"/>
          <w:b w:val="false"/>
          <w:i w:val="false"/>
          <w:color w:val="000000"/>
          <w:sz w:val="28"/>
        </w:rPr>
        <w:t>
      троллейбустарды барлық үлгідегі механикалық, пневматикалық және электр жабдықтарының қолдану және әрекет ету қағидаты және ықтимал ақаулықтары, құрылысы;</w:t>
      </w:r>
    </w:p>
    <w:p>
      <w:pPr>
        <w:spacing w:after="0"/>
        <w:ind w:left="0"/>
        <w:jc w:val="both"/>
      </w:pPr>
      <w:r>
        <w:rPr>
          <w:rFonts w:ascii="Times New Roman"/>
          <w:b w:val="false"/>
          <w:i w:val="false"/>
          <w:color w:val="000000"/>
          <w:sz w:val="28"/>
        </w:rPr>
        <w:t>
      қызмет көрсетілетін бағдардың бейіні мен ерекшеліктері;</w:t>
      </w:r>
    </w:p>
    <w:p>
      <w:pPr>
        <w:spacing w:after="0"/>
        <w:ind w:left="0"/>
        <w:jc w:val="both"/>
      </w:pPr>
      <w:r>
        <w:rPr>
          <w:rFonts w:ascii="Times New Roman"/>
          <w:b w:val="false"/>
          <w:i w:val="false"/>
          <w:color w:val="000000"/>
          <w:sz w:val="28"/>
        </w:rPr>
        <w:t>
      жоспарлы тексеруді жүргізуде қолданылатын арнайы жабдықтардың, бақылау-өлшеу аспаптары және құралдарының құрылысы;</w:t>
      </w:r>
    </w:p>
    <w:p>
      <w:pPr>
        <w:spacing w:after="0"/>
        <w:ind w:left="0"/>
        <w:jc w:val="both"/>
      </w:pPr>
      <w:r>
        <w:rPr>
          <w:rFonts w:ascii="Times New Roman"/>
          <w:b w:val="false"/>
          <w:i w:val="false"/>
          <w:color w:val="000000"/>
          <w:sz w:val="28"/>
        </w:rPr>
        <w:t>
      троллейбус жүргізушілердің оқушыларын тағылымдамадан өткізу жолдары мен әдістері;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апатсыз жұмыс әдістері.</w:t>
      </w:r>
    </w:p>
    <w:bookmarkStart w:name="z53" w:id="51"/>
    <w:p>
      <w:pPr>
        <w:spacing w:after="0"/>
        <w:ind w:left="0"/>
        <w:jc w:val="left"/>
      </w:pPr>
      <w:r>
        <w:rPr>
          <w:rFonts w:ascii="Times New Roman"/>
          <w:b/>
          <w:i w:val="false"/>
          <w:color w:val="000000"/>
        </w:rPr>
        <w:t xml:space="preserve"> 12-параграф. Троллейбус жүргізушісі, 6-разряд</w:t>
      </w:r>
    </w:p>
    <w:bookmarkEnd w:id="51"/>
    <w:bookmarkStart w:name="z54" w:id="52"/>
    <w:p>
      <w:pPr>
        <w:spacing w:after="0"/>
        <w:ind w:left="0"/>
        <w:jc w:val="both"/>
      </w:pPr>
      <w:r>
        <w:rPr>
          <w:rFonts w:ascii="Times New Roman"/>
          <w:b w:val="false"/>
          <w:i w:val="false"/>
          <w:color w:val="000000"/>
          <w:sz w:val="28"/>
        </w:rPr>
        <w:t>
      29. Жұмыс сипаттамасы:</w:t>
      </w:r>
    </w:p>
    <w:bookmarkEnd w:id="52"/>
    <w:p>
      <w:pPr>
        <w:spacing w:after="0"/>
        <w:ind w:left="0"/>
        <w:jc w:val="both"/>
      </w:pPr>
      <w:r>
        <w:rPr>
          <w:rFonts w:ascii="Times New Roman"/>
          <w:b w:val="false"/>
          <w:i w:val="false"/>
          <w:color w:val="000000"/>
          <w:sz w:val="28"/>
        </w:rPr>
        <w:t>
      барлық үлгідегі троллейбустарды басқару және оларға орнатылған барлық түрдегі жабдықтарды реттеу;</w:t>
      </w:r>
    </w:p>
    <w:p>
      <w:pPr>
        <w:spacing w:after="0"/>
        <w:ind w:left="0"/>
        <w:jc w:val="both"/>
      </w:pPr>
      <w:r>
        <w:rPr>
          <w:rFonts w:ascii="Times New Roman"/>
          <w:b w:val="false"/>
          <w:i w:val="false"/>
          <w:color w:val="000000"/>
          <w:sz w:val="28"/>
        </w:rPr>
        <w:t>
      бақылау-өлшеу аспаптары мен құрылғыларды, арнайы жабдықтарды пайдалана отырып паркте жоспарлы тексеруді жүргізу.</w:t>
      </w:r>
    </w:p>
    <w:bookmarkStart w:name="z55" w:id="53"/>
    <w:p>
      <w:pPr>
        <w:spacing w:after="0"/>
        <w:ind w:left="0"/>
        <w:jc w:val="both"/>
      </w:pPr>
      <w:r>
        <w:rPr>
          <w:rFonts w:ascii="Times New Roman"/>
          <w:b w:val="false"/>
          <w:i w:val="false"/>
          <w:color w:val="000000"/>
          <w:sz w:val="28"/>
        </w:rPr>
        <w:t>
      30. Білуге тиіс:</w:t>
      </w:r>
    </w:p>
    <w:bookmarkEnd w:id="53"/>
    <w:p>
      <w:pPr>
        <w:spacing w:after="0"/>
        <w:ind w:left="0"/>
        <w:jc w:val="both"/>
      </w:pPr>
      <w:r>
        <w:rPr>
          <w:rFonts w:ascii="Times New Roman"/>
          <w:b w:val="false"/>
          <w:i w:val="false"/>
          <w:color w:val="000000"/>
          <w:sz w:val="28"/>
        </w:rPr>
        <w:t>
      қызметкөрсетілетін троллейбустарда орнатылған жабдықтардың барлық түрлерін реттеу тәртібі, оның тозуының сипаты, себебі және нормасы;</w:t>
      </w:r>
    </w:p>
    <w:p>
      <w:pPr>
        <w:spacing w:after="0"/>
        <w:ind w:left="0"/>
        <w:jc w:val="both"/>
      </w:pPr>
      <w:r>
        <w:rPr>
          <w:rFonts w:ascii="Times New Roman"/>
          <w:b w:val="false"/>
          <w:i w:val="false"/>
          <w:color w:val="000000"/>
          <w:sz w:val="28"/>
        </w:rPr>
        <w:t>
      паркте жоспарлы жөндеу жүргізуде қолданылатын арнайы жабдықтардың, монтаждау құрылғыларының, бақылау-өлшеу аспаптары мен құралдардың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қаладағы барлық бағдарлардың бейіні мен ерекшеліктері.</w:t>
      </w:r>
    </w:p>
    <w:bookmarkStart w:name="z56" w:id="54"/>
    <w:p>
      <w:pPr>
        <w:spacing w:after="0"/>
        <w:ind w:left="0"/>
        <w:jc w:val="both"/>
      </w:pPr>
      <w:r>
        <w:rPr>
          <w:rFonts w:ascii="Times New Roman"/>
          <w:b w:val="false"/>
          <w:i w:val="false"/>
          <w:color w:val="000000"/>
          <w:sz w:val="28"/>
        </w:rPr>
        <w:t>
      31. Жалпы орта білім, белгіленген арнайы бағдарлама бойынша дайындық, өз мамандығы бойынша рұқсатының болуы талап етіледі.</w:t>
      </w:r>
    </w:p>
    <w:bookmarkEnd w:id="54"/>
    <w:bookmarkStart w:name="z57" w:id="55"/>
    <w:p>
      <w:pPr>
        <w:spacing w:after="0"/>
        <w:ind w:left="0"/>
        <w:jc w:val="left"/>
      </w:pPr>
      <w:r>
        <w:rPr>
          <w:rFonts w:ascii="Times New Roman"/>
          <w:b/>
          <w:i w:val="false"/>
          <w:color w:val="000000"/>
        </w:rPr>
        <w:t xml:space="preserve"> 3-тарау. Теміржол көлігінің және метрополитеннің жұмыстарына арналған разрядтар бойынша жұмысшы кәсіптерінің тарифтік-біліктілік сипаттамалары</w:t>
      </w:r>
    </w:p>
    <w:bookmarkEnd w:id="55"/>
    <w:bookmarkStart w:name="z58" w:id="56"/>
    <w:p>
      <w:pPr>
        <w:spacing w:after="0"/>
        <w:ind w:left="0"/>
        <w:jc w:val="left"/>
      </w:pPr>
      <w:r>
        <w:rPr>
          <w:rFonts w:ascii="Times New Roman"/>
          <w:b/>
          <w:i w:val="false"/>
          <w:color w:val="000000"/>
        </w:rPr>
        <w:t xml:space="preserve"> 1-параграф. Автоматты жіберу пунктінің бақылаушысы</w:t>
      </w:r>
    </w:p>
    <w:bookmarkEnd w:id="56"/>
    <w:bookmarkStart w:name="z59" w:id="57"/>
    <w:p>
      <w:pPr>
        <w:spacing w:after="0"/>
        <w:ind w:left="0"/>
        <w:jc w:val="both"/>
      </w:pPr>
      <w:r>
        <w:rPr>
          <w:rFonts w:ascii="Times New Roman"/>
          <w:b w:val="false"/>
          <w:i w:val="false"/>
          <w:color w:val="000000"/>
          <w:sz w:val="28"/>
        </w:rPr>
        <w:t>
      32. Жұмыс сипаттамасы:</w:t>
      </w:r>
    </w:p>
    <w:bookmarkEnd w:id="57"/>
    <w:p>
      <w:pPr>
        <w:spacing w:after="0"/>
        <w:ind w:left="0"/>
        <w:jc w:val="both"/>
      </w:pPr>
      <w:r>
        <w:rPr>
          <w:rFonts w:ascii="Times New Roman"/>
          <w:b w:val="false"/>
          <w:i w:val="false"/>
          <w:color w:val="000000"/>
          <w:sz w:val="28"/>
        </w:rPr>
        <w:t>
      автоматты жіберу пункттеріне қызмет көрсету;</w:t>
      </w:r>
    </w:p>
    <w:p>
      <w:pPr>
        <w:spacing w:after="0"/>
        <w:ind w:left="0"/>
        <w:jc w:val="both"/>
      </w:pPr>
      <w:r>
        <w:rPr>
          <w:rFonts w:ascii="Times New Roman"/>
          <w:b w:val="false"/>
          <w:i w:val="false"/>
          <w:color w:val="000000"/>
          <w:sz w:val="28"/>
        </w:rPr>
        <w:t>
      жетон қабылдағыш, жарық таблоларының, автоматты жіберу пунктінің саңылауларының жарамдылығын бақылау;</w:t>
      </w:r>
    </w:p>
    <w:p>
      <w:pPr>
        <w:spacing w:after="0"/>
        <w:ind w:left="0"/>
        <w:jc w:val="both"/>
      </w:pPr>
      <w:r>
        <w:rPr>
          <w:rFonts w:ascii="Times New Roman"/>
          <w:b w:val="false"/>
          <w:i w:val="false"/>
          <w:color w:val="000000"/>
          <w:sz w:val="28"/>
        </w:rPr>
        <w:t>
      жолаушылардың метрополитенді пайдалану тәртібін сақтауын бақылау;</w:t>
      </w:r>
    </w:p>
    <w:p>
      <w:pPr>
        <w:spacing w:after="0"/>
        <w:ind w:left="0"/>
        <w:jc w:val="both"/>
      </w:pPr>
      <w:r>
        <w:rPr>
          <w:rFonts w:ascii="Times New Roman"/>
          <w:b w:val="false"/>
          <w:i w:val="false"/>
          <w:color w:val="000000"/>
          <w:sz w:val="28"/>
        </w:rPr>
        <w:t>
      жіберу пункті арқылы өтетін жолаушылардың билетін және жүру құжаттарын тексеру;</w:t>
      </w:r>
    </w:p>
    <w:p>
      <w:pPr>
        <w:spacing w:after="0"/>
        <w:ind w:left="0"/>
        <w:jc w:val="both"/>
      </w:pPr>
      <w:r>
        <w:rPr>
          <w:rFonts w:ascii="Times New Roman"/>
          <w:b w:val="false"/>
          <w:i w:val="false"/>
          <w:color w:val="000000"/>
          <w:sz w:val="28"/>
        </w:rPr>
        <w:t>
      жүк алып өтудің құнының толық төленуін және жолаушылардың үздіксіз және қауіпсіз өтуін қамтамасыз ету;</w:t>
      </w:r>
    </w:p>
    <w:p>
      <w:pPr>
        <w:spacing w:after="0"/>
        <w:ind w:left="0"/>
        <w:jc w:val="both"/>
      </w:pPr>
      <w:r>
        <w:rPr>
          <w:rFonts w:ascii="Times New Roman"/>
          <w:b w:val="false"/>
          <w:i w:val="false"/>
          <w:color w:val="000000"/>
          <w:sz w:val="28"/>
        </w:rPr>
        <w:t>
      жинақтағыштардағы құралдардың ақаулықтарын жою үшін слесарь-электрикті шақыру;</w:t>
      </w:r>
    </w:p>
    <w:p>
      <w:pPr>
        <w:spacing w:after="0"/>
        <w:ind w:left="0"/>
        <w:jc w:val="both"/>
      </w:pPr>
      <w:r>
        <w:rPr>
          <w:rFonts w:ascii="Times New Roman"/>
          <w:b w:val="false"/>
          <w:i w:val="false"/>
          <w:color w:val="000000"/>
          <w:sz w:val="28"/>
        </w:rPr>
        <w:t>
      метрополитенмен бару бағдары туралы жолаушыларға түсіндіру.</w:t>
      </w:r>
    </w:p>
    <w:bookmarkStart w:name="z60" w:id="58"/>
    <w:p>
      <w:pPr>
        <w:spacing w:after="0"/>
        <w:ind w:left="0"/>
        <w:jc w:val="both"/>
      </w:pPr>
      <w:r>
        <w:rPr>
          <w:rFonts w:ascii="Times New Roman"/>
          <w:b w:val="false"/>
          <w:i w:val="false"/>
          <w:color w:val="000000"/>
          <w:sz w:val="28"/>
        </w:rPr>
        <w:t>
      33. Білуге тиіс:</w:t>
      </w:r>
    </w:p>
    <w:bookmarkEnd w:id="58"/>
    <w:p>
      <w:pPr>
        <w:spacing w:after="0"/>
        <w:ind w:left="0"/>
        <w:jc w:val="both"/>
      </w:pPr>
      <w:r>
        <w:rPr>
          <w:rFonts w:ascii="Times New Roman"/>
          <w:b w:val="false"/>
          <w:i w:val="false"/>
          <w:color w:val="000000"/>
          <w:sz w:val="28"/>
        </w:rPr>
        <w:t>
      жұмыста автоматты жіберу пункттерін қолдану, ақаулықтарды анықтау және жою тәсілдері, әрекет ету қағидаты және пайдалану тәртібі;</w:t>
      </w:r>
    </w:p>
    <w:p>
      <w:pPr>
        <w:spacing w:after="0"/>
        <w:ind w:left="0"/>
        <w:jc w:val="both"/>
      </w:pPr>
      <w:r>
        <w:rPr>
          <w:rFonts w:ascii="Times New Roman"/>
          <w:b w:val="false"/>
          <w:i w:val="false"/>
          <w:color w:val="000000"/>
          <w:sz w:val="28"/>
        </w:rPr>
        <w:t>
      метрополитенмен жүру құқығын беретін жол жүру құжаттарының түрлері;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метрополитенді пайдалану тәртібі.</w:t>
      </w:r>
    </w:p>
    <w:bookmarkStart w:name="z61" w:id="59"/>
    <w:p>
      <w:pPr>
        <w:spacing w:after="0"/>
        <w:ind w:left="0"/>
        <w:jc w:val="both"/>
      </w:pPr>
      <w:r>
        <w:rPr>
          <w:rFonts w:ascii="Times New Roman"/>
          <w:b w:val="false"/>
          <w:i w:val="false"/>
          <w:color w:val="000000"/>
          <w:sz w:val="28"/>
        </w:rPr>
        <w:t>
      34. Тәулігіне 25 мың адамға дейін жолаушы өткізетін автоматты жіберу пункттерінде қызмет көрсету кезінде – 2-разряд;</w:t>
      </w:r>
    </w:p>
    <w:bookmarkEnd w:id="59"/>
    <w:p>
      <w:pPr>
        <w:spacing w:after="0"/>
        <w:ind w:left="0"/>
        <w:jc w:val="both"/>
      </w:pPr>
      <w:r>
        <w:rPr>
          <w:rFonts w:ascii="Times New Roman"/>
          <w:b w:val="false"/>
          <w:i w:val="false"/>
          <w:color w:val="000000"/>
          <w:sz w:val="28"/>
        </w:rPr>
        <w:t>
      тәулігіне 25 мың адамнан 40 мың адам жолаушыға қызмет көрсету кезінде – 3-разряд;</w:t>
      </w:r>
    </w:p>
    <w:p>
      <w:pPr>
        <w:spacing w:after="0"/>
        <w:ind w:left="0"/>
        <w:jc w:val="both"/>
      </w:pPr>
      <w:r>
        <w:rPr>
          <w:rFonts w:ascii="Times New Roman"/>
          <w:b w:val="false"/>
          <w:i w:val="false"/>
          <w:color w:val="000000"/>
          <w:sz w:val="28"/>
        </w:rPr>
        <w:t>
      тәулігіне 40 мың адамнан көп жолаушы өткізетін автоматты жіберу пункттерінде немесе теміржол вокзалы мен станциясына тиіп тұрған метрополитен станциясының автоматты бақылау пункттерінде қызмет көрсету кезінде – 4-разряд.</w:t>
      </w:r>
    </w:p>
    <w:bookmarkStart w:name="z62" w:id="60"/>
    <w:p>
      <w:pPr>
        <w:spacing w:after="0"/>
        <w:ind w:left="0"/>
        <w:jc w:val="left"/>
      </w:pPr>
      <w:r>
        <w:rPr>
          <w:rFonts w:ascii="Times New Roman"/>
          <w:b/>
          <w:i w:val="false"/>
          <w:color w:val="000000"/>
        </w:rPr>
        <w:t xml:space="preserve"> 2-параграф. Автомотриса машинисі (көмекші)</w:t>
      </w:r>
    </w:p>
    <w:bookmarkEnd w:id="60"/>
    <w:bookmarkStart w:name="z63" w:id="61"/>
    <w:p>
      <w:pPr>
        <w:spacing w:after="0"/>
        <w:ind w:left="0"/>
        <w:jc w:val="both"/>
      </w:pPr>
      <w:r>
        <w:rPr>
          <w:rFonts w:ascii="Times New Roman"/>
          <w:b w:val="false"/>
          <w:i w:val="false"/>
          <w:color w:val="000000"/>
          <w:sz w:val="28"/>
        </w:rPr>
        <w:t>
      35. Жұмыс сипаттамасы:</w:t>
      </w:r>
    </w:p>
    <w:bookmarkEnd w:id="61"/>
    <w:p>
      <w:pPr>
        <w:spacing w:after="0"/>
        <w:ind w:left="0"/>
        <w:jc w:val="both"/>
      </w:pPr>
      <w:r>
        <w:rPr>
          <w:rFonts w:ascii="Times New Roman"/>
          <w:b w:val="false"/>
          <w:i w:val="false"/>
          <w:color w:val="000000"/>
          <w:sz w:val="28"/>
        </w:rPr>
        <w:t>
      адамдарды тасымалдауға арналған автомотрисаны басқару;</w:t>
      </w:r>
    </w:p>
    <w:p>
      <w:pPr>
        <w:spacing w:after="0"/>
        <w:ind w:left="0"/>
        <w:jc w:val="both"/>
      </w:pPr>
      <w:r>
        <w:rPr>
          <w:rFonts w:ascii="Times New Roman"/>
          <w:b w:val="false"/>
          <w:i w:val="false"/>
          <w:color w:val="000000"/>
          <w:sz w:val="28"/>
        </w:rPr>
        <w:t>
      теміржолдарда пайдалану және апаттық-қалпына келтіру жұмыстарын, оның ішінде контактілі желі құрылғыларын жөндеу және байқау жұмыстарын жүргізу;</w:t>
      </w:r>
    </w:p>
    <w:p>
      <w:pPr>
        <w:spacing w:after="0"/>
        <w:ind w:left="0"/>
        <w:jc w:val="both"/>
      </w:pPr>
      <w:r>
        <w:rPr>
          <w:rFonts w:ascii="Times New Roman"/>
          <w:b w:val="false"/>
          <w:i w:val="false"/>
          <w:color w:val="000000"/>
          <w:sz w:val="28"/>
        </w:rPr>
        <w:t>
      автомотрисаға техникалық қызмет көрсету;</w:t>
      </w:r>
    </w:p>
    <w:p>
      <w:pPr>
        <w:spacing w:after="0"/>
        <w:ind w:left="0"/>
        <w:jc w:val="both"/>
      </w:pPr>
      <w:r>
        <w:rPr>
          <w:rFonts w:ascii="Times New Roman"/>
          <w:b w:val="false"/>
          <w:i w:val="false"/>
          <w:color w:val="000000"/>
          <w:sz w:val="28"/>
        </w:rPr>
        <w:t>
      жабдық қозғалтқышын, электрлік және гидравликалық жабдықтардың, тежегіш жүйесін, қоректендіру және майлау жүйелерін, автомотрисаның жүрдек бөлшектерін және оның көтерме жабдықтарын жарамды қалыпта ұстап отыру;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механизмдердің үйкеліс бөліктерін майлау;</w:t>
      </w:r>
    </w:p>
    <w:p>
      <w:pPr>
        <w:spacing w:after="0"/>
        <w:ind w:left="0"/>
        <w:jc w:val="both"/>
      </w:pPr>
      <w:r>
        <w:rPr>
          <w:rFonts w:ascii="Times New Roman"/>
          <w:b w:val="false"/>
          <w:i w:val="false"/>
          <w:color w:val="000000"/>
          <w:sz w:val="28"/>
        </w:rPr>
        <w:t>
      жоспарлы-алдын ала жөндеуіне қатысу.</w:t>
      </w:r>
    </w:p>
    <w:bookmarkStart w:name="z64" w:id="62"/>
    <w:p>
      <w:pPr>
        <w:spacing w:after="0"/>
        <w:ind w:left="0"/>
        <w:jc w:val="both"/>
      </w:pPr>
      <w:r>
        <w:rPr>
          <w:rFonts w:ascii="Times New Roman"/>
          <w:b w:val="false"/>
          <w:i w:val="false"/>
          <w:color w:val="000000"/>
          <w:sz w:val="28"/>
        </w:rPr>
        <w:t>
      36. Білуге тиіс:</w:t>
      </w:r>
    </w:p>
    <w:bookmarkEnd w:id="62"/>
    <w:p>
      <w:pPr>
        <w:spacing w:after="0"/>
        <w:ind w:left="0"/>
        <w:jc w:val="both"/>
      </w:pPr>
      <w:r>
        <w:rPr>
          <w:rFonts w:ascii="Times New Roman"/>
          <w:b w:val="false"/>
          <w:i w:val="false"/>
          <w:color w:val="000000"/>
          <w:sz w:val="28"/>
        </w:rPr>
        <w:t>
      автомотриса құрылысы, оны жабдықтау және оны жүргізу тәртібі;</w:t>
      </w:r>
    </w:p>
    <w:p>
      <w:pPr>
        <w:spacing w:after="0"/>
        <w:ind w:left="0"/>
        <w:jc w:val="both"/>
      </w:pPr>
      <w:r>
        <w:rPr>
          <w:rFonts w:ascii="Times New Roman"/>
          <w:b w:val="false"/>
          <w:i w:val="false"/>
          <w:color w:val="000000"/>
          <w:sz w:val="28"/>
        </w:rPr>
        <w:t>
      автомотриса механизмдерінің ақаулық себептері және алдын алу, жою тәсілдері;</w:t>
      </w:r>
    </w:p>
    <w:p>
      <w:pPr>
        <w:spacing w:after="0"/>
        <w:ind w:left="0"/>
        <w:jc w:val="both"/>
      </w:pPr>
      <w:r>
        <w:rPr>
          <w:rFonts w:ascii="Times New Roman"/>
          <w:b w:val="false"/>
          <w:i w:val="false"/>
          <w:color w:val="000000"/>
          <w:sz w:val="28"/>
        </w:rPr>
        <w:t>
      қолданылатын отын және майлау материалдарының түрлері мен сапасы, олардың шығу нормасы;</w:t>
      </w:r>
    </w:p>
    <w:p>
      <w:pPr>
        <w:spacing w:after="0"/>
        <w:ind w:left="0"/>
        <w:jc w:val="both"/>
      </w:pPr>
      <w:r>
        <w:rPr>
          <w:rFonts w:ascii="Times New Roman"/>
          <w:b w:val="false"/>
          <w:i w:val="false"/>
          <w:color w:val="000000"/>
          <w:sz w:val="28"/>
        </w:rPr>
        <w:t>
      бақылау-өлшеу аспаптарының құрылысыжәнемақсаты;</w:t>
      </w:r>
    </w:p>
    <w:p>
      <w:pPr>
        <w:spacing w:after="0"/>
        <w:ind w:left="0"/>
        <w:jc w:val="both"/>
      </w:pPr>
      <w:r>
        <w:rPr>
          <w:rFonts w:ascii="Times New Roman"/>
          <w:b w:val="false"/>
          <w:i w:val="false"/>
          <w:color w:val="000000"/>
          <w:sz w:val="28"/>
        </w:rPr>
        <w:t>
      автомотриса тораптарын, дөңгелек жұптарын және оның кран жабдықтарына техникалық байқау түрлері, мерзімдері, жөндеу және куәландыру тәртібі;</w:t>
      </w:r>
    </w:p>
    <w:p>
      <w:pPr>
        <w:spacing w:after="0"/>
        <w:ind w:left="0"/>
        <w:jc w:val="both"/>
      </w:pPr>
      <w:r>
        <w:rPr>
          <w:rFonts w:ascii="Times New Roman"/>
          <w:b w:val="false"/>
          <w:i w:val="false"/>
          <w:color w:val="000000"/>
          <w:sz w:val="28"/>
        </w:rPr>
        <w:t>
      тиеу-түсіру жұмыстарын орындау және адамдарды тасымалдауды ұйымдастыру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электртехника,механика және гидравлика негіздері.</w:t>
      </w:r>
    </w:p>
    <w:bookmarkStart w:name="z65" w:id="63"/>
    <w:p>
      <w:pPr>
        <w:spacing w:after="0"/>
        <w:ind w:left="0"/>
        <w:jc w:val="both"/>
      </w:pPr>
      <w:r>
        <w:rPr>
          <w:rFonts w:ascii="Times New Roman"/>
          <w:b w:val="false"/>
          <w:i w:val="false"/>
          <w:color w:val="000000"/>
          <w:sz w:val="28"/>
        </w:rPr>
        <w:t>
      37. Бензин қозғалтқышты автомотрисаны басқару және қызмет көрсетуде– 5-разряд;</w:t>
      </w:r>
    </w:p>
    <w:bookmarkEnd w:id="63"/>
    <w:p>
      <w:pPr>
        <w:spacing w:after="0"/>
        <w:ind w:left="0"/>
        <w:jc w:val="both"/>
      </w:pPr>
      <w:r>
        <w:rPr>
          <w:rFonts w:ascii="Times New Roman"/>
          <w:b w:val="false"/>
          <w:i w:val="false"/>
          <w:color w:val="000000"/>
          <w:sz w:val="28"/>
        </w:rPr>
        <w:t>
      қуаттылығы 220 киловаттқа дейінгі дизельді қозғалтқышты автомотрисаны басқару және қызмет көрсетуде – 6-разряд;</w:t>
      </w:r>
    </w:p>
    <w:p>
      <w:pPr>
        <w:spacing w:after="0"/>
        <w:ind w:left="0"/>
        <w:jc w:val="both"/>
      </w:pPr>
      <w:r>
        <w:rPr>
          <w:rFonts w:ascii="Times New Roman"/>
          <w:b w:val="false"/>
          <w:i w:val="false"/>
          <w:color w:val="000000"/>
          <w:sz w:val="28"/>
        </w:rPr>
        <w:t>
      қуаттылығы 220 киловаттан астам дизельді қозғалтқышты автомотрисаны басқару және қызмет көрсетуде – 7-разряд.</w:t>
      </w:r>
    </w:p>
    <w:bookmarkStart w:name="z66" w:id="64"/>
    <w:p>
      <w:pPr>
        <w:spacing w:after="0"/>
        <w:ind w:left="0"/>
        <w:jc w:val="both"/>
      </w:pPr>
      <w:r>
        <w:rPr>
          <w:rFonts w:ascii="Times New Roman"/>
          <w:b w:val="false"/>
          <w:i w:val="false"/>
          <w:color w:val="000000"/>
          <w:sz w:val="28"/>
        </w:rPr>
        <w:t>
      38. 6 және 7- разрядтар беру үшін техникалық және кәсіптік (арнайы орта, кәсіптік орта), орта білімнен кейінгі білім талап етіледі.</w:t>
      </w:r>
    </w:p>
    <w:bookmarkEnd w:id="64"/>
    <w:bookmarkStart w:name="z67" w:id="65"/>
    <w:p>
      <w:pPr>
        <w:spacing w:after="0"/>
        <w:ind w:left="0"/>
        <w:jc w:val="both"/>
      </w:pPr>
      <w:r>
        <w:rPr>
          <w:rFonts w:ascii="Times New Roman"/>
          <w:b w:val="false"/>
          <w:i w:val="false"/>
          <w:color w:val="000000"/>
          <w:sz w:val="28"/>
        </w:rPr>
        <w:t>
      39. Ескерту:</w:t>
      </w:r>
    </w:p>
    <w:bookmarkEnd w:id="65"/>
    <w:p>
      <w:pPr>
        <w:spacing w:after="0"/>
        <w:ind w:left="0"/>
        <w:jc w:val="both"/>
      </w:pPr>
      <w:r>
        <w:rPr>
          <w:rFonts w:ascii="Times New Roman"/>
          <w:b w:val="false"/>
          <w:i w:val="false"/>
          <w:color w:val="000000"/>
          <w:sz w:val="28"/>
        </w:rPr>
        <w:t>
      автомотриса машинисінің көмекшісі басшылығында жұмыс істейтін автомотриса машинисінен бір разряд төмен тарифтеледі.</w:t>
      </w:r>
    </w:p>
    <w:bookmarkStart w:name="z68" w:id="66"/>
    <w:p>
      <w:pPr>
        <w:spacing w:after="0"/>
        <w:ind w:left="0"/>
        <w:jc w:val="left"/>
      </w:pPr>
      <w:r>
        <w:rPr>
          <w:rFonts w:ascii="Times New Roman"/>
          <w:b/>
          <w:i w:val="false"/>
          <w:color w:val="000000"/>
        </w:rPr>
        <w:t xml:space="preserve"> 3-параграф. Айналдыратын дөңгелек моторисі, 2-разряд</w:t>
      </w:r>
    </w:p>
    <w:bookmarkEnd w:id="66"/>
    <w:bookmarkStart w:name="z69" w:id="67"/>
    <w:p>
      <w:pPr>
        <w:spacing w:after="0"/>
        <w:ind w:left="0"/>
        <w:jc w:val="both"/>
      </w:pPr>
      <w:r>
        <w:rPr>
          <w:rFonts w:ascii="Times New Roman"/>
          <w:b w:val="false"/>
          <w:i w:val="false"/>
          <w:color w:val="000000"/>
          <w:sz w:val="28"/>
        </w:rPr>
        <w:t>
      40. Жұмыс сипаттамасы:</w:t>
      </w:r>
    </w:p>
    <w:bookmarkEnd w:id="67"/>
    <w:p>
      <w:pPr>
        <w:spacing w:after="0"/>
        <w:ind w:left="0"/>
        <w:jc w:val="both"/>
      </w:pPr>
      <w:r>
        <w:rPr>
          <w:rFonts w:ascii="Times New Roman"/>
          <w:b w:val="false"/>
          <w:i w:val="false"/>
          <w:color w:val="000000"/>
          <w:sz w:val="28"/>
        </w:rPr>
        <w:t>
      жұмыс көлемі тәулігіне 70 локомотивке дейінгі электрлі немесе пневматикалық немесе қол жетектердің көмегімен айналдыратын дөңгелектерді басқару;</w:t>
      </w:r>
    </w:p>
    <w:p>
      <w:pPr>
        <w:spacing w:after="0"/>
        <w:ind w:left="0"/>
        <w:jc w:val="both"/>
      </w:pPr>
      <w:r>
        <w:rPr>
          <w:rFonts w:ascii="Times New Roman"/>
          <w:b w:val="false"/>
          <w:i w:val="false"/>
          <w:color w:val="000000"/>
          <w:sz w:val="28"/>
        </w:rPr>
        <w:t>
      айналдыратын дөңгелек фермаларына локомотивтің орнатылуын реттеу;</w:t>
      </w:r>
    </w:p>
    <w:p>
      <w:pPr>
        <w:spacing w:after="0"/>
        <w:ind w:left="0"/>
        <w:jc w:val="both"/>
      </w:pPr>
      <w:r>
        <w:rPr>
          <w:rFonts w:ascii="Times New Roman"/>
          <w:b w:val="false"/>
          <w:i w:val="false"/>
          <w:color w:val="000000"/>
          <w:sz w:val="28"/>
        </w:rPr>
        <w:t>
      айналдыратын дөңгелек құрылғысына қызмет көрсету, жөндеп ұстау және күту;</w:t>
      </w:r>
    </w:p>
    <w:p>
      <w:pPr>
        <w:spacing w:after="0"/>
        <w:ind w:left="0"/>
        <w:jc w:val="both"/>
      </w:pPr>
      <w:r>
        <w:rPr>
          <w:rFonts w:ascii="Times New Roman"/>
          <w:b w:val="false"/>
          <w:i w:val="false"/>
          <w:color w:val="000000"/>
          <w:sz w:val="28"/>
        </w:rPr>
        <w:t>
      қызмет көрсетілетін дөңгелекті реттеу және сынау;</w:t>
      </w:r>
    </w:p>
    <w:p>
      <w:pPr>
        <w:spacing w:after="0"/>
        <w:ind w:left="0"/>
        <w:jc w:val="both"/>
      </w:pPr>
      <w:r>
        <w:rPr>
          <w:rFonts w:ascii="Times New Roman"/>
          <w:b w:val="false"/>
          <w:i w:val="false"/>
          <w:color w:val="000000"/>
          <w:sz w:val="28"/>
        </w:rPr>
        <w:t>
      басқару кабинасында бекітілген магнит жібергіштер мен кнопкалы өшіргіштерді жинау және монтаждау;</w:t>
      </w:r>
    </w:p>
    <w:p>
      <w:pPr>
        <w:spacing w:after="0"/>
        <w:ind w:left="0"/>
        <w:jc w:val="both"/>
      </w:pPr>
      <w:r>
        <w:rPr>
          <w:rFonts w:ascii="Times New Roman"/>
          <w:b w:val="false"/>
          <w:i w:val="false"/>
          <w:color w:val="000000"/>
          <w:sz w:val="28"/>
        </w:rPr>
        <w:t>
      айналдыратын дөңгелек механизмдердің үйкеліс бөліктерін майлау және тазалау.</w:t>
      </w:r>
    </w:p>
    <w:bookmarkStart w:name="z70" w:id="68"/>
    <w:p>
      <w:pPr>
        <w:spacing w:after="0"/>
        <w:ind w:left="0"/>
        <w:jc w:val="both"/>
      </w:pPr>
      <w:r>
        <w:rPr>
          <w:rFonts w:ascii="Times New Roman"/>
          <w:b w:val="false"/>
          <w:i w:val="false"/>
          <w:color w:val="000000"/>
          <w:sz w:val="28"/>
        </w:rPr>
        <w:t>
      41. Білуге тиіс:</w:t>
      </w:r>
    </w:p>
    <w:bookmarkEnd w:id="68"/>
    <w:p>
      <w:pPr>
        <w:spacing w:after="0"/>
        <w:ind w:left="0"/>
        <w:jc w:val="both"/>
      </w:pPr>
      <w:r>
        <w:rPr>
          <w:rFonts w:ascii="Times New Roman"/>
          <w:b w:val="false"/>
          <w:i w:val="false"/>
          <w:color w:val="000000"/>
          <w:sz w:val="28"/>
        </w:rPr>
        <w:t>
      айналдыратын дөңгелектің және оның механизмдерінің құрылысы;</w:t>
      </w:r>
    </w:p>
    <w:p>
      <w:pPr>
        <w:spacing w:after="0"/>
        <w:ind w:left="0"/>
        <w:jc w:val="both"/>
      </w:pPr>
      <w:r>
        <w:rPr>
          <w:rFonts w:ascii="Times New Roman"/>
          <w:b w:val="false"/>
          <w:i w:val="false"/>
          <w:color w:val="000000"/>
          <w:sz w:val="28"/>
        </w:rPr>
        <w:t>
      айналдыратын дөңгелектерде локомотивтерді орнату тәртібі;</w:t>
      </w:r>
    </w:p>
    <w:p>
      <w:pPr>
        <w:spacing w:after="0"/>
        <w:ind w:left="0"/>
        <w:jc w:val="both"/>
      </w:pPr>
      <w:r>
        <w:rPr>
          <w:rFonts w:ascii="Times New Roman"/>
          <w:b w:val="false"/>
          <w:i w:val="false"/>
          <w:color w:val="000000"/>
          <w:sz w:val="28"/>
        </w:rPr>
        <w:t>
      айналдыратын дөңгелекқұрылғылары мен механизмдерді күту және үйкеліс электрлі қозғалтқышбөліктерін майлау тәртібі;</w:t>
      </w:r>
    </w:p>
    <w:p>
      <w:pPr>
        <w:spacing w:after="0"/>
        <w:ind w:left="0"/>
        <w:jc w:val="both"/>
      </w:pPr>
      <w:r>
        <w:rPr>
          <w:rFonts w:ascii="Times New Roman"/>
          <w:b w:val="false"/>
          <w:i w:val="false"/>
          <w:color w:val="000000"/>
          <w:sz w:val="28"/>
        </w:rPr>
        <w:t>
      электрлі қозғалтқыштардың жұмыс режимі;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дөңгелек жұмысындағы қалыптасқан сигнал беру.</w:t>
      </w:r>
    </w:p>
    <w:bookmarkStart w:name="z71" w:id="69"/>
    <w:p>
      <w:pPr>
        <w:spacing w:after="0"/>
        <w:ind w:left="0"/>
        <w:jc w:val="both"/>
      </w:pPr>
      <w:r>
        <w:rPr>
          <w:rFonts w:ascii="Times New Roman"/>
          <w:b w:val="false"/>
          <w:i w:val="false"/>
          <w:color w:val="000000"/>
          <w:sz w:val="28"/>
        </w:rPr>
        <w:t>
      42. Жұмыс көлемі тәулігіне 70 локомотивтен астам дөңгелекті басқару кезінде – 3-разряд.</w:t>
      </w:r>
    </w:p>
    <w:bookmarkEnd w:id="69"/>
    <w:bookmarkStart w:name="z72" w:id="70"/>
    <w:p>
      <w:pPr>
        <w:spacing w:after="0"/>
        <w:ind w:left="0"/>
        <w:jc w:val="left"/>
      </w:pPr>
      <w:r>
        <w:rPr>
          <w:rFonts w:ascii="Times New Roman"/>
          <w:b/>
          <w:i w:val="false"/>
          <w:color w:val="000000"/>
        </w:rPr>
        <w:t xml:space="preserve"> 4-параграф. Байланыс аппаратуралары мен құрылғыларын жөндеу және қызмет көрсету электромонтері, 2-разряд</w:t>
      </w:r>
    </w:p>
    <w:bookmarkEnd w:id="70"/>
    <w:bookmarkStart w:name="z73" w:id="71"/>
    <w:p>
      <w:pPr>
        <w:spacing w:after="0"/>
        <w:ind w:left="0"/>
        <w:jc w:val="both"/>
      </w:pPr>
      <w:r>
        <w:rPr>
          <w:rFonts w:ascii="Times New Roman"/>
          <w:b w:val="false"/>
          <w:i w:val="false"/>
          <w:color w:val="000000"/>
          <w:sz w:val="28"/>
        </w:rPr>
        <w:t>
      43. Жұмыс сипаттамасы:</w:t>
      </w:r>
    </w:p>
    <w:bookmarkEnd w:id="71"/>
    <w:p>
      <w:pPr>
        <w:spacing w:after="0"/>
        <w:ind w:left="0"/>
        <w:jc w:val="both"/>
      </w:pPr>
      <w:r>
        <w:rPr>
          <w:rFonts w:ascii="Times New Roman"/>
          <w:b w:val="false"/>
          <w:i w:val="false"/>
          <w:color w:val="000000"/>
          <w:sz w:val="28"/>
        </w:rPr>
        <w:t>
      сигнал беру, орталықтандыру, блоктау құрылғыларына және ауа желілеріне техникалық қызмет көрсету мен жөндеу кезінде қосымша жұмыс жасау;</w:t>
      </w:r>
    </w:p>
    <w:p>
      <w:pPr>
        <w:spacing w:after="0"/>
        <w:ind w:left="0"/>
        <w:jc w:val="both"/>
      </w:pPr>
      <w:r>
        <w:rPr>
          <w:rFonts w:ascii="Times New Roman"/>
          <w:b w:val="false"/>
          <w:i w:val="false"/>
          <w:color w:val="000000"/>
          <w:sz w:val="28"/>
        </w:rPr>
        <w:t>
      тіректерді орнату, ауыстыру және бекіту жұмыстарын орындау;</w:t>
      </w:r>
    </w:p>
    <w:p>
      <w:pPr>
        <w:spacing w:after="0"/>
        <w:ind w:left="0"/>
        <w:jc w:val="both"/>
      </w:pPr>
      <w:r>
        <w:rPr>
          <w:rFonts w:ascii="Times New Roman"/>
          <w:b w:val="false"/>
          <w:i w:val="false"/>
          <w:color w:val="000000"/>
          <w:sz w:val="28"/>
        </w:rPr>
        <w:t>
      тіректерді арматурамен, траверстермен, штырылармен жарақтандыру;</w:t>
      </w:r>
    </w:p>
    <w:p>
      <w:pPr>
        <w:spacing w:after="0"/>
        <w:ind w:left="0"/>
        <w:jc w:val="both"/>
      </w:pPr>
      <w:r>
        <w:rPr>
          <w:rFonts w:ascii="Times New Roman"/>
          <w:b w:val="false"/>
          <w:i w:val="false"/>
          <w:color w:val="000000"/>
          <w:sz w:val="28"/>
        </w:rPr>
        <w:t>
      тіректерді ауыстыру кезінде сымдарды төсеу;</w:t>
      </w:r>
    </w:p>
    <w:p>
      <w:pPr>
        <w:spacing w:after="0"/>
        <w:ind w:left="0"/>
        <w:jc w:val="both"/>
      </w:pPr>
      <w:r>
        <w:rPr>
          <w:rFonts w:ascii="Times New Roman"/>
          <w:b w:val="false"/>
          <w:i w:val="false"/>
          <w:color w:val="000000"/>
          <w:sz w:val="28"/>
        </w:rPr>
        <w:t>
      сымдарды дәнекерлеу және ілу;</w:t>
      </w:r>
    </w:p>
    <w:p>
      <w:pPr>
        <w:spacing w:after="0"/>
        <w:ind w:left="0"/>
        <w:jc w:val="both"/>
      </w:pPr>
      <w:r>
        <w:rPr>
          <w:rFonts w:ascii="Times New Roman"/>
          <w:b w:val="false"/>
          <w:i w:val="false"/>
          <w:color w:val="000000"/>
          <w:sz w:val="28"/>
        </w:rPr>
        <w:t>
      кабель төсеу трассаларын дайындау, оны монтаждау және жөндеу жөніндегі қосалқы жұмыстарды орындау;</w:t>
      </w:r>
    </w:p>
    <w:p>
      <w:pPr>
        <w:spacing w:after="0"/>
        <w:ind w:left="0"/>
        <w:jc w:val="both"/>
      </w:pPr>
      <w:r>
        <w:rPr>
          <w:rFonts w:ascii="Times New Roman"/>
          <w:b w:val="false"/>
          <w:i w:val="false"/>
          <w:color w:val="000000"/>
          <w:sz w:val="28"/>
        </w:rPr>
        <w:t>
      қарапайым слесірлік, ағаш және электр өлшеу жұмыстарын орындау.</w:t>
      </w:r>
    </w:p>
    <w:bookmarkStart w:name="z74" w:id="72"/>
    <w:p>
      <w:pPr>
        <w:spacing w:after="0"/>
        <w:ind w:left="0"/>
        <w:jc w:val="both"/>
      </w:pPr>
      <w:r>
        <w:rPr>
          <w:rFonts w:ascii="Times New Roman"/>
          <w:b w:val="false"/>
          <w:i w:val="false"/>
          <w:color w:val="000000"/>
          <w:sz w:val="28"/>
        </w:rPr>
        <w:t>
      44. Білуге тиіс:</w:t>
      </w:r>
    </w:p>
    <w:bookmarkEnd w:id="72"/>
    <w:p>
      <w:pPr>
        <w:spacing w:after="0"/>
        <w:ind w:left="0"/>
        <w:jc w:val="both"/>
      </w:pPr>
      <w:r>
        <w:rPr>
          <w:rFonts w:ascii="Times New Roman"/>
          <w:b w:val="false"/>
          <w:i w:val="false"/>
          <w:color w:val="000000"/>
          <w:sz w:val="28"/>
        </w:rPr>
        <w:t>
      сигнал беру, орталықтандыру, блоктау құрылғыларына және ауа желілеріне техникалық қызмет көрсету мен жөндеу жұмыстарының тәртібі;</w:t>
      </w:r>
    </w:p>
    <w:p>
      <w:pPr>
        <w:spacing w:after="0"/>
        <w:ind w:left="0"/>
        <w:jc w:val="both"/>
      </w:pPr>
      <w:r>
        <w:rPr>
          <w:rFonts w:ascii="Times New Roman"/>
          <w:b w:val="false"/>
          <w:i w:val="false"/>
          <w:color w:val="000000"/>
          <w:sz w:val="28"/>
        </w:rPr>
        <w:t>
      термитті дәнекерлегішке арналған дәнекерлегіш лампа және құрылғының пайдалану тәртібі және құрылысы;</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 қарапайым мәліметтер.</w:t>
      </w:r>
    </w:p>
    <w:bookmarkStart w:name="z75" w:id="73"/>
    <w:p>
      <w:pPr>
        <w:spacing w:after="0"/>
        <w:ind w:left="0"/>
        <w:jc w:val="left"/>
      </w:pPr>
      <w:r>
        <w:rPr>
          <w:rFonts w:ascii="Times New Roman"/>
          <w:b/>
          <w:i w:val="false"/>
          <w:color w:val="000000"/>
        </w:rPr>
        <w:t xml:space="preserve"> 5-параграф. Байланыс аппаратуралары мен құрылғыларын жөндеу және қызмет көрсету электромонтері, 3-разряд</w:t>
      </w:r>
    </w:p>
    <w:bookmarkEnd w:id="73"/>
    <w:bookmarkStart w:name="z76" w:id="74"/>
    <w:p>
      <w:pPr>
        <w:spacing w:after="0"/>
        <w:ind w:left="0"/>
        <w:jc w:val="both"/>
      </w:pPr>
      <w:r>
        <w:rPr>
          <w:rFonts w:ascii="Times New Roman"/>
          <w:b w:val="false"/>
          <w:i w:val="false"/>
          <w:color w:val="000000"/>
          <w:sz w:val="28"/>
        </w:rPr>
        <w:t>
      45. Жұмыс сипаттамасы:</w:t>
      </w:r>
    </w:p>
    <w:bookmarkEnd w:id="74"/>
    <w:p>
      <w:pPr>
        <w:spacing w:after="0"/>
        <w:ind w:left="0"/>
        <w:jc w:val="both"/>
      </w:pPr>
      <w:r>
        <w:rPr>
          <w:rFonts w:ascii="Times New Roman"/>
          <w:b w:val="false"/>
          <w:i w:val="false"/>
          <w:color w:val="000000"/>
          <w:sz w:val="28"/>
        </w:rPr>
        <w:t>
      сигнал беру, орталықтандыру, блоктау құрылғыларына және ауа желілеріне техникалық қызмет көрсету және жөндеу;</w:t>
      </w:r>
    </w:p>
    <w:p>
      <w:pPr>
        <w:spacing w:after="0"/>
        <w:ind w:left="0"/>
        <w:jc w:val="both"/>
      </w:pPr>
      <w:r>
        <w:rPr>
          <w:rFonts w:ascii="Times New Roman"/>
          <w:b w:val="false"/>
          <w:i w:val="false"/>
          <w:color w:val="000000"/>
          <w:sz w:val="28"/>
        </w:rPr>
        <w:t>
      жоғары вольтты желілердің зақымданғандарын жою;</w:t>
      </w:r>
    </w:p>
    <w:p>
      <w:pPr>
        <w:spacing w:after="0"/>
        <w:ind w:left="0"/>
        <w:jc w:val="both"/>
      </w:pPr>
      <w:r>
        <w:rPr>
          <w:rFonts w:ascii="Times New Roman"/>
          <w:b w:val="false"/>
          <w:i w:val="false"/>
          <w:color w:val="000000"/>
          <w:sz w:val="28"/>
        </w:rPr>
        <w:t>
      телеграфты және телефондықаппараттарға қызмет көрсету мен жөндеу;</w:t>
      </w:r>
    </w:p>
    <w:p>
      <w:pPr>
        <w:spacing w:after="0"/>
        <w:ind w:left="0"/>
        <w:jc w:val="both"/>
      </w:pPr>
      <w:r>
        <w:rPr>
          <w:rFonts w:ascii="Times New Roman"/>
          <w:b w:val="false"/>
          <w:i w:val="false"/>
          <w:color w:val="000000"/>
          <w:sz w:val="28"/>
        </w:rPr>
        <w:t>
      контактілерді, контакторларды, қайта қосқыштарды, шнурларды, штепсельдерді, кнопкаларды, микротелефон тұтқаларын, гарнитураларды, қосалқы жабдықтарды жөндеу, тексеру және тазалау;</w:t>
      </w:r>
    </w:p>
    <w:p>
      <w:pPr>
        <w:spacing w:after="0"/>
        <w:ind w:left="0"/>
        <w:jc w:val="both"/>
      </w:pPr>
      <w:r>
        <w:rPr>
          <w:rFonts w:ascii="Times New Roman"/>
          <w:b w:val="false"/>
          <w:i w:val="false"/>
          <w:color w:val="000000"/>
          <w:sz w:val="28"/>
        </w:rPr>
        <w:t>
      ішкі сымдарды өткізу;</w:t>
      </w:r>
    </w:p>
    <w:p>
      <w:pPr>
        <w:spacing w:after="0"/>
        <w:ind w:left="0"/>
        <w:jc w:val="both"/>
      </w:pPr>
      <w:r>
        <w:rPr>
          <w:rFonts w:ascii="Times New Roman"/>
          <w:b w:val="false"/>
          <w:i w:val="false"/>
          <w:color w:val="000000"/>
          <w:sz w:val="28"/>
        </w:rPr>
        <w:t>
      жергілікті байланыс кабельдеріне және кабельді арматураларға қызмет көрсету;</w:t>
      </w:r>
    </w:p>
    <w:p>
      <w:pPr>
        <w:spacing w:after="0"/>
        <w:ind w:left="0"/>
        <w:jc w:val="both"/>
      </w:pPr>
      <w:r>
        <w:rPr>
          <w:rFonts w:ascii="Times New Roman"/>
          <w:b w:val="false"/>
          <w:i w:val="false"/>
          <w:color w:val="000000"/>
          <w:sz w:val="28"/>
        </w:rPr>
        <w:t>
      біріктірілген, тармақталынған және ұшталған муфталарды монтаждау және дәнекерлеу;</w:t>
      </w:r>
    </w:p>
    <w:p>
      <w:pPr>
        <w:spacing w:after="0"/>
        <w:ind w:left="0"/>
        <w:jc w:val="both"/>
      </w:pPr>
      <w:r>
        <w:rPr>
          <w:rFonts w:ascii="Times New Roman"/>
          <w:b w:val="false"/>
          <w:i w:val="false"/>
          <w:color w:val="000000"/>
          <w:sz w:val="28"/>
        </w:rPr>
        <w:t>
      ауа және жер асты желілерін күрделі емес схемалар бойынша асып қою және төсеу;</w:t>
      </w:r>
    </w:p>
    <w:p>
      <w:pPr>
        <w:spacing w:after="0"/>
        <w:ind w:left="0"/>
        <w:jc w:val="both"/>
      </w:pPr>
      <w:r>
        <w:rPr>
          <w:rFonts w:ascii="Times New Roman"/>
          <w:b w:val="false"/>
          <w:i w:val="false"/>
          <w:color w:val="000000"/>
          <w:sz w:val="28"/>
        </w:rPr>
        <w:t>
      кабель трассаларын тексеру;</w:t>
      </w:r>
    </w:p>
    <w:p>
      <w:pPr>
        <w:spacing w:after="0"/>
        <w:ind w:left="0"/>
        <w:jc w:val="both"/>
      </w:pPr>
      <w:r>
        <w:rPr>
          <w:rFonts w:ascii="Times New Roman"/>
          <w:b w:val="false"/>
          <w:i w:val="false"/>
          <w:color w:val="000000"/>
          <w:sz w:val="28"/>
        </w:rPr>
        <w:t>
      қарапайым электрлі өлшеуаспаптарын қолдана отырып тежеу кедергісін және монтаж схемасын тексеру;</w:t>
      </w:r>
    </w:p>
    <w:p>
      <w:pPr>
        <w:spacing w:after="0"/>
        <w:ind w:left="0"/>
        <w:jc w:val="both"/>
      </w:pPr>
      <w:r>
        <w:rPr>
          <w:rFonts w:ascii="Times New Roman"/>
          <w:b w:val="false"/>
          <w:i w:val="false"/>
          <w:color w:val="000000"/>
          <w:sz w:val="28"/>
        </w:rPr>
        <w:t>
      құрастырылған қарапайым схемадағы ақауды анықтау және жою.</w:t>
      </w:r>
    </w:p>
    <w:bookmarkStart w:name="z77" w:id="75"/>
    <w:p>
      <w:pPr>
        <w:spacing w:after="0"/>
        <w:ind w:left="0"/>
        <w:jc w:val="both"/>
      </w:pPr>
      <w:r>
        <w:rPr>
          <w:rFonts w:ascii="Times New Roman"/>
          <w:b w:val="false"/>
          <w:i w:val="false"/>
          <w:color w:val="000000"/>
          <w:sz w:val="28"/>
        </w:rPr>
        <w:t>
      46. Білуге тиіс:</w:t>
      </w:r>
    </w:p>
    <w:bookmarkEnd w:id="75"/>
    <w:p>
      <w:pPr>
        <w:spacing w:after="0"/>
        <w:ind w:left="0"/>
        <w:jc w:val="both"/>
      </w:pPr>
      <w:r>
        <w:rPr>
          <w:rFonts w:ascii="Times New Roman"/>
          <w:b w:val="false"/>
          <w:i w:val="false"/>
          <w:color w:val="000000"/>
          <w:sz w:val="28"/>
        </w:rPr>
        <w:t>
      телеграфты және телефондық аппараттарға қызмет көрсету тәртібі, құрылысы;</w:t>
      </w:r>
    </w:p>
    <w:p>
      <w:pPr>
        <w:spacing w:after="0"/>
        <w:ind w:left="0"/>
        <w:jc w:val="both"/>
      </w:pPr>
      <w:r>
        <w:rPr>
          <w:rFonts w:ascii="Times New Roman"/>
          <w:b w:val="false"/>
          <w:i w:val="false"/>
          <w:color w:val="000000"/>
          <w:sz w:val="28"/>
        </w:rPr>
        <w:t>
      кабель шаруашылығында сигнал беру, орталықтандыру, блоктау құрылғыларына және ауа байланыс желілерінің қоректену көздері;</w:t>
      </w:r>
    </w:p>
    <w:p>
      <w:pPr>
        <w:spacing w:after="0"/>
        <w:ind w:left="0"/>
        <w:jc w:val="both"/>
      </w:pPr>
      <w:r>
        <w:rPr>
          <w:rFonts w:ascii="Times New Roman"/>
          <w:b w:val="false"/>
          <w:i w:val="false"/>
          <w:color w:val="000000"/>
          <w:sz w:val="28"/>
        </w:rPr>
        <w:t>
      шкафтардағы, бокстардағы, кабель жәшіктері мен қораптардағы кабельдерді бөлу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кабель төсеудің техникалық шарттары.</w:t>
      </w:r>
    </w:p>
    <w:bookmarkStart w:name="z78" w:id="76"/>
    <w:p>
      <w:pPr>
        <w:spacing w:after="0"/>
        <w:ind w:left="0"/>
        <w:jc w:val="left"/>
      </w:pPr>
      <w:r>
        <w:rPr>
          <w:rFonts w:ascii="Times New Roman"/>
          <w:b/>
          <w:i w:val="false"/>
          <w:color w:val="000000"/>
        </w:rPr>
        <w:t xml:space="preserve"> 6-параграф. Байланыс аппаратуралары мен құрылғыларын жөндеу және қызмет көрсету электромонтері, 4-разряд</w:t>
      </w:r>
    </w:p>
    <w:bookmarkEnd w:id="76"/>
    <w:bookmarkStart w:name="z79" w:id="77"/>
    <w:p>
      <w:pPr>
        <w:spacing w:after="0"/>
        <w:ind w:left="0"/>
        <w:jc w:val="both"/>
      </w:pPr>
      <w:r>
        <w:rPr>
          <w:rFonts w:ascii="Times New Roman"/>
          <w:b w:val="false"/>
          <w:i w:val="false"/>
          <w:color w:val="000000"/>
          <w:sz w:val="28"/>
        </w:rPr>
        <w:t>
      47. Жұмыс сипаттамасы:</w:t>
      </w:r>
    </w:p>
    <w:bookmarkEnd w:id="77"/>
    <w:p>
      <w:pPr>
        <w:spacing w:after="0"/>
        <w:ind w:left="0"/>
        <w:jc w:val="both"/>
      </w:pPr>
      <w:r>
        <w:rPr>
          <w:rFonts w:ascii="Times New Roman"/>
          <w:b w:val="false"/>
          <w:i w:val="false"/>
          <w:color w:val="000000"/>
          <w:sz w:val="28"/>
        </w:rPr>
        <w:t>
      қол және автоматты телефон мен телеграф станцияларына техникалық қызмет көрсету және жөндеу;</w:t>
      </w:r>
    </w:p>
    <w:p>
      <w:pPr>
        <w:spacing w:after="0"/>
        <w:ind w:left="0"/>
        <w:jc w:val="both"/>
      </w:pPr>
      <w:r>
        <w:rPr>
          <w:rFonts w:ascii="Times New Roman"/>
          <w:b w:val="false"/>
          <w:i w:val="false"/>
          <w:color w:val="000000"/>
          <w:sz w:val="28"/>
        </w:rPr>
        <w:t>
      негізгі коммутаторлық аспаптар мен жабдықтарды тексеру және реттеу, олардың зақымдықтарын анықтау және жою, біріктіру желілері параметрлерін электрлі өлшеу;</w:t>
      </w:r>
    </w:p>
    <w:p>
      <w:pPr>
        <w:spacing w:after="0"/>
        <w:ind w:left="0"/>
        <w:jc w:val="both"/>
      </w:pPr>
      <w:r>
        <w:rPr>
          <w:rFonts w:ascii="Times New Roman"/>
          <w:b w:val="false"/>
          <w:i w:val="false"/>
          <w:color w:val="000000"/>
          <w:sz w:val="28"/>
        </w:rPr>
        <w:t>
      телефон және телеграф станциялары аспаптарын монтаждаужәне ауыстыру;</w:t>
      </w:r>
    </w:p>
    <w:p>
      <w:pPr>
        <w:spacing w:after="0"/>
        <w:ind w:left="0"/>
        <w:jc w:val="both"/>
      </w:pPr>
      <w:r>
        <w:rPr>
          <w:rFonts w:ascii="Times New Roman"/>
          <w:b w:val="false"/>
          <w:i w:val="false"/>
          <w:color w:val="000000"/>
          <w:sz w:val="28"/>
        </w:rPr>
        <w:t>
      телеграф аппаратурасына техникалық қызмет көрсету жөніндегі профилактикалық жұмыстар, телеграфты аппараттардағы механикалық және электрлік зақымдықтарды анықтау;</w:t>
      </w:r>
    </w:p>
    <w:p>
      <w:pPr>
        <w:spacing w:after="0"/>
        <w:ind w:left="0"/>
        <w:jc w:val="both"/>
      </w:pPr>
      <w:r>
        <w:rPr>
          <w:rFonts w:ascii="Times New Roman"/>
          <w:b w:val="false"/>
          <w:i w:val="false"/>
          <w:color w:val="000000"/>
          <w:sz w:val="28"/>
        </w:rPr>
        <w:t>
      дауысы қатты шығатын екі жақты парк байланысы желілік құрылғыларының, электр сағаттардағы, сақтау камераларындағы механикалық және электр ақаулықтарды анықтау және жою, орнату, техникалық қызмет көрсету, жөндеу;</w:t>
      </w:r>
    </w:p>
    <w:p>
      <w:pPr>
        <w:spacing w:after="0"/>
        <w:ind w:left="0"/>
        <w:jc w:val="both"/>
      </w:pPr>
      <w:r>
        <w:rPr>
          <w:rFonts w:ascii="Times New Roman"/>
          <w:b w:val="false"/>
          <w:i w:val="false"/>
          <w:color w:val="000000"/>
          <w:sz w:val="28"/>
        </w:rPr>
        <w:t>
      трансформаторларды, резисторларды, конденсаторларды, электрмеханикалық релелерді тексеру және орнату.</w:t>
      </w:r>
    </w:p>
    <w:bookmarkStart w:name="z80" w:id="78"/>
    <w:p>
      <w:pPr>
        <w:spacing w:after="0"/>
        <w:ind w:left="0"/>
        <w:jc w:val="both"/>
      </w:pPr>
      <w:r>
        <w:rPr>
          <w:rFonts w:ascii="Times New Roman"/>
          <w:b w:val="false"/>
          <w:i w:val="false"/>
          <w:color w:val="000000"/>
          <w:sz w:val="28"/>
        </w:rPr>
        <w:t>
      48. Білуге тиіс:</w:t>
      </w:r>
    </w:p>
    <w:bookmarkEnd w:id="78"/>
    <w:p>
      <w:pPr>
        <w:spacing w:after="0"/>
        <w:ind w:left="0"/>
        <w:jc w:val="both"/>
      </w:pPr>
      <w:r>
        <w:rPr>
          <w:rFonts w:ascii="Times New Roman"/>
          <w:b w:val="false"/>
          <w:i w:val="false"/>
          <w:color w:val="000000"/>
          <w:sz w:val="28"/>
        </w:rPr>
        <w:t>
      сызықты паркті дауыс ұлғайтқыш байланысы және қызмет көрсететін аппаратуралардың құрылысы;</w:t>
      </w:r>
    </w:p>
    <w:p>
      <w:pPr>
        <w:spacing w:after="0"/>
        <w:ind w:left="0"/>
        <w:jc w:val="both"/>
      </w:pPr>
      <w:r>
        <w:rPr>
          <w:rFonts w:ascii="Times New Roman"/>
          <w:b w:val="false"/>
          <w:i w:val="false"/>
          <w:color w:val="000000"/>
          <w:sz w:val="28"/>
        </w:rPr>
        <w:t>
      ақаулықтардың негізгі түрлері, олардыанықтау және жою тәсілдері;</w:t>
      </w:r>
    </w:p>
    <w:p>
      <w:pPr>
        <w:spacing w:after="0"/>
        <w:ind w:left="0"/>
        <w:jc w:val="both"/>
      </w:pPr>
      <w:r>
        <w:rPr>
          <w:rFonts w:ascii="Times New Roman"/>
          <w:b w:val="false"/>
          <w:i w:val="false"/>
          <w:color w:val="000000"/>
          <w:sz w:val="28"/>
        </w:rPr>
        <w:t>
      электрмен қоректендіру жүйесі;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қолданылатын бақылау-өлшеу аспаптарының мақсаты және құрылысы.</w:t>
      </w:r>
    </w:p>
    <w:bookmarkStart w:name="z81" w:id="79"/>
    <w:p>
      <w:pPr>
        <w:spacing w:after="0"/>
        <w:ind w:left="0"/>
        <w:jc w:val="left"/>
      </w:pPr>
      <w:r>
        <w:rPr>
          <w:rFonts w:ascii="Times New Roman"/>
          <w:b/>
          <w:i w:val="false"/>
          <w:color w:val="000000"/>
        </w:rPr>
        <w:t xml:space="preserve"> 7-параграф. Байланыс аппаратуралары мен құрылғыларын жөндеу және қызмет көрсету электромонтері, 5-разряд</w:t>
      </w:r>
    </w:p>
    <w:bookmarkEnd w:id="79"/>
    <w:bookmarkStart w:name="z82" w:id="80"/>
    <w:p>
      <w:pPr>
        <w:spacing w:after="0"/>
        <w:ind w:left="0"/>
        <w:jc w:val="both"/>
      </w:pPr>
      <w:r>
        <w:rPr>
          <w:rFonts w:ascii="Times New Roman"/>
          <w:b w:val="false"/>
          <w:i w:val="false"/>
          <w:color w:val="000000"/>
          <w:sz w:val="28"/>
        </w:rPr>
        <w:t>
      49. Жұмыс сипаттамасы:</w:t>
      </w:r>
    </w:p>
    <w:bookmarkEnd w:id="80"/>
    <w:p>
      <w:pPr>
        <w:spacing w:after="0"/>
        <w:ind w:left="0"/>
        <w:jc w:val="both"/>
      </w:pPr>
      <w:r>
        <w:rPr>
          <w:rFonts w:ascii="Times New Roman"/>
          <w:b w:val="false"/>
          <w:i w:val="false"/>
          <w:color w:val="000000"/>
          <w:sz w:val="28"/>
        </w:rPr>
        <w:t>
      аралықтағы талғамалы байланыс пункттерге, дуплексті күшейткіштерге, үйлестіруші құрылғыларға, жолаушылар пойызыжүретін платформалы және топты вокзалдағы сілтегіштерге, электрлі компостерлерге, билет басып шығару машиналарына және автоматты айырбастауға қызмет көрсету және жөндеу;</w:t>
      </w:r>
    </w:p>
    <w:p>
      <w:pPr>
        <w:spacing w:after="0"/>
        <w:ind w:left="0"/>
        <w:jc w:val="both"/>
      </w:pPr>
      <w:r>
        <w:rPr>
          <w:rFonts w:ascii="Times New Roman"/>
          <w:b w:val="false"/>
          <w:i w:val="false"/>
          <w:color w:val="000000"/>
          <w:sz w:val="28"/>
        </w:rPr>
        <w:t>
      халықаралық кабель магистральдарына техникалық қызмет көрсету және жөндеу;</w:t>
      </w:r>
    </w:p>
    <w:p>
      <w:pPr>
        <w:spacing w:after="0"/>
        <w:ind w:left="0"/>
        <w:jc w:val="both"/>
      </w:pPr>
      <w:r>
        <w:rPr>
          <w:rFonts w:ascii="Times New Roman"/>
          <w:b w:val="false"/>
          <w:i w:val="false"/>
          <w:color w:val="000000"/>
          <w:sz w:val="28"/>
        </w:rPr>
        <w:t>
      байланыс желісін электр параметрлерімен өлшеу және кабельдерді тот басудан сақтау жұмыстары;</w:t>
      </w:r>
    </w:p>
    <w:p>
      <w:pPr>
        <w:spacing w:after="0"/>
        <w:ind w:left="0"/>
        <w:jc w:val="both"/>
      </w:pPr>
      <w:r>
        <w:rPr>
          <w:rFonts w:ascii="Times New Roman"/>
          <w:b w:val="false"/>
          <w:i w:val="false"/>
          <w:color w:val="000000"/>
          <w:sz w:val="28"/>
        </w:rPr>
        <w:t>
      кабельдегі ақаулықтардың орнын айқындау;</w:t>
      </w:r>
    </w:p>
    <w:p>
      <w:pPr>
        <w:spacing w:after="0"/>
        <w:ind w:left="0"/>
        <w:jc w:val="both"/>
      </w:pPr>
      <w:r>
        <w:rPr>
          <w:rFonts w:ascii="Times New Roman"/>
          <w:b w:val="false"/>
          <w:i w:val="false"/>
          <w:color w:val="000000"/>
          <w:sz w:val="28"/>
        </w:rPr>
        <w:t>
      кабельді магистральдарды монтаждау-жапсыру жұмыстары;</w:t>
      </w:r>
    </w:p>
    <w:p>
      <w:pPr>
        <w:spacing w:after="0"/>
        <w:ind w:left="0"/>
        <w:jc w:val="both"/>
      </w:pPr>
      <w:r>
        <w:rPr>
          <w:rFonts w:ascii="Times New Roman"/>
          <w:b w:val="false"/>
          <w:i w:val="false"/>
          <w:color w:val="000000"/>
          <w:sz w:val="28"/>
        </w:rPr>
        <w:t>
      берілген схема бойынша кірме-коммутациялық құрылғыларды жөндеу;</w:t>
      </w:r>
    </w:p>
    <w:p>
      <w:pPr>
        <w:spacing w:after="0"/>
        <w:ind w:left="0"/>
        <w:jc w:val="both"/>
      </w:pPr>
      <w:r>
        <w:rPr>
          <w:rFonts w:ascii="Times New Roman"/>
          <w:b w:val="false"/>
          <w:i w:val="false"/>
          <w:color w:val="000000"/>
          <w:sz w:val="28"/>
        </w:rPr>
        <w:t>
      электрмеханикалық, радиотехникалық құрылғылар мен аппараттарды электронды және механикалық күйге келтіру, іске бейімдеу және жөндеу;</w:t>
      </w:r>
    </w:p>
    <w:p>
      <w:pPr>
        <w:spacing w:after="0"/>
        <w:ind w:left="0"/>
        <w:jc w:val="both"/>
      </w:pPr>
      <w:r>
        <w:rPr>
          <w:rFonts w:ascii="Times New Roman"/>
          <w:b w:val="false"/>
          <w:i w:val="false"/>
          <w:color w:val="000000"/>
          <w:sz w:val="28"/>
        </w:rPr>
        <w:t>
      қуат көздерін іске бейімдеу;</w:t>
      </w:r>
    </w:p>
    <w:p>
      <w:pPr>
        <w:spacing w:after="0"/>
        <w:ind w:left="0"/>
        <w:jc w:val="both"/>
      </w:pPr>
      <w:r>
        <w:rPr>
          <w:rFonts w:ascii="Times New Roman"/>
          <w:b w:val="false"/>
          <w:i w:val="false"/>
          <w:color w:val="000000"/>
          <w:sz w:val="28"/>
        </w:rPr>
        <w:t>
      күшейткіш блоктарды күйге келтіру және электрлі іске бейімдеу;</w:t>
      </w:r>
    </w:p>
    <w:p>
      <w:pPr>
        <w:spacing w:after="0"/>
        <w:ind w:left="0"/>
        <w:jc w:val="both"/>
      </w:pPr>
      <w:r>
        <w:rPr>
          <w:rFonts w:ascii="Times New Roman"/>
          <w:b w:val="false"/>
          <w:i w:val="false"/>
          <w:color w:val="000000"/>
          <w:sz w:val="28"/>
        </w:rPr>
        <w:t>
      магниттік галовканың жаңғырту және оқшаулау кедергісінің жиілік сипаттамаларын тексеру.</w:t>
      </w:r>
    </w:p>
    <w:bookmarkStart w:name="z83" w:id="81"/>
    <w:p>
      <w:pPr>
        <w:spacing w:after="0"/>
        <w:ind w:left="0"/>
        <w:jc w:val="both"/>
      </w:pPr>
      <w:r>
        <w:rPr>
          <w:rFonts w:ascii="Times New Roman"/>
          <w:b w:val="false"/>
          <w:i w:val="false"/>
          <w:color w:val="000000"/>
          <w:sz w:val="28"/>
        </w:rPr>
        <w:t>
      50. Білуге тиіс:</w:t>
      </w:r>
    </w:p>
    <w:bookmarkEnd w:id="81"/>
    <w:p>
      <w:pPr>
        <w:spacing w:after="0"/>
        <w:ind w:left="0"/>
        <w:jc w:val="both"/>
      </w:pPr>
      <w:r>
        <w:rPr>
          <w:rFonts w:ascii="Times New Roman"/>
          <w:b w:val="false"/>
          <w:i w:val="false"/>
          <w:color w:val="000000"/>
          <w:sz w:val="28"/>
        </w:rPr>
        <w:t>
      автоматты және қол телефон станцияларының, радиоқұрылғыларының және өзге де байланыс аппараттарының және өлшеу аспаптарының, сондай-ақ кабельдерде электртотығуынболдырмауда қолданылатын аспаптардың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аппаратураларды жөндеу мен қызмет көрсету тәртібі және нормалары.</w:t>
      </w:r>
    </w:p>
    <w:bookmarkStart w:name="z84" w:id="82"/>
    <w:p>
      <w:pPr>
        <w:spacing w:after="0"/>
        <w:ind w:left="0"/>
        <w:jc w:val="left"/>
      </w:pPr>
      <w:r>
        <w:rPr>
          <w:rFonts w:ascii="Times New Roman"/>
          <w:b/>
          <w:i w:val="false"/>
          <w:color w:val="000000"/>
        </w:rPr>
        <w:t xml:space="preserve"> 8-параграф. Байланыс аппаратуралары мен құрылғыларын жөндеу және қызмет көрсету электромонтері, 6-разряд</w:t>
      </w:r>
    </w:p>
    <w:bookmarkEnd w:id="82"/>
    <w:bookmarkStart w:name="z85" w:id="83"/>
    <w:p>
      <w:pPr>
        <w:spacing w:after="0"/>
        <w:ind w:left="0"/>
        <w:jc w:val="both"/>
      </w:pPr>
      <w:r>
        <w:rPr>
          <w:rFonts w:ascii="Times New Roman"/>
          <w:b w:val="false"/>
          <w:i w:val="false"/>
          <w:color w:val="000000"/>
          <w:sz w:val="28"/>
        </w:rPr>
        <w:t>
      51. Жұмыс сипаттамасы:</w:t>
      </w:r>
    </w:p>
    <w:bookmarkEnd w:id="83"/>
    <w:p>
      <w:pPr>
        <w:spacing w:after="0"/>
        <w:ind w:left="0"/>
        <w:jc w:val="both"/>
      </w:pPr>
      <w:r>
        <w:rPr>
          <w:rFonts w:ascii="Times New Roman"/>
          <w:b w:val="false"/>
          <w:i w:val="false"/>
          <w:color w:val="000000"/>
          <w:sz w:val="28"/>
        </w:rPr>
        <w:t>
      техникалық қызмет көрсету және жөндеу: оперативті-технологиялық, пойыздық, станциялық радиобайланыс, аналогты хабарлау жүйесін, сағаттық орталық станция аппараттарына;</w:t>
      </w:r>
    </w:p>
    <w:p>
      <w:pPr>
        <w:spacing w:after="0"/>
        <w:ind w:left="0"/>
        <w:jc w:val="both"/>
      </w:pPr>
      <w:r>
        <w:rPr>
          <w:rFonts w:ascii="Times New Roman"/>
          <w:b w:val="false"/>
          <w:i w:val="false"/>
          <w:color w:val="000000"/>
          <w:sz w:val="28"/>
        </w:rPr>
        <w:t>
      өнеркәсіптік теледидар құрылғылары арқылы эскалаторлардағы, өтпелі дәліздердегі және платформалардағы жолаушылардың тасымалын бақылау;</w:t>
      </w:r>
    </w:p>
    <w:p>
      <w:pPr>
        <w:spacing w:after="0"/>
        <w:ind w:left="0"/>
        <w:jc w:val="both"/>
      </w:pPr>
      <w:r>
        <w:rPr>
          <w:rFonts w:ascii="Times New Roman"/>
          <w:b w:val="false"/>
          <w:i w:val="false"/>
          <w:color w:val="000000"/>
          <w:sz w:val="28"/>
        </w:rPr>
        <w:t>
      дыбыс жазатын құрылғыларды механикалық, электрлік қалыпты күйге келтіру және жөндеу, қарапайым радиоэлектронды аппараттардың, тораптардың жұмысқа қабілеттілігін толық тексеру;</w:t>
      </w:r>
    </w:p>
    <w:p>
      <w:pPr>
        <w:spacing w:after="0"/>
        <w:ind w:left="0"/>
        <w:jc w:val="both"/>
      </w:pPr>
      <w:r>
        <w:rPr>
          <w:rFonts w:ascii="Times New Roman"/>
          <w:b w:val="false"/>
          <w:i w:val="false"/>
          <w:color w:val="000000"/>
          <w:sz w:val="28"/>
        </w:rPr>
        <w:t>
      нұсқауға сәйкес аппараттар мен құрылғыларды жөндеу;</w:t>
      </w:r>
    </w:p>
    <w:p>
      <w:pPr>
        <w:spacing w:after="0"/>
        <w:ind w:left="0"/>
        <w:jc w:val="both"/>
      </w:pPr>
      <w:r>
        <w:rPr>
          <w:rFonts w:ascii="Times New Roman"/>
          <w:b w:val="false"/>
          <w:i w:val="false"/>
          <w:color w:val="000000"/>
          <w:sz w:val="28"/>
        </w:rPr>
        <w:t>
      бөлшектер мен тораптарды дайындау және ауыстыру кезінде орташа күрделі қуат көздеріндегі әртүрлі көздерді қалыпты күйге келтіру;</w:t>
      </w:r>
    </w:p>
    <w:p>
      <w:pPr>
        <w:spacing w:after="0"/>
        <w:ind w:left="0"/>
        <w:jc w:val="both"/>
      </w:pPr>
      <w:r>
        <w:rPr>
          <w:rFonts w:ascii="Times New Roman"/>
          <w:b w:val="false"/>
          <w:i w:val="false"/>
          <w:color w:val="000000"/>
          <w:sz w:val="28"/>
        </w:rPr>
        <w:t>
      баспалы төлемнің жұмысқа қабілеттілігін тексеру;</w:t>
      </w:r>
    </w:p>
    <w:p>
      <w:pPr>
        <w:spacing w:after="0"/>
        <w:ind w:left="0"/>
        <w:jc w:val="both"/>
      </w:pPr>
      <w:r>
        <w:rPr>
          <w:rFonts w:ascii="Times New Roman"/>
          <w:b w:val="false"/>
          <w:i w:val="false"/>
          <w:color w:val="000000"/>
          <w:sz w:val="28"/>
        </w:rPr>
        <w:t>
      трансляциялық радиотораптарды жөндеу және электрлік қалыпты күйге келтіру;</w:t>
      </w:r>
    </w:p>
    <w:p>
      <w:pPr>
        <w:spacing w:after="0"/>
        <w:ind w:left="0"/>
        <w:jc w:val="both"/>
      </w:pPr>
      <w:r>
        <w:rPr>
          <w:rFonts w:ascii="Times New Roman"/>
          <w:b w:val="false"/>
          <w:i w:val="false"/>
          <w:color w:val="000000"/>
          <w:sz w:val="28"/>
        </w:rPr>
        <w:t>
      күрделі релелерді қалыпты күйге келтіру, магниттік күшейткіштерді тексеру және жөндеу;</w:t>
      </w:r>
    </w:p>
    <w:p>
      <w:pPr>
        <w:spacing w:after="0"/>
        <w:ind w:left="0"/>
        <w:jc w:val="both"/>
      </w:pPr>
      <w:r>
        <w:rPr>
          <w:rFonts w:ascii="Times New Roman"/>
          <w:b w:val="false"/>
          <w:i w:val="false"/>
          <w:color w:val="000000"/>
          <w:sz w:val="28"/>
        </w:rPr>
        <w:t>
      бақылау-өлшеу құралдарын қолдану арқылы радиоэлектронды аппаратын элементтерін электрлік тексеру;</w:t>
      </w:r>
    </w:p>
    <w:p>
      <w:pPr>
        <w:spacing w:after="0"/>
        <w:ind w:left="0"/>
        <w:jc w:val="both"/>
      </w:pPr>
      <w:r>
        <w:rPr>
          <w:rFonts w:ascii="Times New Roman"/>
          <w:b w:val="false"/>
          <w:i w:val="false"/>
          <w:color w:val="000000"/>
          <w:sz w:val="28"/>
        </w:rPr>
        <w:t>
      диодтарды іріктеп алу;</w:t>
      </w:r>
    </w:p>
    <w:p>
      <w:pPr>
        <w:spacing w:after="0"/>
        <w:ind w:left="0"/>
        <w:jc w:val="both"/>
      </w:pPr>
      <w:r>
        <w:rPr>
          <w:rFonts w:ascii="Times New Roman"/>
          <w:b w:val="false"/>
          <w:i w:val="false"/>
          <w:color w:val="000000"/>
          <w:sz w:val="28"/>
        </w:rPr>
        <w:t>
      блоктардың анық емес жұмыссебебін анықтау;</w:t>
      </w:r>
    </w:p>
    <w:p>
      <w:pPr>
        <w:spacing w:after="0"/>
        <w:ind w:left="0"/>
        <w:jc w:val="both"/>
      </w:pPr>
      <w:r>
        <w:rPr>
          <w:rFonts w:ascii="Times New Roman"/>
          <w:b w:val="false"/>
          <w:i w:val="false"/>
          <w:color w:val="000000"/>
          <w:sz w:val="28"/>
        </w:rPr>
        <w:t>
      түйіншектерді ауыстыру кезінде ақауларды жою;</w:t>
      </w:r>
    </w:p>
    <w:p>
      <w:pPr>
        <w:spacing w:after="0"/>
        <w:ind w:left="0"/>
        <w:jc w:val="both"/>
      </w:pPr>
      <w:r>
        <w:rPr>
          <w:rFonts w:ascii="Times New Roman"/>
          <w:b w:val="false"/>
          <w:i w:val="false"/>
          <w:color w:val="000000"/>
          <w:sz w:val="28"/>
        </w:rPr>
        <w:t>
      магниттік жазба мен жаңғырту аппараттарын іске бейімдеу және жөндеу.</w:t>
      </w:r>
    </w:p>
    <w:bookmarkStart w:name="z86" w:id="84"/>
    <w:p>
      <w:pPr>
        <w:spacing w:after="0"/>
        <w:ind w:left="0"/>
        <w:jc w:val="both"/>
      </w:pPr>
      <w:r>
        <w:rPr>
          <w:rFonts w:ascii="Times New Roman"/>
          <w:b w:val="false"/>
          <w:i w:val="false"/>
          <w:color w:val="000000"/>
          <w:sz w:val="28"/>
        </w:rPr>
        <w:t>
      52. Білуге тиіс:</w:t>
      </w:r>
    </w:p>
    <w:bookmarkEnd w:id="84"/>
    <w:p>
      <w:pPr>
        <w:spacing w:after="0"/>
        <w:ind w:left="0"/>
        <w:jc w:val="both"/>
      </w:pPr>
      <w:r>
        <w:rPr>
          <w:rFonts w:ascii="Times New Roman"/>
          <w:b w:val="false"/>
          <w:i w:val="false"/>
          <w:color w:val="000000"/>
          <w:sz w:val="28"/>
        </w:rPr>
        <w:t>
      оперативті-технологиялық, пойыздық, станциялық радиобайланысты, теледидарды, орталықсағаттық станциядағы құрылғыларда қызмет көрсетуді пайдалану тәртібі және құрылысы;</w:t>
      </w:r>
    </w:p>
    <w:p>
      <w:pPr>
        <w:spacing w:after="0"/>
        <w:ind w:left="0"/>
        <w:jc w:val="both"/>
      </w:pPr>
      <w:r>
        <w:rPr>
          <w:rFonts w:ascii="Times New Roman"/>
          <w:b w:val="false"/>
          <w:i w:val="false"/>
          <w:color w:val="000000"/>
          <w:sz w:val="28"/>
        </w:rPr>
        <w:t>
      құрылғыларға қызмет көрсету мен жөндеу кезінде туындаған ақауларды ескерту және жою тәсілдері мен себептері;</w:t>
      </w:r>
    </w:p>
    <w:p>
      <w:pPr>
        <w:spacing w:after="0"/>
        <w:ind w:left="0"/>
        <w:jc w:val="both"/>
      </w:pPr>
      <w:r>
        <w:rPr>
          <w:rFonts w:ascii="Times New Roman"/>
          <w:b w:val="false"/>
          <w:i w:val="false"/>
          <w:color w:val="000000"/>
          <w:sz w:val="28"/>
        </w:rPr>
        <w:t>
      әртүрлі күрделі схемадағы монтаждау жұмыстәсілдері;</w:t>
      </w:r>
    </w:p>
    <w:p>
      <w:pPr>
        <w:spacing w:after="0"/>
        <w:ind w:left="0"/>
        <w:jc w:val="both"/>
      </w:pPr>
      <w:r>
        <w:rPr>
          <w:rFonts w:ascii="Times New Roman"/>
          <w:b w:val="false"/>
          <w:i w:val="false"/>
          <w:color w:val="000000"/>
          <w:sz w:val="28"/>
        </w:rPr>
        <w:t>
      аппаратураның негізгі ақаулық түрлері, оларды анықтау және жоютәсілдері;</w:t>
      </w:r>
    </w:p>
    <w:p>
      <w:pPr>
        <w:spacing w:after="0"/>
        <w:ind w:left="0"/>
        <w:jc w:val="both"/>
      </w:pPr>
      <w:r>
        <w:rPr>
          <w:rFonts w:ascii="Times New Roman"/>
          <w:b w:val="false"/>
          <w:i w:val="false"/>
          <w:color w:val="000000"/>
          <w:sz w:val="28"/>
        </w:rPr>
        <w:t>
      электрлі қуат көзі жүйелері;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телемеханика негіздері.</w:t>
      </w:r>
    </w:p>
    <w:bookmarkStart w:name="z87" w:id="85"/>
    <w:p>
      <w:pPr>
        <w:spacing w:after="0"/>
        <w:ind w:left="0"/>
        <w:jc w:val="both"/>
      </w:pPr>
      <w:r>
        <w:rPr>
          <w:rFonts w:ascii="Times New Roman"/>
          <w:b w:val="false"/>
          <w:i w:val="false"/>
          <w:color w:val="000000"/>
          <w:sz w:val="28"/>
        </w:rPr>
        <w:t>
      53. Техникалық және кәсіптік (арнайы орта, кәсіптік орта), орта білімнен кейінгі білім талап етіледі.</w:t>
      </w:r>
    </w:p>
    <w:bookmarkEnd w:id="85"/>
    <w:bookmarkStart w:name="z88" w:id="86"/>
    <w:p>
      <w:pPr>
        <w:spacing w:after="0"/>
        <w:ind w:left="0"/>
        <w:jc w:val="left"/>
      </w:pPr>
      <w:r>
        <w:rPr>
          <w:rFonts w:ascii="Times New Roman"/>
          <w:b/>
          <w:i w:val="false"/>
          <w:color w:val="000000"/>
        </w:rPr>
        <w:t xml:space="preserve"> 9-параграф. Байланыс аппаратуралары мен құрылғыларын жөндеу және қызмет көрсету электромонтері, 7-разряд</w:t>
      </w:r>
    </w:p>
    <w:bookmarkEnd w:id="86"/>
    <w:bookmarkStart w:name="z89" w:id="87"/>
    <w:p>
      <w:pPr>
        <w:spacing w:after="0"/>
        <w:ind w:left="0"/>
        <w:jc w:val="both"/>
      </w:pPr>
      <w:r>
        <w:rPr>
          <w:rFonts w:ascii="Times New Roman"/>
          <w:b w:val="false"/>
          <w:i w:val="false"/>
          <w:color w:val="000000"/>
          <w:sz w:val="28"/>
        </w:rPr>
        <w:t>
      54. Жұмыс сипаттамасы:</w:t>
      </w:r>
    </w:p>
    <w:bookmarkEnd w:id="87"/>
    <w:p>
      <w:pPr>
        <w:spacing w:after="0"/>
        <w:ind w:left="0"/>
        <w:jc w:val="both"/>
      </w:pPr>
      <w:r>
        <w:rPr>
          <w:rFonts w:ascii="Times New Roman"/>
          <w:b w:val="false"/>
          <w:i w:val="false"/>
          <w:color w:val="000000"/>
          <w:sz w:val="28"/>
        </w:rPr>
        <w:t>
      байланыс кабель желісіне, тығыздалған сандық хабарласу желісі мен радиоаппараттың сандық және микропроцессорлық техника элементтеріне техникалық қызмет көрсету;</w:t>
      </w:r>
    </w:p>
    <w:p>
      <w:pPr>
        <w:spacing w:after="0"/>
        <w:ind w:left="0"/>
        <w:jc w:val="both"/>
      </w:pPr>
      <w:r>
        <w:rPr>
          <w:rFonts w:ascii="Times New Roman"/>
          <w:b w:val="false"/>
          <w:i w:val="false"/>
          <w:color w:val="000000"/>
          <w:sz w:val="28"/>
        </w:rPr>
        <w:t>
      радиоэлектронды құралдар мен құрылғыларды нұсқауларға сәйкес механикалық, электрлік қалыпты күйге келтіру және жөндеу;</w:t>
      </w:r>
    </w:p>
    <w:p>
      <w:pPr>
        <w:spacing w:after="0"/>
        <w:ind w:left="0"/>
        <w:jc w:val="both"/>
      </w:pPr>
      <w:r>
        <w:rPr>
          <w:rFonts w:ascii="Times New Roman"/>
          <w:b w:val="false"/>
          <w:i w:val="false"/>
          <w:color w:val="000000"/>
          <w:sz w:val="28"/>
        </w:rPr>
        <w:t>
      электрлі параметрлердің жұмысқа қабілеттілігін және монтаждың дұрыстығын тексеру;</w:t>
      </w:r>
    </w:p>
    <w:p>
      <w:pPr>
        <w:spacing w:after="0"/>
        <w:ind w:left="0"/>
        <w:jc w:val="both"/>
      </w:pPr>
      <w:r>
        <w:rPr>
          <w:rFonts w:ascii="Times New Roman"/>
          <w:b w:val="false"/>
          <w:i w:val="false"/>
          <w:color w:val="000000"/>
          <w:sz w:val="28"/>
        </w:rPr>
        <w:t>
      құрылғыларда табылған орташа күрделі ақаулықтарды жою;</w:t>
      </w:r>
    </w:p>
    <w:p>
      <w:pPr>
        <w:spacing w:after="0"/>
        <w:ind w:left="0"/>
        <w:jc w:val="both"/>
      </w:pPr>
      <w:r>
        <w:rPr>
          <w:rFonts w:ascii="Times New Roman"/>
          <w:b w:val="false"/>
          <w:i w:val="false"/>
          <w:color w:val="000000"/>
          <w:sz w:val="28"/>
        </w:rPr>
        <w:t>
      нұсқау бойынша электрлі параметрлерді, жартылай өткізгіштік құралдар мен интегралдық схемадағы блоктарды қалыпты күйге келтіру;</w:t>
      </w:r>
    </w:p>
    <w:p>
      <w:pPr>
        <w:spacing w:after="0"/>
        <w:ind w:left="0"/>
        <w:jc w:val="both"/>
      </w:pPr>
      <w:r>
        <w:rPr>
          <w:rFonts w:ascii="Times New Roman"/>
          <w:b w:val="false"/>
          <w:i w:val="false"/>
          <w:color w:val="000000"/>
          <w:sz w:val="28"/>
        </w:rPr>
        <w:t>
      басқару блоктарын реттеу;</w:t>
      </w:r>
    </w:p>
    <w:p>
      <w:pPr>
        <w:spacing w:after="0"/>
        <w:ind w:left="0"/>
        <w:jc w:val="both"/>
      </w:pPr>
      <w:r>
        <w:rPr>
          <w:rFonts w:ascii="Times New Roman"/>
          <w:b w:val="false"/>
          <w:i w:val="false"/>
          <w:color w:val="000000"/>
          <w:sz w:val="28"/>
        </w:rPr>
        <w:t>
      әртүрлі типті күрделі күшейткіштерді баптау.</w:t>
      </w:r>
    </w:p>
    <w:bookmarkStart w:name="z90" w:id="88"/>
    <w:p>
      <w:pPr>
        <w:spacing w:after="0"/>
        <w:ind w:left="0"/>
        <w:jc w:val="both"/>
      </w:pPr>
      <w:r>
        <w:rPr>
          <w:rFonts w:ascii="Times New Roman"/>
          <w:b w:val="false"/>
          <w:i w:val="false"/>
          <w:color w:val="000000"/>
          <w:sz w:val="28"/>
        </w:rPr>
        <w:t>
      55. Білуге тиіс:</w:t>
      </w:r>
    </w:p>
    <w:bookmarkEnd w:id="88"/>
    <w:p>
      <w:pPr>
        <w:spacing w:after="0"/>
        <w:ind w:left="0"/>
        <w:jc w:val="both"/>
      </w:pPr>
      <w:r>
        <w:rPr>
          <w:rFonts w:ascii="Times New Roman"/>
          <w:b w:val="false"/>
          <w:i w:val="false"/>
          <w:color w:val="000000"/>
          <w:sz w:val="28"/>
        </w:rPr>
        <w:t>
      күрделі радиоэлектронды құрылғылар және аппаратурадағы ақаулықтарды жою және құрылысы;</w:t>
      </w:r>
    </w:p>
    <w:p>
      <w:pPr>
        <w:spacing w:after="0"/>
        <w:ind w:left="0"/>
        <w:jc w:val="both"/>
      </w:pPr>
      <w:r>
        <w:rPr>
          <w:rFonts w:ascii="Times New Roman"/>
          <w:b w:val="false"/>
          <w:i w:val="false"/>
          <w:color w:val="000000"/>
          <w:sz w:val="28"/>
        </w:rPr>
        <w:t>
      кабельді байланыс желілеріндегі зақымданған жерлерді анықтауға арналған, интегралды схемалардың жартылай өткізгіш аспаптардың құрылысы;</w:t>
      </w:r>
    </w:p>
    <w:p>
      <w:pPr>
        <w:spacing w:after="0"/>
        <w:ind w:left="0"/>
        <w:jc w:val="both"/>
      </w:pPr>
      <w:r>
        <w:rPr>
          <w:rFonts w:ascii="Times New Roman"/>
          <w:b w:val="false"/>
          <w:i w:val="false"/>
          <w:color w:val="000000"/>
          <w:sz w:val="28"/>
        </w:rPr>
        <w:t>
      озық байланыс үлгілерін баптау және монтаждау қағидаттары;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сызбаларды, жұмыс эскиздері мен схемаларды жасау тәртібі.</w:t>
      </w:r>
    </w:p>
    <w:bookmarkStart w:name="z91" w:id="89"/>
    <w:p>
      <w:pPr>
        <w:spacing w:after="0"/>
        <w:ind w:left="0"/>
        <w:jc w:val="both"/>
      </w:pPr>
      <w:r>
        <w:rPr>
          <w:rFonts w:ascii="Times New Roman"/>
          <w:b w:val="false"/>
          <w:i w:val="false"/>
          <w:color w:val="000000"/>
          <w:sz w:val="28"/>
        </w:rPr>
        <w:t>
      56. Техникалық және кәсіптік (арнайы орта, кәсіптік орта), орта білімнен кейінгі білім талап етіледі.</w:t>
      </w:r>
    </w:p>
    <w:bookmarkEnd w:id="89"/>
    <w:bookmarkStart w:name="z92" w:id="90"/>
    <w:p>
      <w:pPr>
        <w:spacing w:after="0"/>
        <w:ind w:left="0"/>
        <w:jc w:val="left"/>
      </w:pPr>
      <w:r>
        <w:rPr>
          <w:rFonts w:ascii="Times New Roman"/>
          <w:b/>
          <w:i w:val="false"/>
          <w:color w:val="000000"/>
        </w:rPr>
        <w:t xml:space="preserve"> 10-параграф. Байланыс аппаратуралары мен құрылғыларын жөндеу және қызмет көрсету электромонтері, 8-разряд</w:t>
      </w:r>
    </w:p>
    <w:bookmarkEnd w:id="90"/>
    <w:bookmarkStart w:name="z93" w:id="91"/>
    <w:p>
      <w:pPr>
        <w:spacing w:after="0"/>
        <w:ind w:left="0"/>
        <w:jc w:val="both"/>
      </w:pPr>
      <w:r>
        <w:rPr>
          <w:rFonts w:ascii="Times New Roman"/>
          <w:b w:val="false"/>
          <w:i w:val="false"/>
          <w:color w:val="000000"/>
          <w:sz w:val="28"/>
        </w:rPr>
        <w:t>
      57. Жұмыс сипаттамасы:</w:t>
      </w:r>
    </w:p>
    <w:bookmarkEnd w:id="91"/>
    <w:p>
      <w:pPr>
        <w:spacing w:after="0"/>
        <w:ind w:left="0"/>
        <w:jc w:val="both"/>
      </w:pPr>
      <w:r>
        <w:rPr>
          <w:rFonts w:ascii="Times New Roman"/>
          <w:b w:val="false"/>
          <w:i w:val="false"/>
          <w:color w:val="000000"/>
          <w:sz w:val="28"/>
        </w:rPr>
        <w:t>
      электрлік және механикалық қалыпты күйге келтіру, икемдеу және жөндеу, толық тексеру, аса күрделі электрмеханикалық, радиотехникалық құрылғыларды, құралдарды, кешенді және арнайы нұсқау жүйесін сынау және тапсыру;</w:t>
      </w:r>
    </w:p>
    <w:p>
      <w:pPr>
        <w:spacing w:after="0"/>
        <w:ind w:left="0"/>
        <w:jc w:val="both"/>
      </w:pPr>
      <w:r>
        <w:rPr>
          <w:rFonts w:ascii="Times New Roman"/>
          <w:b w:val="false"/>
          <w:i w:val="false"/>
          <w:color w:val="000000"/>
          <w:sz w:val="28"/>
        </w:rPr>
        <w:t>
      негізгі электрлік аппараттар параметрлерін есептеу;</w:t>
      </w:r>
    </w:p>
    <w:p>
      <w:pPr>
        <w:spacing w:after="0"/>
        <w:ind w:left="0"/>
        <w:jc w:val="both"/>
      </w:pPr>
      <w:r>
        <w:rPr>
          <w:rFonts w:ascii="Times New Roman"/>
          <w:b w:val="false"/>
          <w:i w:val="false"/>
          <w:color w:val="000000"/>
          <w:sz w:val="28"/>
        </w:rPr>
        <w:t>
      тәжірибелі өңдеу мен жұмысқа қабілеттілігін тексеру;</w:t>
      </w:r>
    </w:p>
    <w:p>
      <w:pPr>
        <w:spacing w:after="0"/>
        <w:ind w:left="0"/>
        <w:jc w:val="both"/>
      </w:pPr>
      <w:r>
        <w:rPr>
          <w:rFonts w:ascii="Times New Roman"/>
          <w:b w:val="false"/>
          <w:i w:val="false"/>
          <w:color w:val="000000"/>
          <w:sz w:val="28"/>
        </w:rPr>
        <w:t>
      аса күрделі радиостанцияны жөндеу, сандық хабарлау жүйесі мен хабарлама коммутациясын икемдеу және қалыпты күйге келтіру;</w:t>
      </w:r>
    </w:p>
    <w:p>
      <w:pPr>
        <w:spacing w:after="0"/>
        <w:ind w:left="0"/>
        <w:jc w:val="both"/>
      </w:pPr>
      <w:r>
        <w:rPr>
          <w:rFonts w:ascii="Times New Roman"/>
          <w:b w:val="false"/>
          <w:i w:val="false"/>
          <w:color w:val="000000"/>
          <w:sz w:val="28"/>
        </w:rPr>
        <w:t>
      қайта әзірленген технологиялық аппаратты, құралдарды және кез-келген күрделі жүйені сынау және қалыпты күйге келтіру схемасын жасау;</w:t>
      </w:r>
    </w:p>
    <w:p>
      <w:pPr>
        <w:spacing w:after="0"/>
        <w:ind w:left="0"/>
        <w:jc w:val="both"/>
      </w:pPr>
      <w:r>
        <w:rPr>
          <w:rFonts w:ascii="Times New Roman"/>
          <w:b w:val="false"/>
          <w:i w:val="false"/>
          <w:color w:val="000000"/>
          <w:sz w:val="28"/>
        </w:rPr>
        <w:t>
      талшықты-оптикалық байланыс желісін жөндеу және техникалық қызмет көрсету.</w:t>
      </w:r>
    </w:p>
    <w:bookmarkStart w:name="z94" w:id="92"/>
    <w:p>
      <w:pPr>
        <w:spacing w:after="0"/>
        <w:ind w:left="0"/>
        <w:jc w:val="both"/>
      </w:pPr>
      <w:r>
        <w:rPr>
          <w:rFonts w:ascii="Times New Roman"/>
          <w:b w:val="false"/>
          <w:i w:val="false"/>
          <w:color w:val="000000"/>
          <w:sz w:val="28"/>
        </w:rPr>
        <w:t>
      58. Білуге тиіс:</w:t>
      </w:r>
    </w:p>
    <w:bookmarkEnd w:id="92"/>
    <w:p>
      <w:pPr>
        <w:spacing w:after="0"/>
        <w:ind w:left="0"/>
        <w:jc w:val="both"/>
      </w:pPr>
      <w:r>
        <w:rPr>
          <w:rFonts w:ascii="Times New Roman"/>
          <w:b w:val="false"/>
          <w:i w:val="false"/>
          <w:color w:val="000000"/>
          <w:sz w:val="28"/>
        </w:rPr>
        <w:t>
      радиоэлектрондық аппаратты, сандық электрондық және квазиэлектрондық телефон станциясын пайдалану құрылғысын жөндеу, қалыпты күйге келтіру және сынау, бу аппаратын тығыздау тәртібі, құрылысы;</w:t>
      </w:r>
    </w:p>
    <w:p>
      <w:pPr>
        <w:spacing w:after="0"/>
        <w:ind w:left="0"/>
        <w:jc w:val="both"/>
      </w:pPr>
      <w:r>
        <w:rPr>
          <w:rFonts w:ascii="Times New Roman"/>
          <w:b w:val="false"/>
          <w:i w:val="false"/>
          <w:color w:val="000000"/>
          <w:sz w:val="28"/>
        </w:rPr>
        <w:t>
      негізгі электрлік аппараттар параметрлерін есептеу;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қайта өңделген үлгілерді сынау және қалыпты күйге келтіру схемасын жасау.</w:t>
      </w:r>
    </w:p>
    <w:bookmarkStart w:name="z95" w:id="93"/>
    <w:p>
      <w:pPr>
        <w:spacing w:after="0"/>
        <w:ind w:left="0"/>
        <w:jc w:val="both"/>
      </w:pPr>
      <w:r>
        <w:rPr>
          <w:rFonts w:ascii="Times New Roman"/>
          <w:b w:val="false"/>
          <w:i w:val="false"/>
          <w:color w:val="000000"/>
          <w:sz w:val="28"/>
        </w:rPr>
        <w:t>
      59. Ескерту:</w:t>
      </w:r>
    </w:p>
    <w:bookmarkEnd w:id="93"/>
    <w:p>
      <w:pPr>
        <w:spacing w:after="0"/>
        <w:ind w:left="0"/>
        <w:jc w:val="both"/>
      </w:pPr>
      <w:r>
        <w:rPr>
          <w:rFonts w:ascii="Times New Roman"/>
          <w:b w:val="false"/>
          <w:i w:val="false"/>
          <w:color w:val="000000"/>
          <w:sz w:val="28"/>
        </w:rPr>
        <w:t>
      бригадаға немесе топқа жетекшілік ететін байланыс аппаратуралары мен құрылғыларын жөндеу және қызмет көрсету электромонтері, өзі жетекшілік ететін электромонтерлерінен бір разряд жоғары тарифтеледі.</w:t>
      </w:r>
    </w:p>
    <w:bookmarkStart w:name="z96" w:id="94"/>
    <w:p>
      <w:pPr>
        <w:spacing w:after="0"/>
        <w:ind w:left="0"/>
        <w:jc w:val="both"/>
      </w:pPr>
      <w:r>
        <w:rPr>
          <w:rFonts w:ascii="Times New Roman"/>
          <w:b w:val="false"/>
          <w:i w:val="false"/>
          <w:color w:val="000000"/>
          <w:sz w:val="28"/>
        </w:rPr>
        <w:t>
      60. Техникалық және кәсіптік (арнайы орта, кәсіптік орта), орта білімнен кейінгі білім талап етіледі.</w:t>
      </w:r>
    </w:p>
    <w:bookmarkEnd w:id="94"/>
    <w:bookmarkStart w:name="z97" w:id="95"/>
    <w:p>
      <w:pPr>
        <w:spacing w:after="0"/>
        <w:ind w:left="0"/>
        <w:jc w:val="left"/>
      </w:pPr>
      <w:r>
        <w:rPr>
          <w:rFonts w:ascii="Times New Roman"/>
          <w:b/>
          <w:i w:val="false"/>
          <w:color w:val="000000"/>
        </w:rPr>
        <w:t xml:space="preserve"> 11-параграф. Бақылау-өлшеу вагондарын баптаушы, 6-разряд</w:t>
      </w:r>
    </w:p>
    <w:bookmarkEnd w:id="95"/>
    <w:bookmarkStart w:name="z98" w:id="96"/>
    <w:p>
      <w:pPr>
        <w:spacing w:after="0"/>
        <w:ind w:left="0"/>
        <w:jc w:val="both"/>
      </w:pPr>
      <w:r>
        <w:rPr>
          <w:rFonts w:ascii="Times New Roman"/>
          <w:b w:val="false"/>
          <w:i w:val="false"/>
          <w:color w:val="000000"/>
          <w:sz w:val="28"/>
        </w:rPr>
        <w:t>
      61. Жұмыс сипаттамасы:</w:t>
      </w:r>
    </w:p>
    <w:bookmarkEnd w:id="96"/>
    <w:p>
      <w:pPr>
        <w:spacing w:after="0"/>
        <w:ind w:left="0"/>
        <w:jc w:val="both"/>
      </w:pPr>
      <w:r>
        <w:rPr>
          <w:rFonts w:ascii="Times New Roman"/>
          <w:b w:val="false"/>
          <w:i w:val="false"/>
          <w:color w:val="000000"/>
          <w:sz w:val="28"/>
        </w:rPr>
        <w:t>
      үздіксіз жұмысты қамтамасыз ету үшін бақылау-өлшеу және тіркеу аппаратурасын, машина аспаптары мен механизмдерді, түрлі құрылғылар мен дефектоскопты, жолөлшегіш, жолтексеру, габариттізерттеу вагондарын, вагон зертханаларды баптау, реттеу, қызмет көрсету;</w:t>
      </w:r>
    </w:p>
    <w:p>
      <w:pPr>
        <w:spacing w:after="0"/>
        <w:ind w:left="0"/>
        <w:jc w:val="both"/>
      </w:pPr>
      <w:r>
        <w:rPr>
          <w:rFonts w:ascii="Times New Roman"/>
          <w:b w:val="false"/>
          <w:i w:val="false"/>
          <w:color w:val="000000"/>
          <w:sz w:val="28"/>
        </w:rPr>
        <w:t>
      бақылау-өлшеу вагондарында тұратын бақылау-өлшеу және тіркеу аппаратуралары мен механизмдерінің көмегімен теміржолдар мен өзге де теміржол нысандарының жағдайын бақылау және кемшіліктерді анықтау;</w:t>
      </w:r>
    </w:p>
    <w:p>
      <w:pPr>
        <w:spacing w:after="0"/>
        <w:ind w:left="0"/>
        <w:jc w:val="both"/>
      </w:pPr>
      <w:r>
        <w:rPr>
          <w:rFonts w:ascii="Times New Roman"/>
          <w:b w:val="false"/>
          <w:i w:val="false"/>
          <w:color w:val="000000"/>
          <w:sz w:val="28"/>
        </w:rPr>
        <w:t>
      өлшеу нәтижелерінің мағынасын ашу;</w:t>
      </w:r>
    </w:p>
    <w:p>
      <w:pPr>
        <w:spacing w:after="0"/>
        <w:ind w:left="0"/>
        <w:jc w:val="both"/>
      </w:pPr>
      <w:r>
        <w:rPr>
          <w:rFonts w:ascii="Times New Roman"/>
          <w:b w:val="false"/>
          <w:i w:val="false"/>
          <w:color w:val="000000"/>
          <w:sz w:val="28"/>
        </w:rPr>
        <w:t>
      вагондар жұмысының дұрыстығын бақылау және пайдалану процесінде пайда болатын ақаулықтарды жою;</w:t>
      </w:r>
    </w:p>
    <w:p>
      <w:pPr>
        <w:spacing w:after="0"/>
        <w:ind w:left="0"/>
        <w:jc w:val="both"/>
      </w:pPr>
      <w:r>
        <w:rPr>
          <w:rFonts w:ascii="Times New Roman"/>
          <w:b w:val="false"/>
          <w:i w:val="false"/>
          <w:color w:val="000000"/>
          <w:sz w:val="28"/>
        </w:rPr>
        <w:t>
      техникалық құжаттаманы құрау және жүргізу.</w:t>
      </w:r>
    </w:p>
    <w:bookmarkStart w:name="z99" w:id="97"/>
    <w:p>
      <w:pPr>
        <w:spacing w:after="0"/>
        <w:ind w:left="0"/>
        <w:jc w:val="both"/>
      </w:pPr>
      <w:r>
        <w:rPr>
          <w:rFonts w:ascii="Times New Roman"/>
          <w:b w:val="false"/>
          <w:i w:val="false"/>
          <w:color w:val="000000"/>
          <w:sz w:val="28"/>
        </w:rPr>
        <w:t>
      62. Білуге тиіс:</w:t>
      </w:r>
    </w:p>
    <w:bookmarkEnd w:id="97"/>
    <w:p>
      <w:pPr>
        <w:spacing w:after="0"/>
        <w:ind w:left="0"/>
        <w:jc w:val="both"/>
      </w:pPr>
      <w:r>
        <w:rPr>
          <w:rFonts w:ascii="Times New Roman"/>
          <w:b w:val="false"/>
          <w:i w:val="false"/>
          <w:color w:val="000000"/>
          <w:sz w:val="28"/>
        </w:rPr>
        <w:t>
      қызмет көрсетілетін аппараттардың, машиналар мен механизмдердің кинематикалық схемалары, конструкциясы және жұмыс режимдері;</w:t>
      </w:r>
    </w:p>
    <w:p>
      <w:pPr>
        <w:spacing w:after="0"/>
        <w:ind w:left="0"/>
        <w:jc w:val="both"/>
      </w:pPr>
      <w:r>
        <w:rPr>
          <w:rFonts w:ascii="Times New Roman"/>
          <w:b w:val="false"/>
          <w:i w:val="false"/>
          <w:color w:val="000000"/>
          <w:sz w:val="28"/>
        </w:rPr>
        <w:t>
      құрылыстардың жақындау габариттері стандартында белгіленген жоғарғы құрылғы және жасанды құрылыстарды орнату;</w:t>
      </w:r>
    </w:p>
    <w:p>
      <w:pPr>
        <w:spacing w:after="0"/>
        <w:ind w:left="0"/>
        <w:jc w:val="both"/>
      </w:pPr>
      <w:r>
        <w:rPr>
          <w:rFonts w:ascii="Times New Roman"/>
          <w:b w:val="false"/>
          <w:i w:val="false"/>
          <w:color w:val="000000"/>
          <w:sz w:val="28"/>
        </w:rPr>
        <w:t>
      стандартта белгіленген құрылым мен жылжымалы құрамның габариттері;</w:t>
      </w:r>
    </w:p>
    <w:p>
      <w:pPr>
        <w:spacing w:after="0"/>
        <w:ind w:left="0"/>
        <w:jc w:val="both"/>
      </w:pPr>
      <w:r>
        <w:rPr>
          <w:rFonts w:ascii="Times New Roman"/>
          <w:b w:val="false"/>
          <w:i w:val="false"/>
          <w:color w:val="000000"/>
          <w:sz w:val="28"/>
        </w:rPr>
        <w:t>
      қызмет көрсетілетін жабдықты баптау, реттеу және ұстау тәртібі;</w:t>
      </w:r>
    </w:p>
    <w:p>
      <w:pPr>
        <w:spacing w:after="0"/>
        <w:ind w:left="0"/>
        <w:jc w:val="both"/>
      </w:pPr>
      <w:r>
        <w:rPr>
          <w:rFonts w:ascii="Times New Roman"/>
          <w:b w:val="false"/>
          <w:i w:val="false"/>
          <w:color w:val="000000"/>
          <w:sz w:val="28"/>
        </w:rPr>
        <w:t>
      ақаулықтарды анықтау және оларды жою тәсілдері;</w:t>
      </w:r>
    </w:p>
    <w:p>
      <w:pPr>
        <w:spacing w:after="0"/>
        <w:ind w:left="0"/>
        <w:jc w:val="both"/>
      </w:pPr>
      <w:r>
        <w:rPr>
          <w:rFonts w:ascii="Times New Roman"/>
          <w:b w:val="false"/>
          <w:i w:val="false"/>
          <w:color w:val="000000"/>
          <w:sz w:val="28"/>
        </w:rPr>
        <w:t>
      бақыланатын нысандарды бақылау нәтижелерін оқу, ақаулықтарын айқындау мен оларды бақылау-өлшеу аспаптарының көрсеткіштері бойынша бағалау нормаларының, фотохимияның, электртехниканың, радиотехниканың, электрониканың мағынасын ашу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техникалық құжаттаманы жүргізу тәртібі.</w:t>
      </w:r>
    </w:p>
    <w:bookmarkStart w:name="z100" w:id="98"/>
    <w:p>
      <w:pPr>
        <w:spacing w:after="0"/>
        <w:ind w:left="0"/>
        <w:jc w:val="both"/>
      </w:pPr>
      <w:r>
        <w:rPr>
          <w:rFonts w:ascii="Times New Roman"/>
          <w:b w:val="false"/>
          <w:i w:val="false"/>
          <w:color w:val="000000"/>
          <w:sz w:val="28"/>
        </w:rPr>
        <w:t>
      63. Микросхемалардағы, компьютерлік техникада электрондық аппаратураға, электронды-акустикалық аппаратураға қызмет көрсете отырып дефектограммаларды оқу жөніндегі жұмыстарды орындауда – 7-разряд.</w:t>
      </w:r>
    </w:p>
    <w:bookmarkEnd w:id="98"/>
    <w:bookmarkStart w:name="z101" w:id="99"/>
    <w:p>
      <w:pPr>
        <w:spacing w:after="0"/>
        <w:ind w:left="0"/>
        <w:jc w:val="both"/>
      </w:pPr>
      <w:r>
        <w:rPr>
          <w:rFonts w:ascii="Times New Roman"/>
          <w:b w:val="false"/>
          <w:i w:val="false"/>
          <w:color w:val="000000"/>
          <w:sz w:val="28"/>
        </w:rPr>
        <w:t>
      64. Техникалық және кәсіптік (арнайы орта, кәсіптік орта), орта білімнен кейінгі білім талап етіледі.</w:t>
      </w:r>
    </w:p>
    <w:bookmarkEnd w:id="99"/>
    <w:bookmarkStart w:name="z102" w:id="100"/>
    <w:p>
      <w:pPr>
        <w:spacing w:after="0"/>
        <w:ind w:left="0"/>
        <w:jc w:val="left"/>
      </w:pPr>
      <w:r>
        <w:rPr>
          <w:rFonts w:ascii="Times New Roman"/>
          <w:b/>
          <w:i w:val="false"/>
          <w:color w:val="000000"/>
        </w:rPr>
        <w:t xml:space="preserve"> 12-параграф. Вагон қозғалысы жылдамдығын реттеуші (аға)</w:t>
      </w:r>
    </w:p>
    <w:bookmarkEnd w:id="100"/>
    <w:bookmarkStart w:name="z103" w:id="101"/>
    <w:p>
      <w:pPr>
        <w:spacing w:after="0"/>
        <w:ind w:left="0"/>
        <w:jc w:val="both"/>
      </w:pPr>
      <w:r>
        <w:rPr>
          <w:rFonts w:ascii="Times New Roman"/>
          <w:b w:val="false"/>
          <w:i w:val="false"/>
          <w:color w:val="000000"/>
          <w:sz w:val="28"/>
        </w:rPr>
        <w:t>
      65. Жұмыс сипаттамасы:</w:t>
      </w:r>
    </w:p>
    <w:bookmarkEnd w:id="101"/>
    <w:p>
      <w:pPr>
        <w:spacing w:after="0"/>
        <w:ind w:left="0"/>
        <w:jc w:val="both"/>
      </w:pPr>
      <w:r>
        <w:rPr>
          <w:rFonts w:ascii="Times New Roman"/>
          <w:b w:val="false"/>
          <w:i w:val="false"/>
          <w:color w:val="000000"/>
          <w:sz w:val="28"/>
        </w:rPr>
        <w:t>
      тежегіш башмақтарды тежеу жолымен вагондардың қозғалыс жылдамдығын реттеу;</w:t>
      </w:r>
    </w:p>
    <w:p>
      <w:pPr>
        <w:spacing w:after="0"/>
        <w:ind w:left="0"/>
        <w:jc w:val="both"/>
      </w:pPr>
      <w:r>
        <w:rPr>
          <w:rFonts w:ascii="Times New Roman"/>
          <w:b w:val="false"/>
          <w:i w:val="false"/>
          <w:color w:val="000000"/>
          <w:sz w:val="28"/>
        </w:rPr>
        <w:t>
      тежегіш башмақтармен жолда тұрған вагондарды қоршау, бекіту және алу;</w:t>
      </w:r>
    </w:p>
    <w:p>
      <w:pPr>
        <w:spacing w:after="0"/>
        <w:ind w:left="0"/>
        <w:jc w:val="both"/>
      </w:pPr>
      <w:r>
        <w:rPr>
          <w:rFonts w:ascii="Times New Roman"/>
          <w:b w:val="false"/>
          <w:i w:val="false"/>
          <w:color w:val="000000"/>
          <w:sz w:val="28"/>
        </w:rPr>
        <w:t>
      сұрыптау паркінің жолдарында вагондарды шегендеуге және тіркеуге қатысу;</w:t>
      </w:r>
    </w:p>
    <w:p>
      <w:pPr>
        <w:spacing w:after="0"/>
        <w:ind w:left="0"/>
        <w:jc w:val="both"/>
      </w:pPr>
      <w:r>
        <w:rPr>
          <w:rFonts w:ascii="Times New Roman"/>
          <w:b w:val="false"/>
          <w:i w:val="false"/>
          <w:color w:val="000000"/>
          <w:sz w:val="28"/>
        </w:rPr>
        <w:t>
      жұмыстарды орындау кезінде қозғалыс қауіпсіздігі, вагондар мен жүктердің сақталуын қамтамасыз ету;</w:t>
      </w:r>
    </w:p>
    <w:p>
      <w:pPr>
        <w:spacing w:after="0"/>
        <w:ind w:left="0"/>
        <w:jc w:val="both"/>
      </w:pPr>
      <w:r>
        <w:rPr>
          <w:rFonts w:ascii="Times New Roman"/>
          <w:b w:val="false"/>
          <w:i w:val="false"/>
          <w:color w:val="000000"/>
          <w:sz w:val="28"/>
        </w:rPr>
        <w:t>
      тежегіш башмақтарды жолдардан жинау және оларды тежегіш позицияларға жеткізу;</w:t>
      </w:r>
    </w:p>
    <w:p>
      <w:pPr>
        <w:spacing w:after="0"/>
        <w:ind w:left="0"/>
        <w:jc w:val="both"/>
      </w:pPr>
      <w:r>
        <w:rPr>
          <w:rFonts w:ascii="Times New Roman"/>
          <w:b w:val="false"/>
          <w:i w:val="false"/>
          <w:color w:val="000000"/>
          <w:sz w:val="28"/>
        </w:rPr>
        <w:t>
      тежегіш позициясы мен башмақ түсіргішті тазалықта сақтау;</w:t>
      </w:r>
    </w:p>
    <w:p>
      <w:pPr>
        <w:spacing w:after="0"/>
        <w:ind w:left="0"/>
        <w:jc w:val="both"/>
      </w:pPr>
      <w:r>
        <w:rPr>
          <w:rFonts w:ascii="Times New Roman"/>
          <w:b w:val="false"/>
          <w:i w:val="false"/>
          <w:color w:val="000000"/>
          <w:sz w:val="28"/>
        </w:rPr>
        <w:t>
      жөндеуге келмейтін тежегіш башмақтарын ауыстыру.</w:t>
      </w:r>
    </w:p>
    <w:bookmarkStart w:name="z104" w:id="102"/>
    <w:p>
      <w:pPr>
        <w:spacing w:after="0"/>
        <w:ind w:left="0"/>
        <w:jc w:val="both"/>
      </w:pPr>
      <w:r>
        <w:rPr>
          <w:rFonts w:ascii="Times New Roman"/>
          <w:b w:val="false"/>
          <w:i w:val="false"/>
          <w:color w:val="000000"/>
          <w:sz w:val="28"/>
        </w:rPr>
        <w:t>
      66. Білуге тиіс:</w:t>
      </w:r>
    </w:p>
    <w:bookmarkEnd w:id="102"/>
    <w:p>
      <w:pPr>
        <w:spacing w:after="0"/>
        <w:ind w:left="0"/>
        <w:jc w:val="both"/>
      </w:pPr>
      <w:r>
        <w:rPr>
          <w:rFonts w:ascii="Times New Roman"/>
          <w:b w:val="false"/>
          <w:i w:val="false"/>
          <w:color w:val="000000"/>
          <w:sz w:val="28"/>
        </w:rPr>
        <w:t>
      пойыз құраушысы және оның көмекшісінің жұмысы сипаттамасы;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станция жұмысының өзіне қатысты бөліктерінің техникалық-өкімгерлік актісі және технологиялық процесі;</w:t>
      </w:r>
    </w:p>
    <w:p>
      <w:pPr>
        <w:spacing w:after="0"/>
        <w:ind w:left="0"/>
        <w:jc w:val="both"/>
      </w:pPr>
      <w:r>
        <w:rPr>
          <w:rFonts w:ascii="Times New Roman"/>
          <w:b w:val="false"/>
          <w:i w:val="false"/>
          <w:color w:val="000000"/>
          <w:sz w:val="28"/>
        </w:rPr>
        <w:t>
      тежегіш башмақтары құрылысы және оларды рельстерге орнатуға арналғанжабдықтары;</w:t>
      </w:r>
    </w:p>
    <w:p>
      <w:pPr>
        <w:spacing w:after="0"/>
        <w:ind w:left="0"/>
        <w:jc w:val="both"/>
      </w:pPr>
      <w:r>
        <w:rPr>
          <w:rFonts w:ascii="Times New Roman"/>
          <w:b w:val="false"/>
          <w:i w:val="false"/>
          <w:color w:val="000000"/>
          <w:sz w:val="28"/>
        </w:rPr>
        <w:t>
      рельстерге тежегіш башмақтарын орнату және алып тастау тәртібі;</w:t>
      </w:r>
    </w:p>
    <w:p>
      <w:pPr>
        <w:spacing w:after="0"/>
        <w:ind w:left="0"/>
        <w:jc w:val="both"/>
      </w:pPr>
      <w:r>
        <w:rPr>
          <w:rFonts w:ascii="Times New Roman"/>
          <w:b w:val="false"/>
          <w:i w:val="false"/>
          <w:color w:val="000000"/>
          <w:sz w:val="28"/>
        </w:rPr>
        <w:t>
      тежегіш позициясы орналасуы, сұрыптау жолы жоспары мен бейіні, олардың қызметі мен сыйымдылығы, вагондардың қозғалыс сапасы;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әртүрлі атмосфералық жағдайда ағытылымдар аралығындағы қажет интервалды сақтау үшін және сұрыптау паркіндегі вагондар байланысының мүмкін жылдамдығын қамтамасыз ету үшін вагондарды тоқтату тәртібі.</w:t>
      </w:r>
    </w:p>
    <w:bookmarkStart w:name="z105" w:id="103"/>
    <w:p>
      <w:pPr>
        <w:spacing w:after="0"/>
        <w:ind w:left="0"/>
        <w:jc w:val="both"/>
      </w:pPr>
      <w:r>
        <w:rPr>
          <w:rFonts w:ascii="Times New Roman"/>
          <w:b w:val="false"/>
          <w:i w:val="false"/>
          <w:color w:val="000000"/>
          <w:sz w:val="28"/>
        </w:rPr>
        <w:t>
      67. Өнеркәсіптік теміржол көлігі станциялары жолдарындағы вагондардың қозғалыс жылдамдығын реттеуде – 1-разряд;</w:t>
      </w:r>
    </w:p>
    <w:bookmarkEnd w:id="103"/>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өнеркәсіптік теміржол көлігінің сұрыптау станциясындағы құрамды қалыптастыру кезінде – 2-разряд;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керме жолдардағы немесе стрелка мойындарда құрамды қалыптастыру кезінде – 3-разряд;</w:t>
      </w:r>
    </w:p>
    <w:p>
      <w:pPr>
        <w:spacing w:after="0"/>
        <w:ind w:left="0"/>
        <w:jc w:val="both"/>
      </w:pPr>
      <w:r>
        <w:rPr>
          <w:rFonts w:ascii="Times New Roman"/>
          <w:b w:val="false"/>
          <w:i w:val="false"/>
          <w:color w:val="000000"/>
          <w:sz w:val="28"/>
        </w:rPr>
        <w:t>
      ажырату процесінде теміржол көлігі станцияларында вагондардың қозғалыс жылдамдығын реттеуде – қуаттылығы аз және орташа керме жолдардағы немесе стрелка мойындарда құрамды қалыптастыру кезінде – 4-разряд;</w:t>
      </w:r>
    </w:p>
    <w:p>
      <w:pPr>
        <w:spacing w:after="0"/>
        <w:ind w:left="0"/>
        <w:jc w:val="both"/>
      </w:pPr>
      <w:r>
        <w:rPr>
          <w:rFonts w:ascii="Times New Roman"/>
          <w:b w:val="false"/>
          <w:i w:val="false"/>
          <w:color w:val="000000"/>
          <w:sz w:val="28"/>
        </w:rPr>
        <w:t>
      тарату процесінде теміржол вокзалдарында вагондардың қозғалу жылдамдығын реттеуде – қуаттылығы жоғары және күшейтілген маршрутта пойыздарды қалыптастыру кезінде – 5-разряд.</w:t>
      </w:r>
    </w:p>
    <w:bookmarkStart w:name="z106" w:id="104"/>
    <w:p>
      <w:pPr>
        <w:spacing w:after="0"/>
        <w:ind w:left="0"/>
        <w:jc w:val="both"/>
      </w:pPr>
      <w:r>
        <w:rPr>
          <w:rFonts w:ascii="Times New Roman"/>
          <w:b w:val="false"/>
          <w:i w:val="false"/>
          <w:color w:val="000000"/>
          <w:sz w:val="28"/>
        </w:rPr>
        <w:t>
      68. 6-разряд беру үшін техникалық және кәсіптік (арнайы орта, кәсіптік орта), орта білімнен кейінгі білім талап етіледі.</w:t>
      </w:r>
    </w:p>
    <w:bookmarkEnd w:id="104"/>
    <w:bookmarkStart w:name="z107" w:id="105"/>
    <w:p>
      <w:pPr>
        <w:spacing w:after="0"/>
        <w:ind w:left="0"/>
        <w:jc w:val="both"/>
      </w:pPr>
      <w:r>
        <w:rPr>
          <w:rFonts w:ascii="Times New Roman"/>
          <w:b w:val="false"/>
          <w:i w:val="false"/>
          <w:color w:val="000000"/>
          <w:sz w:val="28"/>
        </w:rPr>
        <w:t>
      69. Ескерту:</w:t>
      </w:r>
    </w:p>
    <w:bookmarkEnd w:id="105"/>
    <w:p>
      <w:pPr>
        <w:spacing w:after="0"/>
        <w:ind w:left="0"/>
        <w:jc w:val="both"/>
      </w:pPr>
      <w:r>
        <w:rPr>
          <w:rFonts w:ascii="Times New Roman"/>
          <w:b w:val="false"/>
          <w:i w:val="false"/>
          <w:color w:val="000000"/>
          <w:sz w:val="28"/>
        </w:rPr>
        <w:t>
      вагондардың қозғалыс жылдамдығын аға реттеуші тарифтік-біліктілік сипаттамасында көзделген жұмыстарды тікелей орындаудан басқа, вагондардың қозғалыс жылдамдығын реттеушілер бригадасы басшысының міндеттерін орындайды және реттеушілерден бір разрядқа жоғары тарифтеледі.</w:t>
      </w:r>
    </w:p>
    <w:bookmarkStart w:name="z108" w:id="106"/>
    <w:p>
      <w:pPr>
        <w:spacing w:after="0"/>
        <w:ind w:left="0"/>
        <w:jc w:val="left"/>
      </w:pPr>
      <w:r>
        <w:rPr>
          <w:rFonts w:ascii="Times New Roman"/>
          <w:b/>
          <w:i w:val="false"/>
          <w:color w:val="000000"/>
        </w:rPr>
        <w:t xml:space="preserve"> 13-параграф. Вагон мен контейнерлерге қызмет көрсету және жөндеу операторы, 3-разряд</w:t>
      </w:r>
    </w:p>
    <w:bookmarkEnd w:id="106"/>
    <w:bookmarkStart w:name="z109" w:id="107"/>
    <w:p>
      <w:pPr>
        <w:spacing w:after="0"/>
        <w:ind w:left="0"/>
        <w:jc w:val="both"/>
      </w:pPr>
      <w:r>
        <w:rPr>
          <w:rFonts w:ascii="Times New Roman"/>
          <w:b w:val="false"/>
          <w:i w:val="false"/>
          <w:color w:val="000000"/>
          <w:sz w:val="28"/>
        </w:rPr>
        <w:t>
      70. Жұмыс сипаттамасы:</w:t>
      </w:r>
    </w:p>
    <w:bookmarkEnd w:id="107"/>
    <w:p>
      <w:pPr>
        <w:spacing w:after="0"/>
        <w:ind w:left="0"/>
        <w:jc w:val="both"/>
      </w:pPr>
      <w:r>
        <w:rPr>
          <w:rFonts w:ascii="Times New Roman"/>
          <w:b w:val="false"/>
          <w:i w:val="false"/>
          <w:color w:val="000000"/>
          <w:sz w:val="28"/>
        </w:rPr>
        <w:t>
      вагон автоматты тежегіштерін орталықтандырылған сынамалаудың басқару пультін жүргізу;</w:t>
      </w:r>
    </w:p>
    <w:p>
      <w:pPr>
        <w:spacing w:after="0"/>
        <w:ind w:left="0"/>
        <w:jc w:val="both"/>
      </w:pPr>
      <w:r>
        <w:rPr>
          <w:rFonts w:ascii="Times New Roman"/>
          <w:b w:val="false"/>
          <w:i w:val="false"/>
          <w:color w:val="000000"/>
          <w:sz w:val="28"/>
        </w:rPr>
        <w:t>
      пойыздарды қабылдау және жөнелту кестесіне сәйкес вагон автотежегіштерін тексеру, жөндеу және сынамалау жөніндегі жұмыстарды уақытылы орындауға арналған техникалық қызмет көрсету пунктімен байланысты ұстап отыру.</w:t>
      </w:r>
    </w:p>
    <w:bookmarkStart w:name="z110" w:id="108"/>
    <w:p>
      <w:pPr>
        <w:spacing w:after="0"/>
        <w:ind w:left="0"/>
        <w:jc w:val="both"/>
      </w:pPr>
      <w:r>
        <w:rPr>
          <w:rFonts w:ascii="Times New Roman"/>
          <w:b w:val="false"/>
          <w:i w:val="false"/>
          <w:color w:val="000000"/>
          <w:sz w:val="28"/>
        </w:rPr>
        <w:t>
      71. Білуге тиіс:</w:t>
      </w:r>
    </w:p>
    <w:bookmarkEnd w:id="108"/>
    <w:p>
      <w:pPr>
        <w:spacing w:after="0"/>
        <w:ind w:left="0"/>
        <w:jc w:val="both"/>
      </w:pPr>
      <w:r>
        <w:rPr>
          <w:rFonts w:ascii="Times New Roman"/>
          <w:b w:val="false"/>
          <w:i w:val="false"/>
          <w:color w:val="000000"/>
          <w:sz w:val="28"/>
        </w:rPr>
        <w:t>
      барлық жүйедегі ауа таратқыш және электрлі ауа таратқыш жұмысында қолданылатын вагондарды, машинист крандары мен бақылау-өлшеу аспаптарын орталықтандырылған сынамалауды басқару пультінің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вагондарға техникалық қызмет көрсету пункттерінде автоматты тежегішті тексеру және сынамалау техникалық құралдарының орналасу схемасы.</w:t>
      </w:r>
    </w:p>
    <w:bookmarkStart w:name="z111" w:id="109"/>
    <w:p>
      <w:pPr>
        <w:spacing w:after="0"/>
        <w:ind w:left="0"/>
        <w:jc w:val="left"/>
      </w:pPr>
      <w:r>
        <w:rPr>
          <w:rFonts w:ascii="Times New Roman"/>
          <w:b/>
          <w:i w:val="false"/>
          <w:color w:val="000000"/>
        </w:rPr>
        <w:t xml:space="preserve"> 14-параграф. Вагон мен контейнерлерге қызмет көрсету және жөндеу операторы, 4-разряд</w:t>
      </w:r>
    </w:p>
    <w:bookmarkEnd w:id="109"/>
    <w:bookmarkStart w:name="z112" w:id="110"/>
    <w:p>
      <w:pPr>
        <w:spacing w:after="0"/>
        <w:ind w:left="0"/>
        <w:jc w:val="both"/>
      </w:pPr>
      <w:r>
        <w:rPr>
          <w:rFonts w:ascii="Times New Roman"/>
          <w:b w:val="false"/>
          <w:i w:val="false"/>
          <w:color w:val="000000"/>
          <w:sz w:val="28"/>
        </w:rPr>
        <w:t>
      72. Жұмыс сипаттамасы:</w:t>
      </w:r>
    </w:p>
    <w:bookmarkEnd w:id="110"/>
    <w:p>
      <w:pPr>
        <w:spacing w:after="0"/>
        <w:ind w:left="0"/>
        <w:jc w:val="both"/>
      </w:pPr>
      <w:r>
        <w:rPr>
          <w:rFonts w:ascii="Times New Roman"/>
          <w:b w:val="false"/>
          <w:i w:val="false"/>
          <w:color w:val="000000"/>
          <w:sz w:val="28"/>
        </w:rPr>
        <w:t>
      автоматты қашықтықтан жүргізу құрылғылары арқылы техникалық қызмет көрсету пункттерінде автоматты тежегіштерді сынамалау және пойыздарды орталықтандырылған қоршау процесін жүргізу;</w:t>
      </w:r>
    </w:p>
    <w:p>
      <w:pPr>
        <w:spacing w:after="0"/>
        <w:ind w:left="0"/>
        <w:jc w:val="both"/>
      </w:pPr>
      <w:r>
        <w:rPr>
          <w:rFonts w:ascii="Times New Roman"/>
          <w:b w:val="false"/>
          <w:i w:val="false"/>
          <w:color w:val="000000"/>
          <w:sz w:val="28"/>
        </w:rPr>
        <w:t>
      пойыз жүріп бара жатқанда жолаушы және жүк вагондарындағы "ПОНАБ" электронды аспап арқылы букстың қызу деңгейін айқындау.</w:t>
      </w:r>
    </w:p>
    <w:bookmarkStart w:name="z113" w:id="111"/>
    <w:p>
      <w:pPr>
        <w:spacing w:after="0"/>
        <w:ind w:left="0"/>
        <w:jc w:val="both"/>
      </w:pPr>
      <w:r>
        <w:rPr>
          <w:rFonts w:ascii="Times New Roman"/>
          <w:b w:val="false"/>
          <w:i w:val="false"/>
          <w:color w:val="000000"/>
          <w:sz w:val="28"/>
        </w:rPr>
        <w:t>
      73. Білуге тиіс:</w:t>
      </w:r>
    </w:p>
    <w:bookmarkEnd w:id="111"/>
    <w:p>
      <w:pPr>
        <w:spacing w:after="0"/>
        <w:ind w:left="0"/>
        <w:jc w:val="both"/>
      </w:pPr>
      <w:r>
        <w:rPr>
          <w:rFonts w:ascii="Times New Roman"/>
          <w:b w:val="false"/>
          <w:i w:val="false"/>
          <w:color w:val="000000"/>
          <w:sz w:val="28"/>
        </w:rPr>
        <w:t>
      электронды аспаптардың, автотежегіштерді сынамалау пойыздарының орталықтандырылған қоршау құрылғыларының баптау тәсілдері,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техникалық қызмет көрсету пункттеріндегі вагондардың орталықтандырылған қабылдау-жөнелтуін орналастыру.</w:t>
      </w:r>
    </w:p>
    <w:bookmarkStart w:name="z114" w:id="112"/>
    <w:p>
      <w:pPr>
        <w:spacing w:after="0"/>
        <w:ind w:left="0"/>
        <w:jc w:val="left"/>
      </w:pPr>
      <w:r>
        <w:rPr>
          <w:rFonts w:ascii="Times New Roman"/>
          <w:b/>
          <w:i w:val="false"/>
          <w:color w:val="000000"/>
        </w:rPr>
        <w:t xml:space="preserve"> 15-параграф. Вагон мен контейнерлерге қызмет көрсету және жөндеу операторы, 5-разряд</w:t>
      </w:r>
    </w:p>
    <w:bookmarkEnd w:id="112"/>
    <w:bookmarkStart w:name="z115" w:id="113"/>
    <w:p>
      <w:pPr>
        <w:spacing w:after="0"/>
        <w:ind w:left="0"/>
        <w:jc w:val="both"/>
      </w:pPr>
      <w:r>
        <w:rPr>
          <w:rFonts w:ascii="Times New Roman"/>
          <w:b w:val="false"/>
          <w:i w:val="false"/>
          <w:color w:val="000000"/>
          <w:sz w:val="28"/>
        </w:rPr>
        <w:t>
      74. Жұмыс сипаттамасы:</w:t>
      </w:r>
    </w:p>
    <w:bookmarkEnd w:id="113"/>
    <w:p>
      <w:pPr>
        <w:spacing w:after="0"/>
        <w:ind w:left="0"/>
        <w:jc w:val="both"/>
      </w:pPr>
      <w:r>
        <w:rPr>
          <w:rFonts w:ascii="Times New Roman"/>
          <w:b w:val="false"/>
          <w:i w:val="false"/>
          <w:color w:val="000000"/>
          <w:sz w:val="28"/>
        </w:rPr>
        <w:t>
      станциялардың мамандандырылған жолдарындағы жүк вагондарына техникалық қызмет көрсету процесін жүргізу, сондай-ақ, автоматты және ағын депо желілеріндегі жылжымаслы құрамды жөндеуді басқару;</w:t>
      </w:r>
    </w:p>
    <w:p>
      <w:pPr>
        <w:spacing w:after="0"/>
        <w:ind w:left="0"/>
        <w:jc w:val="both"/>
      </w:pPr>
      <w:r>
        <w:rPr>
          <w:rFonts w:ascii="Times New Roman"/>
          <w:b w:val="false"/>
          <w:i w:val="false"/>
          <w:color w:val="000000"/>
          <w:sz w:val="28"/>
        </w:rPr>
        <w:t>
      қызмет көрсетілетін желінің жұмыс режимі мен жүктемесін реттеу;</w:t>
      </w:r>
    </w:p>
    <w:p>
      <w:pPr>
        <w:spacing w:after="0"/>
        <w:ind w:left="0"/>
        <w:jc w:val="both"/>
      </w:pPr>
      <w:r>
        <w:rPr>
          <w:rFonts w:ascii="Times New Roman"/>
          <w:b w:val="false"/>
          <w:i w:val="false"/>
          <w:color w:val="000000"/>
          <w:sz w:val="28"/>
        </w:rPr>
        <w:t>
      автоматты желі ақаулықтарының алдын алу және жою;</w:t>
      </w:r>
    </w:p>
    <w:p>
      <w:pPr>
        <w:spacing w:after="0"/>
        <w:ind w:left="0"/>
        <w:jc w:val="both"/>
      </w:pPr>
      <w:r>
        <w:rPr>
          <w:rFonts w:ascii="Times New Roman"/>
          <w:b w:val="false"/>
          <w:i w:val="false"/>
          <w:color w:val="000000"/>
          <w:sz w:val="28"/>
        </w:rPr>
        <w:t>
      "ДИСК-БКВ-Д" аспаптарында қызмет көрсету және қыздырылған букстарды, жарамсыз дөңгелек жұптарын және сүйретіліп жүрген вагон бөлшектерін анықтау;</w:t>
      </w:r>
    </w:p>
    <w:p>
      <w:pPr>
        <w:spacing w:after="0"/>
        <w:ind w:left="0"/>
        <w:jc w:val="both"/>
      </w:pPr>
      <w:r>
        <w:rPr>
          <w:rFonts w:ascii="Times New Roman"/>
          <w:b w:val="false"/>
          <w:i w:val="false"/>
          <w:color w:val="000000"/>
          <w:sz w:val="28"/>
        </w:rPr>
        <w:t>
      механизмдерді жөндеуге қатысу;</w:t>
      </w:r>
    </w:p>
    <w:p>
      <w:pPr>
        <w:spacing w:after="0"/>
        <w:ind w:left="0"/>
        <w:jc w:val="both"/>
      </w:pPr>
      <w:r>
        <w:rPr>
          <w:rFonts w:ascii="Times New Roman"/>
          <w:b w:val="false"/>
          <w:i w:val="false"/>
          <w:color w:val="000000"/>
          <w:sz w:val="28"/>
        </w:rPr>
        <w:t>
      автоматика және вагон жөндеу машиналарын пайдалана отырып вагондар мен контейнерлерді жөндеу жөніндегі өндірістік операцияларды орындау.</w:t>
      </w:r>
    </w:p>
    <w:bookmarkStart w:name="z116" w:id="114"/>
    <w:p>
      <w:pPr>
        <w:spacing w:after="0"/>
        <w:ind w:left="0"/>
        <w:jc w:val="both"/>
      </w:pPr>
      <w:r>
        <w:rPr>
          <w:rFonts w:ascii="Times New Roman"/>
          <w:b w:val="false"/>
          <w:i w:val="false"/>
          <w:color w:val="000000"/>
          <w:sz w:val="28"/>
        </w:rPr>
        <w:t>
      75. Білуге тиіс:</w:t>
      </w:r>
    </w:p>
    <w:bookmarkEnd w:id="114"/>
    <w:p>
      <w:pPr>
        <w:spacing w:after="0"/>
        <w:ind w:left="0"/>
        <w:jc w:val="both"/>
      </w:pPr>
      <w:r>
        <w:rPr>
          <w:rFonts w:ascii="Times New Roman"/>
          <w:b w:val="false"/>
          <w:i w:val="false"/>
          <w:color w:val="000000"/>
          <w:sz w:val="28"/>
        </w:rPr>
        <w:t>
      автоматты желілер және қосалқы жабдықтың пайдалану тәртібі, құрылысы;</w:t>
      </w:r>
    </w:p>
    <w:p>
      <w:pPr>
        <w:spacing w:after="0"/>
        <w:ind w:left="0"/>
        <w:jc w:val="both"/>
      </w:pPr>
      <w:r>
        <w:rPr>
          <w:rFonts w:ascii="Times New Roman"/>
          <w:b w:val="false"/>
          <w:i w:val="false"/>
          <w:color w:val="000000"/>
          <w:sz w:val="28"/>
        </w:rPr>
        <w:t>
      жабдықтардың кинематикалық схемасы және автоматты желі механизмдерінің өзара іс-әрекеті;</w:t>
      </w:r>
    </w:p>
    <w:p>
      <w:pPr>
        <w:spacing w:after="0"/>
        <w:ind w:left="0"/>
        <w:jc w:val="both"/>
      </w:pPr>
      <w:r>
        <w:rPr>
          <w:rFonts w:ascii="Times New Roman"/>
          <w:b w:val="false"/>
          <w:i w:val="false"/>
          <w:color w:val="000000"/>
          <w:sz w:val="28"/>
        </w:rPr>
        <w:t>
      бақылау-өлшеу аспаптары мен құралдарын, сигнал беру және қызмет көрсетілетін желіні блоктауды пайдалану тәртібі;</w:t>
      </w:r>
    </w:p>
    <w:p>
      <w:pPr>
        <w:spacing w:after="0"/>
        <w:ind w:left="0"/>
        <w:jc w:val="both"/>
      </w:pPr>
      <w:r>
        <w:rPr>
          <w:rFonts w:ascii="Times New Roman"/>
          <w:b w:val="false"/>
          <w:i w:val="false"/>
          <w:color w:val="000000"/>
          <w:sz w:val="28"/>
        </w:rPr>
        <w:t>
      вагондар және контейнерлердің құрылысы;</w:t>
      </w:r>
    </w:p>
    <w:p>
      <w:pPr>
        <w:spacing w:after="0"/>
        <w:ind w:left="0"/>
        <w:jc w:val="both"/>
      </w:pPr>
      <w:r>
        <w:rPr>
          <w:rFonts w:ascii="Times New Roman"/>
          <w:b w:val="false"/>
          <w:i w:val="false"/>
          <w:color w:val="000000"/>
          <w:sz w:val="28"/>
        </w:rPr>
        <w:t>
      автоматты желідегі вагондар мен контейнерлерді жөндеудің технологиялық процесі;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механика және электртехника негіздері.</w:t>
      </w:r>
    </w:p>
    <w:bookmarkStart w:name="z117" w:id="115"/>
    <w:p>
      <w:pPr>
        <w:spacing w:after="0"/>
        <w:ind w:left="0"/>
        <w:jc w:val="left"/>
      </w:pPr>
      <w:r>
        <w:rPr>
          <w:rFonts w:ascii="Times New Roman"/>
          <w:b/>
          <w:i w:val="false"/>
          <w:color w:val="000000"/>
        </w:rPr>
        <w:t xml:space="preserve"> 16-параграф. Вагон тексеруші-жөндеуші(аға)</w:t>
      </w:r>
    </w:p>
    <w:bookmarkEnd w:id="115"/>
    <w:bookmarkStart w:name="z118" w:id="116"/>
    <w:p>
      <w:pPr>
        <w:spacing w:after="0"/>
        <w:ind w:left="0"/>
        <w:jc w:val="both"/>
      </w:pPr>
      <w:r>
        <w:rPr>
          <w:rFonts w:ascii="Times New Roman"/>
          <w:b w:val="false"/>
          <w:i w:val="false"/>
          <w:color w:val="000000"/>
          <w:sz w:val="28"/>
        </w:rPr>
        <w:t>
      76. Жұмыс сипаттамасы:</w:t>
      </w:r>
    </w:p>
    <w:bookmarkEnd w:id="116"/>
    <w:p>
      <w:pPr>
        <w:spacing w:after="0"/>
        <w:ind w:left="0"/>
        <w:jc w:val="both"/>
      </w:pPr>
      <w:r>
        <w:rPr>
          <w:rFonts w:ascii="Times New Roman"/>
          <w:b w:val="false"/>
          <w:i w:val="false"/>
          <w:color w:val="000000"/>
          <w:sz w:val="28"/>
        </w:rPr>
        <w:t>
      пойыздың қауіпсіз қозғалысына қауіп төндіретін ақаулықтарды анықтау және жою үшін техникалық қызмет көрсету, кузовтарды, раманың жауапты тораптарын, жүріп тұрған бөлшектерін, автотіркегіш құрылғыларды, тежегіштер мен рычагты автореттегіштерді, буксты тораптарды, редукторлы-карданды жетектерді, тоңазытқыш мотор желдеткіш құрылғыларды, электр және радиожабдықтарын, вагон жылыту аспаптарын, едендерді, жабық және изотермиялық вагондардың шатырларын ажыратпай жөндеу;</w:t>
      </w:r>
    </w:p>
    <w:p>
      <w:pPr>
        <w:spacing w:after="0"/>
        <w:ind w:left="0"/>
        <w:jc w:val="both"/>
      </w:pPr>
      <w:r>
        <w:rPr>
          <w:rFonts w:ascii="Times New Roman"/>
          <w:b w:val="false"/>
          <w:i w:val="false"/>
          <w:color w:val="000000"/>
          <w:sz w:val="28"/>
        </w:rPr>
        <w:t>
      әмбебап құрылғылар мен машиналардың электр, гидравлика, пневматикалық және көтергіш электрлі қозғалтқыш жабдықтарын жарамды қалыпта ұстау және жөндеу;</w:t>
      </w:r>
    </w:p>
    <w:p>
      <w:pPr>
        <w:spacing w:after="0"/>
        <w:ind w:left="0"/>
        <w:jc w:val="both"/>
      </w:pPr>
      <w:r>
        <w:rPr>
          <w:rFonts w:ascii="Times New Roman"/>
          <w:b w:val="false"/>
          <w:i w:val="false"/>
          <w:color w:val="000000"/>
          <w:sz w:val="28"/>
        </w:rPr>
        <w:t>
      жүк вагондарының сақталуын қамтамасыз ету, олардың маневрлік жұмыстарда және тиеу-түсіру операцияларында зақымдануының алдын алу;</w:t>
      </w:r>
    </w:p>
    <w:p>
      <w:pPr>
        <w:spacing w:after="0"/>
        <w:ind w:left="0"/>
        <w:jc w:val="both"/>
      </w:pPr>
      <w:r>
        <w:rPr>
          <w:rFonts w:ascii="Times New Roman"/>
          <w:b w:val="false"/>
          <w:i w:val="false"/>
          <w:color w:val="000000"/>
          <w:sz w:val="28"/>
        </w:rPr>
        <w:t>
      зақымдалған вагондардың техникалық құжаттамасын рәсімдеу;</w:t>
      </w:r>
    </w:p>
    <w:p>
      <w:pPr>
        <w:spacing w:after="0"/>
        <w:ind w:left="0"/>
        <w:jc w:val="both"/>
      </w:pPr>
      <w:r>
        <w:rPr>
          <w:rFonts w:ascii="Times New Roman"/>
          <w:b w:val="false"/>
          <w:i w:val="false"/>
          <w:color w:val="000000"/>
          <w:sz w:val="28"/>
        </w:rPr>
        <w:t>
      пойыз және жекелеген вагондардың техникалық дайындығы туралы ақпаратты жіберу;</w:t>
      </w:r>
    </w:p>
    <w:p>
      <w:pPr>
        <w:spacing w:after="0"/>
        <w:ind w:left="0"/>
        <w:jc w:val="both"/>
      </w:pPr>
      <w:r>
        <w:rPr>
          <w:rFonts w:ascii="Times New Roman"/>
          <w:b w:val="false"/>
          <w:i w:val="false"/>
          <w:color w:val="000000"/>
          <w:sz w:val="28"/>
        </w:rPr>
        <w:t>
      вагондар мен контейнерлерді техникалық тексеру, жөндеу, жүктің сақталуын қамтамасыз ету герметикалығын айқындау;</w:t>
      </w:r>
    </w:p>
    <w:p>
      <w:pPr>
        <w:spacing w:after="0"/>
        <w:ind w:left="0"/>
        <w:jc w:val="both"/>
      </w:pPr>
      <w:r>
        <w:rPr>
          <w:rFonts w:ascii="Times New Roman"/>
          <w:b w:val="false"/>
          <w:i w:val="false"/>
          <w:color w:val="000000"/>
          <w:sz w:val="28"/>
        </w:rPr>
        <w:t>
      контейнерлерге нарядтарды, нысандарды, ведомостарды ресімдеу;</w:t>
      </w:r>
    </w:p>
    <w:p>
      <w:pPr>
        <w:spacing w:after="0"/>
        <w:ind w:left="0"/>
        <w:jc w:val="both"/>
      </w:pPr>
      <w:r>
        <w:rPr>
          <w:rFonts w:ascii="Times New Roman"/>
          <w:b w:val="false"/>
          <w:i w:val="false"/>
          <w:color w:val="000000"/>
          <w:sz w:val="28"/>
        </w:rPr>
        <w:t>
      жарамсыз вагондар мен контейнерлердің есебін жүргізу;</w:t>
      </w:r>
    </w:p>
    <w:p>
      <w:pPr>
        <w:spacing w:after="0"/>
        <w:ind w:left="0"/>
        <w:jc w:val="both"/>
      </w:pPr>
      <w:r>
        <w:rPr>
          <w:rFonts w:ascii="Times New Roman"/>
          <w:b w:val="false"/>
          <w:i w:val="false"/>
          <w:color w:val="000000"/>
          <w:sz w:val="28"/>
        </w:rPr>
        <w:t>
      вагон және контейнерлердің жөндеу жұмыстарының көлемін айқындау;</w:t>
      </w:r>
    </w:p>
    <w:p>
      <w:pPr>
        <w:spacing w:after="0"/>
        <w:ind w:left="0"/>
        <w:jc w:val="both"/>
      </w:pPr>
      <w:r>
        <w:rPr>
          <w:rFonts w:ascii="Times New Roman"/>
          <w:b w:val="false"/>
          <w:i w:val="false"/>
          <w:color w:val="000000"/>
          <w:sz w:val="28"/>
        </w:rPr>
        <w:t>
      бригада жұмысын ұйымдастыру және басқару;</w:t>
      </w:r>
    </w:p>
    <w:p>
      <w:pPr>
        <w:spacing w:after="0"/>
        <w:ind w:left="0"/>
        <w:jc w:val="both"/>
      </w:pPr>
      <w:r>
        <w:rPr>
          <w:rFonts w:ascii="Times New Roman"/>
          <w:b w:val="false"/>
          <w:i w:val="false"/>
          <w:color w:val="000000"/>
          <w:sz w:val="28"/>
        </w:rPr>
        <w:t>
      вагондар мен контейнерлердің есебінен шығарылған және зақымдалған құрал-сайманға техникалық актілер жасау;</w:t>
      </w:r>
    </w:p>
    <w:p>
      <w:pPr>
        <w:spacing w:after="0"/>
        <w:ind w:left="0"/>
        <w:jc w:val="both"/>
      </w:pPr>
      <w:r>
        <w:rPr>
          <w:rFonts w:ascii="Times New Roman"/>
          <w:b w:val="false"/>
          <w:i w:val="false"/>
          <w:color w:val="000000"/>
          <w:sz w:val="28"/>
        </w:rPr>
        <w:t>
      жөндеу кезінде пойызды қоршау.</w:t>
      </w:r>
    </w:p>
    <w:bookmarkStart w:name="z119" w:id="117"/>
    <w:p>
      <w:pPr>
        <w:spacing w:after="0"/>
        <w:ind w:left="0"/>
        <w:jc w:val="both"/>
      </w:pPr>
      <w:r>
        <w:rPr>
          <w:rFonts w:ascii="Times New Roman"/>
          <w:b w:val="false"/>
          <w:i w:val="false"/>
          <w:color w:val="000000"/>
          <w:sz w:val="28"/>
        </w:rPr>
        <w:t>
      77. Білуге тиіс:</w:t>
      </w:r>
    </w:p>
    <w:bookmarkEnd w:id="117"/>
    <w:p>
      <w:pPr>
        <w:spacing w:after="0"/>
        <w:ind w:left="0"/>
        <w:jc w:val="both"/>
      </w:pPr>
      <w:r>
        <w:rPr>
          <w:rFonts w:ascii="Times New Roman"/>
          <w:b w:val="false"/>
          <w:i w:val="false"/>
          <w:color w:val="000000"/>
          <w:sz w:val="28"/>
        </w:rPr>
        <w:t>
      вагондар мен контейнерлердің құрылысы;</w:t>
      </w:r>
    </w:p>
    <w:p>
      <w:pPr>
        <w:spacing w:after="0"/>
        <w:ind w:left="0"/>
        <w:jc w:val="both"/>
      </w:pPr>
      <w:r>
        <w:rPr>
          <w:rFonts w:ascii="Times New Roman"/>
          <w:b w:val="false"/>
          <w:i w:val="false"/>
          <w:color w:val="000000"/>
          <w:sz w:val="28"/>
        </w:rPr>
        <w:t>
      бөлшектер мен тораптардың тозу және шекті нормалары;</w:t>
      </w:r>
    </w:p>
    <w:p>
      <w:pPr>
        <w:spacing w:after="0"/>
        <w:ind w:left="0"/>
        <w:jc w:val="both"/>
      </w:pPr>
      <w:r>
        <w:rPr>
          <w:rFonts w:ascii="Times New Roman"/>
          <w:b w:val="false"/>
          <w:i w:val="false"/>
          <w:color w:val="000000"/>
          <w:sz w:val="28"/>
        </w:rPr>
        <w:t>
      жоспарлы жөндеу мерзімдері;</w:t>
      </w:r>
    </w:p>
    <w:p>
      <w:pPr>
        <w:spacing w:after="0"/>
        <w:ind w:left="0"/>
        <w:jc w:val="both"/>
      </w:pPr>
      <w:r>
        <w:rPr>
          <w:rFonts w:ascii="Times New Roman"/>
          <w:b w:val="false"/>
          <w:i w:val="false"/>
          <w:color w:val="000000"/>
          <w:sz w:val="28"/>
        </w:rPr>
        <w:t>
      жүктерді техникалық тексеру, тасымалдау және сақтау тәртібі;</w:t>
      </w:r>
    </w:p>
    <w:p>
      <w:pPr>
        <w:spacing w:after="0"/>
        <w:ind w:left="0"/>
        <w:jc w:val="both"/>
      </w:pPr>
      <w:r>
        <w:rPr>
          <w:rFonts w:ascii="Times New Roman"/>
          <w:b w:val="false"/>
          <w:i w:val="false"/>
          <w:color w:val="000000"/>
          <w:sz w:val="28"/>
        </w:rPr>
        <w:t>
      вагондарды ағытпайжөндеу технологиясы және тәртібі;</w:t>
      </w:r>
    </w:p>
    <w:p>
      <w:pPr>
        <w:spacing w:after="0"/>
        <w:ind w:left="0"/>
        <w:jc w:val="both"/>
      </w:pPr>
      <w:r>
        <w:rPr>
          <w:rFonts w:ascii="Times New Roman"/>
          <w:b w:val="false"/>
          <w:i w:val="false"/>
          <w:color w:val="000000"/>
          <w:sz w:val="28"/>
        </w:rPr>
        <w:t>
      слесірлік, столярлық және жабын жұмыстарының озық әдістері;</w:t>
      </w:r>
    </w:p>
    <w:p>
      <w:pPr>
        <w:spacing w:after="0"/>
        <w:ind w:left="0"/>
        <w:jc w:val="both"/>
      </w:pPr>
      <w:r>
        <w:rPr>
          <w:rFonts w:ascii="Times New Roman"/>
          <w:b w:val="false"/>
          <w:i w:val="false"/>
          <w:color w:val="000000"/>
          <w:sz w:val="28"/>
        </w:rPr>
        <w:t>
      вагондарды, контейнерлерді жөндеуде қолданылатын өлшеу аспаптары, құралдар мен құрылғылар, оларды пайдалану тәртібі, жүктердің сипаттамалары;</w:t>
      </w:r>
    </w:p>
    <w:p>
      <w:pPr>
        <w:spacing w:after="0"/>
        <w:ind w:left="0"/>
        <w:jc w:val="both"/>
      </w:pPr>
      <w:r>
        <w:rPr>
          <w:rFonts w:ascii="Times New Roman"/>
          <w:b w:val="false"/>
          <w:i w:val="false"/>
          <w:color w:val="000000"/>
          <w:sz w:val="28"/>
        </w:rPr>
        <w:t>
      реттеу тәртібінде жіберілетін бос контейнерлерді жолдан жіберу тәртібі;</w:t>
      </w:r>
    </w:p>
    <w:p>
      <w:pPr>
        <w:spacing w:after="0"/>
        <w:ind w:left="0"/>
        <w:jc w:val="both"/>
      </w:pPr>
      <w:r>
        <w:rPr>
          <w:rFonts w:ascii="Times New Roman"/>
          <w:b w:val="false"/>
          <w:i w:val="false"/>
          <w:color w:val="000000"/>
          <w:sz w:val="28"/>
        </w:rPr>
        <w:t>
      өзі жүретін машиналар мен әмбебап құрылғылардың құрылысы;</w:t>
      </w:r>
    </w:p>
    <w:p>
      <w:pPr>
        <w:spacing w:after="0"/>
        <w:ind w:left="0"/>
        <w:jc w:val="both"/>
      </w:pPr>
      <w:r>
        <w:rPr>
          <w:rFonts w:ascii="Times New Roman"/>
          <w:b w:val="false"/>
          <w:i w:val="false"/>
          <w:color w:val="000000"/>
          <w:sz w:val="28"/>
        </w:rPr>
        <w:t>
      ақаулықтардың алдын алу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пойызды жөндеу кезінде қоршау тәртібі.</w:t>
      </w:r>
    </w:p>
    <w:bookmarkStart w:name="z120" w:id="118"/>
    <w:p>
      <w:pPr>
        <w:spacing w:after="0"/>
        <w:ind w:left="0"/>
        <w:jc w:val="both"/>
      </w:pPr>
      <w:r>
        <w:rPr>
          <w:rFonts w:ascii="Times New Roman"/>
          <w:b w:val="false"/>
          <w:i w:val="false"/>
          <w:color w:val="000000"/>
          <w:sz w:val="28"/>
        </w:rPr>
        <w:t>
      78. Магистральды теміржол көлігі аралық станцияларында және өнеркәсіптік кәсіпорындардың кірме жолдарындағы орналастырылған вагондарға техникалық қызмет көрсету пункттерінде вагондарды техникалық тексеру және ажыратпай жөндеуде;</w:t>
      </w:r>
    </w:p>
    <w:bookmarkEnd w:id="118"/>
    <w:p>
      <w:pPr>
        <w:spacing w:after="0"/>
        <w:ind w:left="0"/>
        <w:jc w:val="both"/>
      </w:pPr>
      <w:r>
        <w:rPr>
          <w:rFonts w:ascii="Times New Roman"/>
          <w:b w:val="false"/>
          <w:i w:val="false"/>
          <w:color w:val="000000"/>
          <w:sz w:val="28"/>
        </w:rPr>
        <w:t>
      контейнерлік алаңшалардағы контейнерлерді техникалық тексеру және жөндеуде – 4-разряд;</w:t>
      </w:r>
    </w:p>
    <w:p>
      <w:pPr>
        <w:spacing w:after="0"/>
        <w:ind w:left="0"/>
        <w:jc w:val="both"/>
      </w:pPr>
      <w:r>
        <w:rPr>
          <w:rFonts w:ascii="Times New Roman"/>
          <w:b w:val="false"/>
          <w:i w:val="false"/>
          <w:color w:val="000000"/>
          <w:sz w:val="28"/>
        </w:rPr>
        <w:t>
      сұрыптау, учаскелік және аралық станцияларда вагондарға тиеу және түсіру станцияларында орналастырылған вагондарға техникалық қызмет көрсету пункттерінде, вагондарды тасымалдауға дайындау пункттарында вагондарды техникалық тексеру және жөндеуде – 5-разряд;</w:t>
      </w:r>
    </w:p>
    <w:p>
      <w:pPr>
        <w:spacing w:after="0"/>
        <w:ind w:left="0"/>
        <w:jc w:val="both"/>
      </w:pPr>
      <w:r>
        <w:rPr>
          <w:rFonts w:ascii="Times New Roman"/>
          <w:b w:val="false"/>
          <w:i w:val="false"/>
          <w:color w:val="000000"/>
          <w:sz w:val="28"/>
        </w:rPr>
        <w:t>
      вагондарға жаппай тиеу, түсіру станцияларында, сұрыптау, учаскелік каластан тыс станцияларында, 1 және 2 класты станцияларда орналастырылған вагондарға техникалық қызмет көрсету пункттерінде, вагондарды тасымалдауға дайындау пункттерінде вагондарды техникалық тексеру және ажыратпай жөндеуде – 6-разряд;</w:t>
      </w:r>
    </w:p>
    <w:p>
      <w:pPr>
        <w:spacing w:after="0"/>
        <w:ind w:left="0"/>
        <w:jc w:val="both"/>
      </w:pPr>
      <w:r>
        <w:rPr>
          <w:rFonts w:ascii="Times New Roman"/>
          <w:b w:val="false"/>
          <w:i w:val="false"/>
          <w:color w:val="000000"/>
          <w:sz w:val="28"/>
        </w:rPr>
        <w:t>
      хоппер типіндегі вагондардың жүктерін түсіру мен бекітудің пневматикалық және механикалық жүйелерінің тиеуі мен тексеру алдында ақаулықтарды қарау, жою кезінде (хоппер-мөлшерлеуіш, астық тасымалдаушы вагондар, жентек тасығыштар және өзгелер), вагондарға жаппай тиеу, түсіру станцияларында, сұрыптау, учаскелік кластан тыс станцияларында, пункттерінде, вагондарды тасымалдауға дайындау пункттерінде вагондарды техникалық тексеру және ажыратпай жөндеуде – 7-разряд.</w:t>
      </w:r>
    </w:p>
    <w:bookmarkStart w:name="z121" w:id="119"/>
    <w:p>
      <w:pPr>
        <w:spacing w:after="0"/>
        <w:ind w:left="0"/>
        <w:jc w:val="both"/>
      </w:pPr>
      <w:r>
        <w:rPr>
          <w:rFonts w:ascii="Times New Roman"/>
          <w:b w:val="false"/>
          <w:i w:val="false"/>
          <w:color w:val="000000"/>
          <w:sz w:val="28"/>
        </w:rPr>
        <w:t>
      79. Ескерту:</w:t>
      </w:r>
    </w:p>
    <w:bookmarkEnd w:id="119"/>
    <w:p>
      <w:pPr>
        <w:spacing w:after="0"/>
        <w:ind w:left="0"/>
        <w:jc w:val="both"/>
      </w:pPr>
      <w:r>
        <w:rPr>
          <w:rFonts w:ascii="Times New Roman"/>
          <w:b w:val="false"/>
          <w:i w:val="false"/>
          <w:color w:val="000000"/>
          <w:sz w:val="28"/>
        </w:rPr>
        <w:t>
      аға вагондарды тексеруші жөндеуші өзі басқаратын вагондарды тексеруші жөндеушіден бір разряд жоғары тарифтеледі.</w:t>
      </w:r>
    </w:p>
    <w:bookmarkStart w:name="z122" w:id="120"/>
    <w:p>
      <w:pPr>
        <w:spacing w:after="0"/>
        <w:ind w:left="0"/>
        <w:jc w:val="both"/>
      </w:pPr>
      <w:r>
        <w:rPr>
          <w:rFonts w:ascii="Times New Roman"/>
          <w:b w:val="false"/>
          <w:i w:val="false"/>
          <w:color w:val="000000"/>
          <w:sz w:val="28"/>
        </w:rPr>
        <w:t>
      80. 6 және 7-разрядтар беру үшін техникалық және кәсіптік (арнайы орта, кәсіптік орта), орта білімнен кейінгі білім талап етіледі.</w:t>
      </w:r>
    </w:p>
    <w:bookmarkEnd w:id="120"/>
    <w:bookmarkStart w:name="z123" w:id="121"/>
    <w:p>
      <w:pPr>
        <w:spacing w:after="0"/>
        <w:ind w:left="0"/>
        <w:jc w:val="left"/>
      </w:pPr>
      <w:r>
        <w:rPr>
          <w:rFonts w:ascii="Times New Roman"/>
          <w:b/>
          <w:i w:val="false"/>
          <w:color w:val="000000"/>
        </w:rPr>
        <w:t xml:space="preserve"> 17-параграф. Вагондар мен контейнерлерді пломбалаушы, 2-разряд</w:t>
      </w:r>
    </w:p>
    <w:bookmarkEnd w:id="121"/>
    <w:bookmarkStart w:name="z124" w:id="122"/>
    <w:p>
      <w:pPr>
        <w:spacing w:after="0"/>
        <w:ind w:left="0"/>
        <w:jc w:val="both"/>
      </w:pPr>
      <w:r>
        <w:rPr>
          <w:rFonts w:ascii="Times New Roman"/>
          <w:b w:val="false"/>
          <w:i w:val="false"/>
          <w:color w:val="000000"/>
          <w:sz w:val="28"/>
        </w:rPr>
        <w:t>
      81. Жұмыс сипаттамасы:</w:t>
      </w:r>
    </w:p>
    <w:bookmarkEnd w:id="122"/>
    <w:p>
      <w:pPr>
        <w:spacing w:after="0"/>
        <w:ind w:left="0"/>
        <w:jc w:val="both"/>
      </w:pPr>
      <w:r>
        <w:rPr>
          <w:rFonts w:ascii="Times New Roman"/>
          <w:b w:val="false"/>
          <w:i w:val="false"/>
          <w:color w:val="000000"/>
          <w:sz w:val="28"/>
        </w:rPr>
        <w:t>
      вагондар мен контейнерлерге пломбаларды ілу және пломбаларға бедерлер салу;</w:t>
      </w:r>
    </w:p>
    <w:p>
      <w:pPr>
        <w:spacing w:after="0"/>
        <w:ind w:left="0"/>
        <w:jc w:val="both"/>
      </w:pPr>
      <w:r>
        <w:rPr>
          <w:rFonts w:ascii="Times New Roman"/>
          <w:b w:val="false"/>
          <w:i w:val="false"/>
          <w:color w:val="000000"/>
          <w:sz w:val="28"/>
        </w:rPr>
        <w:t>
      пломбалы немесе пломбасыз жүктерді тасымалдауда сым бұрауларын салу, сондай-ақ вагон есіктерін арнайы бекіту құрылғыларымен жабу;</w:t>
      </w:r>
    </w:p>
    <w:p>
      <w:pPr>
        <w:spacing w:after="0"/>
        <w:ind w:left="0"/>
        <w:jc w:val="both"/>
      </w:pPr>
      <w:r>
        <w:rPr>
          <w:rFonts w:ascii="Times New Roman"/>
          <w:b w:val="false"/>
          <w:i w:val="false"/>
          <w:color w:val="000000"/>
          <w:sz w:val="28"/>
        </w:rPr>
        <w:t>
      пломбаның екі жағынан да бедерлердің анықтығын және сымның бекітілуінің беріктігін тексеру;</w:t>
      </w:r>
    </w:p>
    <w:p>
      <w:pPr>
        <w:spacing w:after="0"/>
        <w:ind w:left="0"/>
        <w:jc w:val="both"/>
      </w:pPr>
      <w:r>
        <w:rPr>
          <w:rFonts w:ascii="Times New Roman"/>
          <w:b w:val="false"/>
          <w:i w:val="false"/>
          <w:color w:val="000000"/>
          <w:sz w:val="28"/>
        </w:rPr>
        <w:t>
      пломбалау қысқыштарын, пломбаларды, сымдарды сақтау;</w:t>
      </w:r>
    </w:p>
    <w:p>
      <w:pPr>
        <w:spacing w:after="0"/>
        <w:ind w:left="0"/>
        <w:jc w:val="both"/>
      </w:pPr>
      <w:r>
        <w:rPr>
          <w:rFonts w:ascii="Times New Roman"/>
          <w:b w:val="false"/>
          <w:i w:val="false"/>
          <w:color w:val="000000"/>
          <w:sz w:val="28"/>
        </w:rPr>
        <w:t>
      қысқыштарды күту, оларды майлау;</w:t>
      </w:r>
    </w:p>
    <w:p>
      <w:pPr>
        <w:spacing w:after="0"/>
        <w:ind w:left="0"/>
        <w:jc w:val="both"/>
      </w:pPr>
      <w:r>
        <w:rPr>
          <w:rFonts w:ascii="Times New Roman"/>
          <w:b w:val="false"/>
          <w:i w:val="false"/>
          <w:color w:val="000000"/>
          <w:sz w:val="28"/>
        </w:rPr>
        <w:t>
      бақылау белгілерін, әріптік және сандық таңбаларды көшіру;</w:t>
      </w:r>
    </w:p>
    <w:p>
      <w:pPr>
        <w:spacing w:after="0"/>
        <w:ind w:left="0"/>
        <w:jc w:val="both"/>
      </w:pPr>
      <w:r>
        <w:rPr>
          <w:rFonts w:ascii="Times New Roman"/>
          <w:b w:val="false"/>
          <w:i w:val="false"/>
          <w:color w:val="000000"/>
          <w:sz w:val="28"/>
        </w:rPr>
        <w:t>
      пломбалау кітаптарын әшекейлеу.</w:t>
      </w:r>
    </w:p>
    <w:bookmarkStart w:name="z125" w:id="123"/>
    <w:p>
      <w:pPr>
        <w:spacing w:after="0"/>
        <w:ind w:left="0"/>
        <w:jc w:val="both"/>
      </w:pPr>
      <w:r>
        <w:rPr>
          <w:rFonts w:ascii="Times New Roman"/>
          <w:b w:val="false"/>
          <w:i w:val="false"/>
          <w:color w:val="000000"/>
          <w:sz w:val="28"/>
        </w:rPr>
        <w:t>
      82. Білуге тиіс:</w:t>
      </w:r>
    </w:p>
    <w:bookmarkEnd w:id="123"/>
    <w:p>
      <w:pPr>
        <w:spacing w:after="0"/>
        <w:ind w:left="0"/>
        <w:jc w:val="both"/>
      </w:pPr>
      <w:r>
        <w:rPr>
          <w:rFonts w:ascii="Times New Roman"/>
          <w:b w:val="false"/>
          <w:i w:val="false"/>
          <w:color w:val="000000"/>
          <w:sz w:val="28"/>
        </w:rPr>
        <w:t>
      вагондар мен контейнерлерді пломбалау тәртібі;</w:t>
      </w:r>
    </w:p>
    <w:p>
      <w:pPr>
        <w:spacing w:after="0"/>
        <w:ind w:left="0"/>
        <w:jc w:val="both"/>
      </w:pPr>
      <w:r>
        <w:rPr>
          <w:rFonts w:ascii="Times New Roman"/>
          <w:b w:val="false"/>
          <w:i w:val="false"/>
          <w:color w:val="000000"/>
          <w:sz w:val="28"/>
        </w:rPr>
        <w:t>
      бұрандарды бекіту тәртібі;</w:t>
      </w:r>
    </w:p>
    <w:p>
      <w:pPr>
        <w:spacing w:after="0"/>
        <w:ind w:left="0"/>
        <w:jc w:val="both"/>
      </w:pPr>
      <w:r>
        <w:rPr>
          <w:rFonts w:ascii="Times New Roman"/>
          <w:b w:val="false"/>
          <w:i w:val="false"/>
          <w:color w:val="000000"/>
          <w:sz w:val="28"/>
        </w:rPr>
        <w:t>
      орамдарды салу және пломбаларды ілу кезінде қолданылатын құрылғылар және құралдар;</w:t>
      </w:r>
    </w:p>
    <w:p>
      <w:pPr>
        <w:spacing w:after="0"/>
        <w:ind w:left="0"/>
        <w:jc w:val="both"/>
      </w:pPr>
      <w:r>
        <w:rPr>
          <w:rFonts w:ascii="Times New Roman"/>
          <w:b w:val="false"/>
          <w:i w:val="false"/>
          <w:color w:val="000000"/>
          <w:sz w:val="28"/>
        </w:rPr>
        <w:t>
      пломбалардың түрлері мен оларды ілу тәсілдері;</w:t>
      </w:r>
    </w:p>
    <w:p>
      <w:pPr>
        <w:spacing w:after="0"/>
        <w:ind w:left="0"/>
        <w:jc w:val="both"/>
      </w:pPr>
      <w:r>
        <w:rPr>
          <w:rFonts w:ascii="Times New Roman"/>
          <w:b w:val="false"/>
          <w:i w:val="false"/>
          <w:color w:val="000000"/>
          <w:sz w:val="28"/>
        </w:rPr>
        <w:t>
      пломбалау қысқыштарын және пломбалау кітаптарын сақтау тәртібі;</w:t>
      </w:r>
    </w:p>
    <w:p>
      <w:pPr>
        <w:spacing w:after="0"/>
        <w:ind w:left="0"/>
        <w:jc w:val="both"/>
      </w:pPr>
      <w:r>
        <w:rPr>
          <w:rFonts w:ascii="Times New Roman"/>
          <w:b w:val="false"/>
          <w:i w:val="false"/>
          <w:color w:val="000000"/>
          <w:sz w:val="28"/>
        </w:rPr>
        <w:t>
      пломбалау қысқыштарында бақылау белгілерін көшіру тәртібі;</w:t>
      </w:r>
    </w:p>
    <w:p>
      <w:pPr>
        <w:spacing w:after="0"/>
        <w:ind w:left="0"/>
        <w:jc w:val="both"/>
      </w:pPr>
      <w:r>
        <w:rPr>
          <w:rFonts w:ascii="Times New Roman"/>
          <w:b w:val="false"/>
          <w:i w:val="false"/>
          <w:color w:val="000000"/>
          <w:sz w:val="28"/>
        </w:rPr>
        <w:t>
      пломбамен немесе бұраумен әкелінген жүк түрлері;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26" w:id="124"/>
    <w:p>
      <w:pPr>
        <w:spacing w:after="0"/>
        <w:ind w:left="0"/>
        <w:jc w:val="left"/>
      </w:pPr>
      <w:r>
        <w:rPr>
          <w:rFonts w:ascii="Times New Roman"/>
          <w:b/>
          <w:i w:val="false"/>
          <w:color w:val="000000"/>
        </w:rPr>
        <w:t xml:space="preserve"> 18-параграф. Вагондарды тексеруші (аға)</w:t>
      </w:r>
    </w:p>
    <w:bookmarkEnd w:id="124"/>
    <w:bookmarkStart w:name="z127" w:id="125"/>
    <w:p>
      <w:pPr>
        <w:spacing w:after="0"/>
        <w:ind w:left="0"/>
        <w:jc w:val="both"/>
      </w:pPr>
      <w:r>
        <w:rPr>
          <w:rFonts w:ascii="Times New Roman"/>
          <w:b w:val="false"/>
          <w:i w:val="false"/>
          <w:color w:val="000000"/>
          <w:sz w:val="28"/>
        </w:rPr>
        <w:t>
      83. Жұмыс сипаттамасы:</w:t>
      </w:r>
    </w:p>
    <w:bookmarkEnd w:id="125"/>
    <w:p>
      <w:pPr>
        <w:spacing w:after="0"/>
        <w:ind w:left="0"/>
        <w:jc w:val="both"/>
      </w:pPr>
      <w:r>
        <w:rPr>
          <w:rFonts w:ascii="Times New Roman"/>
          <w:b w:val="false"/>
          <w:i w:val="false"/>
          <w:color w:val="000000"/>
          <w:sz w:val="28"/>
        </w:rPr>
        <w:t>
      пойыздар қозғалысы қауіпсіздігіне, жылжымалы құрам мен келе жатқан жүктің сақталуына қауіп төндіретін ақауларды анықтау үшін контейнерлер мен вагондардың үстіне шыға отырып техникалық қызмет көрсету;</w:t>
      </w:r>
    </w:p>
    <w:p>
      <w:pPr>
        <w:spacing w:after="0"/>
        <w:ind w:left="0"/>
        <w:jc w:val="both"/>
      </w:pPr>
      <w:r>
        <w:rPr>
          <w:rFonts w:ascii="Times New Roman"/>
          <w:b w:val="false"/>
          <w:i w:val="false"/>
          <w:color w:val="000000"/>
          <w:sz w:val="28"/>
        </w:rPr>
        <w:t>
      өлшеу құралдарының көмегімен және сыртқы түрі бойынша вагондардың жүру бөлігіндегі, шанағындағы, түйініндегі және бөлшектеріндегі ақауларды анықтау;</w:t>
      </w:r>
    </w:p>
    <w:p>
      <w:pPr>
        <w:spacing w:after="0"/>
        <w:ind w:left="0"/>
        <w:jc w:val="both"/>
      </w:pPr>
      <w:r>
        <w:rPr>
          <w:rFonts w:ascii="Times New Roman"/>
          <w:b w:val="false"/>
          <w:i w:val="false"/>
          <w:color w:val="000000"/>
          <w:sz w:val="28"/>
        </w:rPr>
        <w:t>
      жүк вагондары мен контейнерлерінің сақталуы, маневрлі жұмыстар мен жүк тиеу, түсіру операциялары кезінде оларға зиян келуінің алдын алу бойынша шараларды жүзеге асыру;</w:t>
      </w:r>
    </w:p>
    <w:p>
      <w:pPr>
        <w:spacing w:after="0"/>
        <w:ind w:left="0"/>
        <w:jc w:val="both"/>
      </w:pPr>
      <w:r>
        <w:rPr>
          <w:rFonts w:ascii="Times New Roman"/>
          <w:b w:val="false"/>
          <w:i w:val="false"/>
          <w:color w:val="000000"/>
          <w:sz w:val="28"/>
        </w:rPr>
        <w:t>
      жолаушылар тасымалдаушы вагондардың электр- радио құрылғыларын техникалық тексерістен өткізу;</w:t>
      </w:r>
    </w:p>
    <w:p>
      <w:pPr>
        <w:spacing w:after="0"/>
        <w:ind w:left="0"/>
        <w:jc w:val="both"/>
      </w:pPr>
      <w:r>
        <w:rPr>
          <w:rFonts w:ascii="Times New Roman"/>
          <w:b w:val="false"/>
          <w:i w:val="false"/>
          <w:color w:val="000000"/>
          <w:sz w:val="28"/>
        </w:rPr>
        <w:t>
      бүлінген жылжымалы құрамға техникалық құжаттама рәсімдеу;</w:t>
      </w:r>
    </w:p>
    <w:p>
      <w:pPr>
        <w:spacing w:after="0"/>
        <w:ind w:left="0"/>
        <w:jc w:val="both"/>
      </w:pPr>
      <w:r>
        <w:rPr>
          <w:rFonts w:ascii="Times New Roman"/>
          <w:b w:val="false"/>
          <w:i w:val="false"/>
          <w:color w:val="000000"/>
          <w:sz w:val="28"/>
        </w:rPr>
        <w:t>
      контейнерлерге жүктердің сақталуын қамтамасыз ететін техникалық қызмет көрсету мен олардың герметикалығын анықтау;</w:t>
      </w:r>
    </w:p>
    <w:p>
      <w:pPr>
        <w:spacing w:after="0"/>
        <w:ind w:left="0"/>
        <w:jc w:val="both"/>
      </w:pPr>
      <w:r>
        <w:rPr>
          <w:rFonts w:ascii="Times New Roman"/>
          <w:b w:val="false"/>
          <w:i w:val="false"/>
          <w:color w:val="000000"/>
          <w:sz w:val="28"/>
        </w:rPr>
        <w:t>
      жөндеуге жататын вагондарға оларды пойыздардан ағыту арқылы вагондарды шартты белгілеу мен вагондардың сынғаны жөнінде ескерту рәсімдеу;</w:t>
      </w:r>
    </w:p>
    <w:p>
      <w:pPr>
        <w:spacing w:after="0"/>
        <w:ind w:left="0"/>
        <w:jc w:val="both"/>
      </w:pPr>
      <w:r>
        <w:rPr>
          <w:rFonts w:ascii="Times New Roman"/>
          <w:b w:val="false"/>
          <w:i w:val="false"/>
          <w:color w:val="000000"/>
          <w:sz w:val="28"/>
        </w:rPr>
        <w:t>
      пойыздардан вагонды ажыратып және ажыратпай, алып тасталынатын вагондар жарамсыздығын бормен белгілеп қою және олардың жарамсыздығы туралы хабарлама рәсімдеу;</w:t>
      </w:r>
    </w:p>
    <w:p>
      <w:pPr>
        <w:spacing w:after="0"/>
        <w:ind w:left="0"/>
        <w:jc w:val="both"/>
      </w:pPr>
      <w:r>
        <w:rPr>
          <w:rFonts w:ascii="Times New Roman"/>
          <w:b w:val="false"/>
          <w:i w:val="false"/>
          <w:color w:val="000000"/>
          <w:sz w:val="28"/>
        </w:rPr>
        <w:t>
      пойыздардан ажыратпай жоюға арналған вагондар жарамсыздығын бормен белгілеп қою;</w:t>
      </w:r>
    </w:p>
    <w:p>
      <w:pPr>
        <w:spacing w:after="0"/>
        <w:ind w:left="0"/>
        <w:jc w:val="both"/>
      </w:pPr>
      <w:r>
        <w:rPr>
          <w:rFonts w:ascii="Times New Roman"/>
          <w:b w:val="false"/>
          <w:i w:val="false"/>
          <w:color w:val="000000"/>
          <w:sz w:val="28"/>
        </w:rPr>
        <w:t>
      вагондар мен контейнерлердегі жөндеу жұмыстарының көлемін анықтау;</w:t>
      </w:r>
    </w:p>
    <w:p>
      <w:pPr>
        <w:spacing w:after="0"/>
        <w:ind w:left="0"/>
        <w:jc w:val="both"/>
      </w:pPr>
      <w:r>
        <w:rPr>
          <w:rFonts w:ascii="Times New Roman"/>
          <w:b w:val="false"/>
          <w:i w:val="false"/>
          <w:color w:val="000000"/>
          <w:sz w:val="28"/>
        </w:rPr>
        <w:t>
      вагон құрастырушы және вагон жөндеуші кәсіпорындар орындаған жөндеу сапасына бақылау;</w:t>
      </w:r>
    </w:p>
    <w:p>
      <w:pPr>
        <w:spacing w:after="0"/>
        <w:ind w:left="0"/>
        <w:jc w:val="both"/>
      </w:pPr>
      <w:r>
        <w:rPr>
          <w:rFonts w:ascii="Times New Roman"/>
          <w:b w:val="false"/>
          <w:i w:val="false"/>
          <w:color w:val="000000"/>
          <w:sz w:val="28"/>
        </w:rPr>
        <w:t>
      вагондарды қызмет көрсетілгеннен кейін және жөнделген соң тапсыру;</w:t>
      </w:r>
    </w:p>
    <w:p>
      <w:pPr>
        <w:spacing w:after="0"/>
        <w:ind w:left="0"/>
        <w:jc w:val="both"/>
      </w:pPr>
      <w:r>
        <w:rPr>
          <w:rFonts w:ascii="Times New Roman"/>
          <w:b w:val="false"/>
          <w:i w:val="false"/>
          <w:color w:val="000000"/>
          <w:sz w:val="28"/>
        </w:rPr>
        <w:t>
      жөндеу кезінде пойызды қоршау;</w:t>
      </w:r>
    </w:p>
    <w:p>
      <w:pPr>
        <w:spacing w:after="0"/>
        <w:ind w:left="0"/>
        <w:jc w:val="both"/>
      </w:pPr>
      <w:r>
        <w:rPr>
          <w:rFonts w:ascii="Times New Roman"/>
          <w:b w:val="false"/>
          <w:i w:val="false"/>
          <w:color w:val="000000"/>
          <w:sz w:val="28"/>
        </w:rPr>
        <w:t>
      пойыз вагонының соңын белгілеу үшін дабылды ілу мен ағыту;</w:t>
      </w:r>
    </w:p>
    <w:p>
      <w:pPr>
        <w:spacing w:after="0"/>
        <w:ind w:left="0"/>
        <w:jc w:val="both"/>
      </w:pPr>
      <w:r>
        <w:rPr>
          <w:rFonts w:ascii="Times New Roman"/>
          <w:b w:val="false"/>
          <w:i w:val="false"/>
          <w:color w:val="000000"/>
          <w:sz w:val="28"/>
        </w:rPr>
        <w:t>
      вагондар мен контейнерлер ақауларын жою бойынша жұмыстарға қатысу.</w:t>
      </w:r>
    </w:p>
    <w:bookmarkStart w:name="z128" w:id="126"/>
    <w:p>
      <w:pPr>
        <w:spacing w:after="0"/>
        <w:ind w:left="0"/>
        <w:jc w:val="both"/>
      </w:pPr>
      <w:r>
        <w:rPr>
          <w:rFonts w:ascii="Times New Roman"/>
          <w:b w:val="false"/>
          <w:i w:val="false"/>
          <w:color w:val="000000"/>
          <w:sz w:val="28"/>
        </w:rPr>
        <w:t>
      84. Білуге тиіс:</w:t>
      </w:r>
    </w:p>
    <w:bookmarkEnd w:id="126"/>
    <w:p>
      <w:pPr>
        <w:spacing w:after="0"/>
        <w:ind w:left="0"/>
        <w:jc w:val="both"/>
      </w:pPr>
      <w:r>
        <w:rPr>
          <w:rFonts w:ascii="Times New Roman"/>
          <w:b w:val="false"/>
          <w:i w:val="false"/>
          <w:color w:val="000000"/>
          <w:sz w:val="28"/>
        </w:rPr>
        <w:t>
      вагондар мен контейнерлердің құрылысы және техникалық пайдалану тәртібі;</w:t>
      </w:r>
    </w:p>
    <w:p>
      <w:pPr>
        <w:spacing w:after="0"/>
        <w:ind w:left="0"/>
        <w:jc w:val="both"/>
      </w:pPr>
      <w:r>
        <w:rPr>
          <w:rFonts w:ascii="Times New Roman"/>
          <w:b w:val="false"/>
          <w:i w:val="false"/>
          <w:color w:val="000000"/>
          <w:sz w:val="28"/>
        </w:rPr>
        <w:t>
      вагондар мен контейнерлерге техникалық қызмет көрсету тәртібі және вагондар мен контейнерлерді жөндеудің жоспарлы түрлерінің мерзімдері;</w:t>
      </w:r>
    </w:p>
    <w:p>
      <w:pPr>
        <w:spacing w:after="0"/>
        <w:ind w:left="0"/>
        <w:jc w:val="both"/>
      </w:pPr>
      <w:r>
        <w:rPr>
          <w:rFonts w:ascii="Times New Roman"/>
          <w:b w:val="false"/>
          <w:i w:val="false"/>
          <w:color w:val="000000"/>
          <w:sz w:val="28"/>
        </w:rPr>
        <w:t>
      вагондарды ағытпай жөндеудің тәртібі мен технологиясы;</w:t>
      </w:r>
    </w:p>
    <w:p>
      <w:pPr>
        <w:spacing w:after="0"/>
        <w:ind w:left="0"/>
        <w:jc w:val="both"/>
      </w:pPr>
      <w:r>
        <w:rPr>
          <w:rFonts w:ascii="Times New Roman"/>
          <w:b w:val="false"/>
          <w:i w:val="false"/>
          <w:color w:val="000000"/>
          <w:sz w:val="28"/>
        </w:rPr>
        <w:t>
      вагон паркінің сақталуы мәселесі жөнінде нұсқаулар және көрсету, тәртібі;</w:t>
      </w:r>
    </w:p>
    <w:p>
      <w:pPr>
        <w:spacing w:after="0"/>
        <w:ind w:left="0"/>
        <w:jc w:val="both"/>
      </w:pPr>
      <w:r>
        <w:rPr>
          <w:rFonts w:ascii="Times New Roman"/>
          <w:b w:val="false"/>
          <w:i w:val="false"/>
          <w:color w:val="000000"/>
          <w:sz w:val="28"/>
        </w:rPr>
        <w:t>
      техникалық құжаттаманы рәсімдеу тәртібі;</w:t>
      </w:r>
    </w:p>
    <w:p>
      <w:pPr>
        <w:spacing w:after="0"/>
        <w:ind w:left="0"/>
        <w:jc w:val="both"/>
      </w:pPr>
      <w:r>
        <w:rPr>
          <w:rFonts w:ascii="Times New Roman"/>
          <w:b w:val="false"/>
          <w:i w:val="false"/>
          <w:color w:val="000000"/>
          <w:sz w:val="28"/>
        </w:rPr>
        <w:t>
      пойыз сигналдары және пойыздарды қоршау тәртібі;</w:t>
      </w:r>
    </w:p>
    <w:p>
      <w:pPr>
        <w:spacing w:after="0"/>
        <w:ind w:left="0"/>
        <w:jc w:val="both"/>
      </w:pPr>
      <w:r>
        <w:rPr>
          <w:rFonts w:ascii="Times New Roman"/>
          <w:b w:val="false"/>
          <w:i w:val="false"/>
          <w:color w:val="000000"/>
          <w:sz w:val="28"/>
        </w:rPr>
        <w:t>
      вагондарды тексеру кезінде қолданатын үлгілер, өлшейтін құрал мен оларды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пойыздың соңын белгілеу тәртібі.</w:t>
      </w:r>
    </w:p>
    <w:bookmarkStart w:name="z129" w:id="127"/>
    <w:p>
      <w:pPr>
        <w:spacing w:after="0"/>
        <w:ind w:left="0"/>
        <w:jc w:val="both"/>
      </w:pPr>
      <w:r>
        <w:rPr>
          <w:rFonts w:ascii="Times New Roman"/>
          <w:b w:val="false"/>
          <w:i w:val="false"/>
          <w:color w:val="000000"/>
          <w:sz w:val="28"/>
        </w:rPr>
        <w:t>
      85. Контейнерлік алаңдағы контейнерлерді техникалық қарау және жарамсыздығын жою кезінде – 2-разряд;</w:t>
      </w:r>
    </w:p>
    <w:bookmarkEnd w:id="127"/>
    <w:p>
      <w:pPr>
        <w:spacing w:after="0"/>
        <w:ind w:left="0"/>
        <w:jc w:val="both"/>
      </w:pPr>
      <w:r>
        <w:rPr>
          <w:rFonts w:ascii="Times New Roman"/>
          <w:b w:val="false"/>
          <w:i w:val="false"/>
          <w:color w:val="000000"/>
          <w:sz w:val="28"/>
        </w:rPr>
        <w:t>
      контейнерлік алаңдарда, магистральды теміржол көлігінің аралық станциялары мен өндірістік кәсіпорындарының пойыз жолдарында орналасқан техникалық қызмет көрсету пункттерінде әмбебап және ірі тонналы контейнерлерге техникалық тексеріс жүргізу мен ақауды жою кезінде – 3-разряд;</w:t>
      </w:r>
    </w:p>
    <w:p>
      <w:pPr>
        <w:spacing w:after="0"/>
        <w:ind w:left="0"/>
        <w:jc w:val="both"/>
      </w:pPr>
      <w:r>
        <w:rPr>
          <w:rFonts w:ascii="Times New Roman"/>
          <w:b w:val="false"/>
          <w:i w:val="false"/>
          <w:color w:val="000000"/>
          <w:sz w:val="28"/>
        </w:rPr>
        <w:t>
      жүкті тиеу және түсіру станцияларында орналасқан, учаскелік станциялардағы техникалық қызмет көрсету пункттерінде вагондарға техникалық тексеріс жүргізу мен ақауларды жою және вагондарды жүк тасымалдауға дайындау бойынша жұмысты жүзеге асыру кезінде – 4-разряд;</w:t>
      </w:r>
    </w:p>
    <w:p>
      <w:pPr>
        <w:spacing w:after="0"/>
        <w:ind w:left="0"/>
        <w:jc w:val="both"/>
      </w:pPr>
      <w:r>
        <w:rPr>
          <w:rFonts w:ascii="Times New Roman"/>
          <w:b w:val="false"/>
          <w:i w:val="false"/>
          <w:color w:val="000000"/>
          <w:sz w:val="28"/>
        </w:rPr>
        <w:t>
      вагондарға техникалық қызмет көрсету және бұзушылықтарды жою, класы жоқ, 1 және 2-класты станцияларда орналасқан техникалық қызмет көрсету пункттерінде, жолаушылар пойыздарына техникалық қызмет көрсету пункттерінде жүк вагондарын тасымалдауға, ірі сұрыптау станцияларында, жүкті жаппау тиеу станцияларында орналасқан техникалық қызмет көрсету пункттерінде, жолаушылар пойызын қалыптастыру және айналым пункттерінде автомобильдер тасымалдау вагондарын дайындау кезінде – 5-разряд;</w:t>
      </w:r>
    </w:p>
    <w:p>
      <w:pPr>
        <w:spacing w:after="0"/>
        <w:ind w:left="0"/>
        <w:jc w:val="both"/>
      </w:pPr>
      <w:r>
        <w:rPr>
          <w:rFonts w:ascii="Times New Roman"/>
          <w:b w:val="false"/>
          <w:i w:val="false"/>
          <w:color w:val="000000"/>
          <w:sz w:val="28"/>
        </w:rPr>
        <w:t>
      жүк түсірудің пневматикалық және механикалық жүйесін тасымалдау мен тексеруді байқау, жөндеу, дайындық кезінде және хоппер (хоппер-мөлшерлеуіш, астық тасымалдаушы вагондар, жентек тасығыштар және өзге) түріндегі вагондарға жүкті бекітуде, вагондарға техникалық қызмет көрсету мен ақауларды жоюда, жүк тасымалдаушы вагондарды табыстау мен қабылдауда, мемлекетаралық және жол аралық табыстау пункттеріндегі өзге жұмыстарды жүзеге асыру кезінде – 6-разряд.</w:t>
      </w:r>
    </w:p>
    <w:bookmarkStart w:name="z130" w:id="128"/>
    <w:p>
      <w:pPr>
        <w:spacing w:after="0"/>
        <w:ind w:left="0"/>
        <w:jc w:val="both"/>
      </w:pPr>
      <w:r>
        <w:rPr>
          <w:rFonts w:ascii="Times New Roman"/>
          <w:b w:val="false"/>
          <w:i w:val="false"/>
          <w:color w:val="000000"/>
          <w:sz w:val="28"/>
        </w:rPr>
        <w:t>
      86. Ескерту:</w:t>
      </w:r>
    </w:p>
    <w:bookmarkEnd w:id="128"/>
    <w:p>
      <w:pPr>
        <w:spacing w:after="0"/>
        <w:ind w:left="0"/>
        <w:jc w:val="both"/>
      </w:pPr>
      <w:r>
        <w:rPr>
          <w:rFonts w:ascii="Times New Roman"/>
          <w:b w:val="false"/>
          <w:i w:val="false"/>
          <w:color w:val="000000"/>
          <w:sz w:val="28"/>
        </w:rPr>
        <w:t>
      аға вагондарды қараушы өзі басқаратын вагондарды қараушылардан бір разрядқа жоғары тарифтеледі.</w:t>
      </w:r>
    </w:p>
    <w:bookmarkStart w:name="z131" w:id="129"/>
    <w:p>
      <w:pPr>
        <w:spacing w:after="0"/>
        <w:ind w:left="0"/>
        <w:jc w:val="both"/>
      </w:pPr>
      <w:r>
        <w:rPr>
          <w:rFonts w:ascii="Times New Roman"/>
          <w:b w:val="false"/>
          <w:i w:val="false"/>
          <w:color w:val="000000"/>
          <w:sz w:val="28"/>
        </w:rPr>
        <w:t>
      87. 6-разряд беру үшін техникалық және кәсіптік (арнайы орта, кәсіптік орта), орта білімнен кейінгі білім талап етіледі.</w:t>
      </w:r>
    </w:p>
    <w:bookmarkEnd w:id="129"/>
    <w:bookmarkStart w:name="z132" w:id="130"/>
    <w:p>
      <w:pPr>
        <w:spacing w:after="0"/>
        <w:ind w:left="0"/>
        <w:jc w:val="left"/>
      </w:pPr>
      <w:r>
        <w:rPr>
          <w:rFonts w:ascii="Times New Roman"/>
          <w:b/>
          <w:i w:val="false"/>
          <w:color w:val="000000"/>
        </w:rPr>
        <w:t xml:space="preserve"> 19-параграф. Газ тұрбасын тасымалдау машинисі, 8 разряд</w:t>
      </w:r>
    </w:p>
    <w:bookmarkEnd w:id="130"/>
    <w:bookmarkStart w:name="z133" w:id="131"/>
    <w:p>
      <w:pPr>
        <w:spacing w:after="0"/>
        <w:ind w:left="0"/>
        <w:jc w:val="both"/>
      </w:pPr>
      <w:r>
        <w:rPr>
          <w:rFonts w:ascii="Times New Roman"/>
          <w:b w:val="false"/>
          <w:i w:val="false"/>
          <w:color w:val="000000"/>
          <w:sz w:val="28"/>
        </w:rPr>
        <w:t>
      88. Жұмыс сипаттамасы:</w:t>
      </w:r>
    </w:p>
    <w:bookmarkEnd w:id="131"/>
    <w:p>
      <w:pPr>
        <w:spacing w:after="0"/>
        <w:ind w:left="0"/>
        <w:jc w:val="both"/>
      </w:pPr>
      <w:r>
        <w:rPr>
          <w:rFonts w:ascii="Times New Roman"/>
          <w:b w:val="false"/>
          <w:i w:val="false"/>
          <w:color w:val="000000"/>
          <w:sz w:val="28"/>
        </w:rPr>
        <w:t>
      газ тұрбасын тасымалдауды басқару және қозғалыс кестесін сақтай отырып, белгіленген жылдамдықты теміржол қатынас жолы бейінінен, пойыз салмағынан тәуелді жүк пойызын енгізу;</w:t>
      </w:r>
    </w:p>
    <w:p>
      <w:pPr>
        <w:spacing w:after="0"/>
        <w:ind w:left="0"/>
        <w:jc w:val="both"/>
      </w:pPr>
      <w:r>
        <w:rPr>
          <w:rFonts w:ascii="Times New Roman"/>
          <w:b w:val="false"/>
          <w:i w:val="false"/>
          <w:color w:val="000000"/>
          <w:sz w:val="28"/>
        </w:rPr>
        <w:t>
      тасымалдау қауіпсіздігін қамтамасыз ету;</w:t>
      </w:r>
    </w:p>
    <w:p>
      <w:pPr>
        <w:spacing w:after="0"/>
        <w:ind w:left="0"/>
        <w:jc w:val="both"/>
      </w:pPr>
      <w:r>
        <w:rPr>
          <w:rFonts w:ascii="Times New Roman"/>
          <w:b w:val="false"/>
          <w:i w:val="false"/>
          <w:color w:val="000000"/>
          <w:sz w:val="28"/>
        </w:rPr>
        <w:t>
      отынның ең аз шығынында пойыз енгізудің рационалды режимін қамтамасыз ету;</w:t>
      </w:r>
    </w:p>
    <w:p>
      <w:pPr>
        <w:spacing w:after="0"/>
        <w:ind w:left="0"/>
        <w:jc w:val="both"/>
      </w:pPr>
      <w:r>
        <w:rPr>
          <w:rFonts w:ascii="Times New Roman"/>
          <w:b w:val="false"/>
          <w:i w:val="false"/>
          <w:color w:val="000000"/>
          <w:sz w:val="28"/>
        </w:rPr>
        <w:t>
      газ тұрбасын тасымалдауды қабылдау және тапсыру: негізгі агрегаттар, тораптар, жүйелер, электрлік, механикалық, тежегіштік, қосымша жабдықтарды, газдылықты бақылау жүйесін қарау және қызметтерін тексеру, өртті анықтау және сөндіру,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газ тұрбасын тасымалдауды жұмысқа дайындау және жабдықтау;</w:t>
      </w:r>
    </w:p>
    <w:p>
      <w:pPr>
        <w:spacing w:after="0"/>
        <w:ind w:left="0"/>
        <w:jc w:val="both"/>
      </w:pPr>
      <w:r>
        <w:rPr>
          <w:rFonts w:ascii="Times New Roman"/>
          <w:b w:val="false"/>
          <w:i w:val="false"/>
          <w:color w:val="000000"/>
          <w:sz w:val="28"/>
        </w:rPr>
        <w:t>
      газ тұрбасын тасымалдауының құрамның бірінші вагонымен және әуе саласы байланысымен тіркелуін бақылау, сондай-ақ араларындағы ақырғы кранды ашуды бақылау;</w:t>
      </w:r>
    </w:p>
    <w:p>
      <w:pPr>
        <w:spacing w:after="0"/>
        <w:ind w:left="0"/>
        <w:jc w:val="both"/>
      </w:pPr>
      <w:r>
        <w:rPr>
          <w:rFonts w:ascii="Times New Roman"/>
          <w:b w:val="false"/>
          <w:i w:val="false"/>
          <w:color w:val="000000"/>
          <w:sz w:val="28"/>
        </w:rPr>
        <w:t>
      газ тұрбасын тасымалдауының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газ тұрбасын тасымалдау машинисіне арналған бекітілген нормативтік актідегі жұмыстар тізіміне сәйкес газ тұрбасын тасымалдауына техникалық қызмет көрсету;</w:t>
      </w:r>
    </w:p>
    <w:p>
      <w:pPr>
        <w:spacing w:after="0"/>
        <w:ind w:left="0"/>
        <w:jc w:val="both"/>
      </w:pPr>
      <w:r>
        <w:rPr>
          <w:rFonts w:ascii="Times New Roman"/>
          <w:b w:val="false"/>
          <w:i w:val="false"/>
          <w:color w:val="000000"/>
          <w:sz w:val="28"/>
        </w:rPr>
        <w:t>
      электрлік, механикалық, тежегіш және өзге де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тасымалдау қауіпсіздігін қамтамасыз ету;</w:t>
      </w:r>
    </w:p>
    <w:p>
      <w:pPr>
        <w:spacing w:after="0"/>
        <w:ind w:left="0"/>
        <w:jc w:val="both"/>
      </w:pPr>
      <w:r>
        <w:rPr>
          <w:rFonts w:ascii="Times New Roman"/>
          <w:b w:val="false"/>
          <w:i w:val="false"/>
          <w:color w:val="000000"/>
          <w:sz w:val="28"/>
        </w:rPr>
        <w:t>
      газ тұрбасын тасымалдаушының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теміржол қатынас жолында маневрлік жұмыстарды орындау;</w:t>
      </w:r>
    </w:p>
    <w:p>
      <w:pPr>
        <w:spacing w:after="0"/>
        <w:ind w:left="0"/>
        <w:jc w:val="both"/>
      </w:pPr>
      <w:r>
        <w:rPr>
          <w:rFonts w:ascii="Times New Roman"/>
          <w:b w:val="false"/>
          <w:i w:val="false"/>
          <w:color w:val="000000"/>
          <w:sz w:val="28"/>
        </w:rPr>
        <w:t>
      газ тұрбасын тасымалдаудағы немесе пойыз құрамындағы локомотив 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газ тұрбасын тасымалдау машинисінің көмекшісінсіз жұмыс жасаған кезде нұсқауға сәйкес оның функциясын орындау;</w:t>
      </w:r>
    </w:p>
    <w:p>
      <w:pPr>
        <w:spacing w:after="0"/>
        <w:ind w:left="0"/>
        <w:jc w:val="both"/>
      </w:pPr>
      <w:r>
        <w:rPr>
          <w:rFonts w:ascii="Times New Roman"/>
          <w:b w:val="false"/>
          <w:i w:val="false"/>
          <w:color w:val="000000"/>
          <w:sz w:val="28"/>
        </w:rPr>
        <w:t>
      жұмыскерлердің жұмысын басқару, газ тұрбасын тасымалдауға қызмет көрсететін жұмысшылардың оны пайдалану кезінде, олардың қозғалысын бақылау;</w:t>
      </w:r>
    </w:p>
    <w:p>
      <w:pPr>
        <w:spacing w:after="0"/>
        <w:ind w:left="0"/>
        <w:jc w:val="both"/>
      </w:pPr>
      <w:r>
        <w:rPr>
          <w:rFonts w:ascii="Times New Roman"/>
          <w:b w:val="false"/>
          <w:i w:val="false"/>
          <w:color w:val="000000"/>
          <w:sz w:val="28"/>
        </w:rPr>
        <w:t>
      газ тұрбасын тасымалдау машинисін, сондай-ақ, "газ тұрбасын тасымалдау машинисінің көмекшісі" мамандығы бойынша тағылымдамадан өтіп жатқан тұлғаларды газ тұрбасын тасымалдаушыны күту, қызмет көрсету және басқарудың ұтымды әдіс-тәсілдеріне үйрету.</w:t>
      </w:r>
    </w:p>
    <w:bookmarkStart w:name="z134" w:id="132"/>
    <w:p>
      <w:pPr>
        <w:spacing w:after="0"/>
        <w:ind w:left="0"/>
        <w:jc w:val="both"/>
      </w:pPr>
      <w:r>
        <w:rPr>
          <w:rFonts w:ascii="Times New Roman"/>
          <w:b w:val="false"/>
          <w:i w:val="false"/>
          <w:color w:val="000000"/>
          <w:sz w:val="28"/>
        </w:rPr>
        <w:t>
      89. Білуге тиіс:</w:t>
      </w:r>
    </w:p>
    <w:bookmarkEnd w:id="132"/>
    <w:p>
      <w:pPr>
        <w:spacing w:after="0"/>
        <w:ind w:left="0"/>
        <w:jc w:val="both"/>
      </w:pPr>
      <w:r>
        <w:rPr>
          <w:rFonts w:ascii="Times New Roman"/>
          <w:b w:val="false"/>
          <w:i w:val="false"/>
          <w:color w:val="000000"/>
          <w:sz w:val="28"/>
        </w:rPr>
        <w:t>
      газ тұрбасын тасымалдаушының техникалық сипаттамалары, құрылысы, оларды басқару тәртібі;</w:t>
      </w:r>
    </w:p>
    <w:p>
      <w:pPr>
        <w:spacing w:after="0"/>
        <w:ind w:left="0"/>
        <w:jc w:val="both"/>
      </w:pPr>
      <w:r>
        <w:rPr>
          <w:rFonts w:ascii="Times New Roman"/>
          <w:b w:val="false"/>
          <w:i w:val="false"/>
          <w:color w:val="000000"/>
          <w:sz w:val="28"/>
        </w:rPr>
        <w:t>
      газ тұрбасын тасымалдауды пайдалану кезінде ұстау және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сигнал белгілері мен көрсеткіштері;</w:t>
      </w:r>
    </w:p>
    <w:p>
      <w:pPr>
        <w:spacing w:after="0"/>
        <w:ind w:left="0"/>
        <w:jc w:val="both"/>
      </w:pPr>
      <w:r>
        <w:rPr>
          <w:rFonts w:ascii="Times New Roman"/>
          <w:b w:val="false"/>
          <w:i w:val="false"/>
          <w:color w:val="000000"/>
          <w:sz w:val="28"/>
        </w:rPr>
        <w:t>
      теміржол қатынас жолы схемалары;</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газ тұрбасын тасымалдаушыны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және қосымша жабдықтар ақауларын шығару және жою тәсілдері;</w:t>
      </w:r>
    </w:p>
    <w:p>
      <w:pPr>
        <w:spacing w:after="0"/>
        <w:ind w:left="0"/>
        <w:jc w:val="both"/>
      </w:pPr>
      <w:r>
        <w:rPr>
          <w:rFonts w:ascii="Times New Roman"/>
          <w:b w:val="false"/>
          <w:i w:val="false"/>
          <w:color w:val="000000"/>
          <w:sz w:val="28"/>
        </w:rPr>
        <w:t>
      теміржолдардағы жылжымалы құрамды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жұмыстарға байланысты өзге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газды қолданатын құрылғыны қауіпсіз қолдану негіздері;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135" w:id="133"/>
    <w:p>
      <w:pPr>
        <w:spacing w:after="0"/>
        <w:ind w:left="0"/>
        <w:jc w:val="both"/>
      </w:pPr>
      <w:r>
        <w:rPr>
          <w:rFonts w:ascii="Times New Roman"/>
          <w:b w:val="false"/>
          <w:i w:val="false"/>
          <w:color w:val="000000"/>
          <w:sz w:val="28"/>
        </w:rPr>
        <w:t>
      90. Өнеркәсіптік теміржол көлігінде жұмыстарды орындау кезінде – 6-разряд.</w:t>
      </w:r>
    </w:p>
    <w:bookmarkEnd w:id="133"/>
    <w:bookmarkStart w:name="z136" w:id="134"/>
    <w:p>
      <w:pPr>
        <w:spacing w:after="0"/>
        <w:ind w:left="0"/>
        <w:jc w:val="both"/>
      </w:pPr>
      <w:r>
        <w:rPr>
          <w:rFonts w:ascii="Times New Roman"/>
          <w:b w:val="false"/>
          <w:i w:val="false"/>
          <w:color w:val="000000"/>
          <w:sz w:val="28"/>
        </w:rPr>
        <w:t>
      91. 6 және 8-разрядтар беру үшін техникалық және кәсіптік (орта арнаулы, орта кәсіптік), орта білімнен кейінгі білім және газ тұрбасын тасымалдауды басқару куәлігінің болуы талап етіледі.</w:t>
      </w:r>
    </w:p>
    <w:bookmarkEnd w:id="134"/>
    <w:bookmarkStart w:name="z137" w:id="135"/>
    <w:p>
      <w:pPr>
        <w:spacing w:after="0"/>
        <w:ind w:left="0"/>
        <w:jc w:val="left"/>
      </w:pPr>
      <w:r>
        <w:rPr>
          <w:rFonts w:ascii="Times New Roman"/>
          <w:b/>
          <w:i w:val="false"/>
          <w:color w:val="000000"/>
        </w:rPr>
        <w:t xml:space="preserve"> 20-параграф. Газ тұрбасын тасымалдау машинисінің көмекшісі, 7-разряд</w:t>
      </w:r>
    </w:p>
    <w:bookmarkEnd w:id="135"/>
    <w:bookmarkStart w:name="z138" w:id="136"/>
    <w:p>
      <w:pPr>
        <w:spacing w:after="0"/>
        <w:ind w:left="0"/>
        <w:jc w:val="both"/>
      </w:pPr>
      <w:r>
        <w:rPr>
          <w:rFonts w:ascii="Times New Roman"/>
          <w:b w:val="false"/>
          <w:i w:val="false"/>
          <w:color w:val="000000"/>
          <w:sz w:val="28"/>
        </w:rPr>
        <w:t>
      92. Жұмыс сипаттамасы:</w:t>
      </w:r>
    </w:p>
    <w:bookmarkEnd w:id="136"/>
    <w:p>
      <w:pPr>
        <w:spacing w:after="0"/>
        <w:ind w:left="0"/>
        <w:jc w:val="both"/>
      </w:pPr>
      <w:r>
        <w:rPr>
          <w:rFonts w:ascii="Times New Roman"/>
          <w:b w:val="false"/>
          <w:i w:val="false"/>
          <w:color w:val="000000"/>
          <w:sz w:val="28"/>
        </w:rPr>
        <w:t>
      механикалық, электрлік, тежегіш, қосымша және өзге де құрылғыларды газ тұрбасын тасымалдау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газ тұрбасын тасымалдауды қабылдау және тапсыруға қатысу, жабдықтау,түйіндер мен бөлшектерді майлау және газ тұрбасын тасымалдауды жұмысқа даярлау;</w:t>
      </w:r>
    </w:p>
    <w:p>
      <w:pPr>
        <w:spacing w:after="0"/>
        <w:ind w:left="0"/>
        <w:jc w:val="both"/>
      </w:pPr>
      <w:r>
        <w:rPr>
          <w:rFonts w:ascii="Times New Roman"/>
          <w:b w:val="false"/>
          <w:i w:val="false"/>
          <w:color w:val="000000"/>
          <w:sz w:val="28"/>
        </w:rPr>
        <w:t>
      газ тұрбасын тасымалдауды бірінші вагонға тіркеу: тежегіш магистралінің соңғы жеңіне біріктіру, тежегіш магистралінің соңғы крандарын ашу;</w:t>
      </w:r>
    </w:p>
    <w:p>
      <w:pPr>
        <w:spacing w:after="0"/>
        <w:ind w:left="0"/>
        <w:jc w:val="both"/>
      </w:pPr>
      <w:r>
        <w:rPr>
          <w:rFonts w:ascii="Times New Roman"/>
          <w:b w:val="false"/>
          <w:i w:val="false"/>
          <w:color w:val="000000"/>
          <w:sz w:val="28"/>
        </w:rPr>
        <w:t>
      газ тұрбасын тасымалдауды құрамнан ағыту: тежегіш магистралі алдын ала ажыратып алынған автоматты біріктіргіштерді ажырату;</w:t>
      </w:r>
    </w:p>
    <w:p>
      <w:pPr>
        <w:spacing w:after="0"/>
        <w:ind w:left="0"/>
        <w:jc w:val="both"/>
      </w:pPr>
      <w:r>
        <w:rPr>
          <w:rFonts w:ascii="Times New Roman"/>
          <w:b w:val="false"/>
          <w:i w:val="false"/>
          <w:color w:val="000000"/>
          <w:sz w:val="28"/>
        </w:rPr>
        <w:t>
      газ тұрбасын тасымалдауды күту және жолдағы түйіндер мен агрегаттар жағдайын бақылау бойынша газ тұрбасын тасымалдау машинисінің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газ тұрбасын тасымалдаумен пойызды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газ тұрба тасымалдау машинисінің көмекші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газ тұрба тасымалдаудағы локомотив бригадасының бекітілген регламенттік жұмысында, көлемінде, жүріс жолында пайда болған ақауларды жоюға қатысу.</w:t>
      </w:r>
    </w:p>
    <w:bookmarkStart w:name="z139" w:id="137"/>
    <w:p>
      <w:pPr>
        <w:spacing w:after="0"/>
        <w:ind w:left="0"/>
        <w:jc w:val="both"/>
      </w:pPr>
      <w:r>
        <w:rPr>
          <w:rFonts w:ascii="Times New Roman"/>
          <w:b w:val="false"/>
          <w:i w:val="false"/>
          <w:color w:val="000000"/>
          <w:sz w:val="28"/>
        </w:rPr>
        <w:t>
      93. Білуге тиіс:</w:t>
      </w:r>
    </w:p>
    <w:bookmarkEnd w:id="137"/>
    <w:p>
      <w:pPr>
        <w:spacing w:after="0"/>
        <w:ind w:left="0"/>
        <w:jc w:val="both"/>
      </w:pPr>
      <w:r>
        <w:rPr>
          <w:rFonts w:ascii="Times New Roman"/>
          <w:b w:val="false"/>
          <w:i w:val="false"/>
          <w:color w:val="000000"/>
          <w:sz w:val="28"/>
        </w:rPr>
        <w:t>
      қызмет көрсетілетін газ тұрбасын тасымалдаудың пайдалану тәртібі және құрылысы;</w:t>
      </w:r>
    </w:p>
    <w:p>
      <w:pPr>
        <w:spacing w:after="0"/>
        <w:ind w:left="0"/>
        <w:jc w:val="both"/>
      </w:pPr>
      <w:r>
        <w:rPr>
          <w:rFonts w:ascii="Times New Roman"/>
          <w:b w:val="false"/>
          <w:i w:val="false"/>
          <w:color w:val="000000"/>
          <w:sz w:val="28"/>
        </w:rPr>
        <w:t>
      газ тұрбасын тасымалдаудың техникалық сипаттамалары;</w:t>
      </w:r>
    </w:p>
    <w:p>
      <w:pPr>
        <w:spacing w:after="0"/>
        <w:ind w:left="0"/>
        <w:jc w:val="both"/>
      </w:pPr>
      <w:r>
        <w:rPr>
          <w:rFonts w:ascii="Times New Roman"/>
          <w:b w:val="false"/>
          <w:i w:val="false"/>
          <w:color w:val="000000"/>
          <w:sz w:val="28"/>
        </w:rPr>
        <w:t>
      газ тұрбасын тасымалдауды пайдалану кезінде қызмет көрсету және күту тәртібі;</w:t>
      </w:r>
    </w:p>
    <w:p>
      <w:pPr>
        <w:spacing w:after="0"/>
        <w:ind w:left="0"/>
        <w:jc w:val="both"/>
      </w:pPr>
      <w:r>
        <w:rPr>
          <w:rFonts w:ascii="Times New Roman"/>
          <w:b w:val="false"/>
          <w:i w:val="false"/>
          <w:color w:val="000000"/>
          <w:sz w:val="28"/>
        </w:rPr>
        <w:t>
      тежегіштер құрылғысы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сигнал белгілері мен көрсеткіштері;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газ тұрбасын тасымалдауды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140" w:id="138"/>
    <w:p>
      <w:pPr>
        <w:spacing w:after="0"/>
        <w:ind w:left="0"/>
        <w:jc w:val="both"/>
      </w:pPr>
      <w:r>
        <w:rPr>
          <w:rFonts w:ascii="Times New Roman"/>
          <w:b w:val="false"/>
          <w:i w:val="false"/>
          <w:color w:val="000000"/>
          <w:sz w:val="28"/>
        </w:rPr>
        <w:t>
      94. Өнеркәсіптік теміржол көлігінде жұмыстарды орындау кезінде – 5-разряд.</w:t>
      </w:r>
    </w:p>
    <w:bookmarkEnd w:id="138"/>
    <w:bookmarkStart w:name="z141" w:id="139"/>
    <w:p>
      <w:pPr>
        <w:spacing w:after="0"/>
        <w:ind w:left="0"/>
        <w:jc w:val="both"/>
      </w:pPr>
      <w:r>
        <w:rPr>
          <w:rFonts w:ascii="Times New Roman"/>
          <w:b w:val="false"/>
          <w:i w:val="false"/>
          <w:color w:val="000000"/>
          <w:sz w:val="28"/>
        </w:rPr>
        <w:t>
      95. 7-разряд беру үшін техникалық және кәсіптік (орта арнаулы, орта кәсіптік), орта білімнен кейінгі білім және газ тұрбасын тасымалдау машинисінің көмекшісі куәлігі талап етіледі.</w:t>
      </w:r>
    </w:p>
    <w:bookmarkEnd w:id="139"/>
    <w:bookmarkStart w:name="z142" w:id="140"/>
    <w:p>
      <w:pPr>
        <w:spacing w:after="0"/>
        <w:ind w:left="0"/>
        <w:jc w:val="left"/>
      </w:pPr>
      <w:r>
        <w:rPr>
          <w:rFonts w:ascii="Times New Roman"/>
          <w:b/>
          <w:i w:val="false"/>
          <w:color w:val="000000"/>
        </w:rPr>
        <w:t xml:space="preserve"> 21-параграф. Депо паровоздарының кочегары (аға), 3-разряд</w:t>
      </w:r>
    </w:p>
    <w:bookmarkEnd w:id="140"/>
    <w:bookmarkStart w:name="z143" w:id="141"/>
    <w:p>
      <w:pPr>
        <w:spacing w:after="0"/>
        <w:ind w:left="0"/>
        <w:jc w:val="both"/>
      </w:pPr>
      <w:r>
        <w:rPr>
          <w:rFonts w:ascii="Times New Roman"/>
          <w:b w:val="false"/>
          <w:i w:val="false"/>
          <w:color w:val="000000"/>
          <w:sz w:val="28"/>
        </w:rPr>
        <w:t>
      96. Жұмыс сипаттамасы:</w:t>
      </w:r>
    </w:p>
    <w:bookmarkEnd w:id="141"/>
    <w:p>
      <w:pPr>
        <w:spacing w:after="0"/>
        <w:ind w:left="0"/>
        <w:jc w:val="both"/>
      </w:pPr>
      <w:r>
        <w:rPr>
          <w:rFonts w:ascii="Times New Roman"/>
          <w:b w:val="false"/>
          <w:i w:val="false"/>
          <w:color w:val="000000"/>
          <w:sz w:val="28"/>
        </w:rPr>
        <w:t>
      деподағы ыстық паровоздарға және оған жолда қызмет көрсету;</w:t>
      </w:r>
    </w:p>
    <w:p>
      <w:pPr>
        <w:spacing w:after="0"/>
        <w:ind w:left="0"/>
        <w:jc w:val="both"/>
      </w:pPr>
      <w:r>
        <w:rPr>
          <w:rFonts w:ascii="Times New Roman"/>
          <w:b w:val="false"/>
          <w:i w:val="false"/>
          <w:color w:val="000000"/>
          <w:sz w:val="28"/>
        </w:rPr>
        <w:t>
      желідегі жұмысқа оларды уақытылы даярлау;</w:t>
      </w:r>
    </w:p>
    <w:p>
      <w:pPr>
        <w:spacing w:after="0"/>
        <w:ind w:left="0"/>
        <w:jc w:val="both"/>
      </w:pPr>
      <w:r>
        <w:rPr>
          <w:rFonts w:ascii="Times New Roman"/>
          <w:b w:val="false"/>
          <w:i w:val="false"/>
          <w:color w:val="000000"/>
          <w:sz w:val="28"/>
        </w:rPr>
        <w:t>
      от жағу, қазандық, арматура, сумен қоректендіру және бақылау-өлшеу аспаптарын жарамды қалыпта ұстап отыру;</w:t>
      </w:r>
    </w:p>
    <w:p>
      <w:pPr>
        <w:spacing w:after="0"/>
        <w:ind w:left="0"/>
        <w:jc w:val="both"/>
      </w:pPr>
      <w:r>
        <w:rPr>
          <w:rFonts w:ascii="Times New Roman"/>
          <w:b w:val="false"/>
          <w:i w:val="false"/>
          <w:color w:val="000000"/>
          <w:sz w:val="28"/>
        </w:rPr>
        <w:t>
      қазандықтардағы будың талап етілетін қысымы мен судың қалыпты деңгейін ұстап отыру;</w:t>
      </w:r>
    </w:p>
    <w:p>
      <w:pPr>
        <w:spacing w:after="0"/>
        <w:ind w:left="0"/>
        <w:jc w:val="both"/>
      </w:pPr>
      <w:r>
        <w:rPr>
          <w:rFonts w:ascii="Times New Roman"/>
          <w:b w:val="false"/>
          <w:i w:val="false"/>
          <w:color w:val="000000"/>
          <w:sz w:val="28"/>
        </w:rPr>
        <w:t>
      қазандықтың жұмысын реттеу;</w:t>
      </w:r>
    </w:p>
    <w:p>
      <w:pPr>
        <w:spacing w:after="0"/>
        <w:ind w:left="0"/>
        <w:jc w:val="both"/>
      </w:pPr>
      <w:r>
        <w:rPr>
          <w:rFonts w:ascii="Times New Roman"/>
          <w:b w:val="false"/>
          <w:i w:val="false"/>
          <w:color w:val="000000"/>
          <w:sz w:val="28"/>
        </w:rPr>
        <w:t>
      суық паровоздарды отын және сумен жабдықтау.</w:t>
      </w:r>
    </w:p>
    <w:bookmarkStart w:name="z144" w:id="142"/>
    <w:p>
      <w:pPr>
        <w:spacing w:after="0"/>
        <w:ind w:left="0"/>
        <w:jc w:val="both"/>
      </w:pPr>
      <w:r>
        <w:rPr>
          <w:rFonts w:ascii="Times New Roman"/>
          <w:b w:val="false"/>
          <w:i w:val="false"/>
          <w:color w:val="000000"/>
          <w:sz w:val="28"/>
        </w:rPr>
        <w:t>
      97. Білуге тиіс:</w:t>
      </w:r>
    </w:p>
    <w:bookmarkEnd w:id="142"/>
    <w:p>
      <w:pPr>
        <w:spacing w:after="0"/>
        <w:ind w:left="0"/>
        <w:jc w:val="both"/>
      </w:pPr>
      <w:r>
        <w:rPr>
          <w:rFonts w:ascii="Times New Roman"/>
          <w:b w:val="false"/>
          <w:i w:val="false"/>
          <w:color w:val="000000"/>
          <w:sz w:val="28"/>
        </w:rPr>
        <w:t>
      қызмет көрсетілетін паровоздар қазандықтарының пайдалану тәртібі және құрылысы;</w:t>
      </w:r>
    </w:p>
    <w:p>
      <w:pPr>
        <w:spacing w:after="0"/>
        <w:ind w:left="0"/>
        <w:jc w:val="both"/>
      </w:pPr>
      <w:r>
        <w:rPr>
          <w:rFonts w:ascii="Times New Roman"/>
          <w:b w:val="false"/>
          <w:i w:val="false"/>
          <w:color w:val="000000"/>
          <w:sz w:val="28"/>
        </w:rPr>
        <w:t>
      паровоздарды қатты және сұйық отынмен оңтайлы жылыту режимдері;</w:t>
      </w:r>
    </w:p>
    <w:p>
      <w:pPr>
        <w:spacing w:after="0"/>
        <w:ind w:left="0"/>
        <w:jc w:val="both"/>
      </w:pPr>
      <w:r>
        <w:rPr>
          <w:rFonts w:ascii="Times New Roman"/>
          <w:b w:val="false"/>
          <w:i w:val="false"/>
          <w:color w:val="000000"/>
          <w:sz w:val="28"/>
        </w:rPr>
        <w:t>
      сумен қоректендіру және бақылау-өлшеу аспаптарының жұмыс қағидаты, құрылысы;</w:t>
      </w:r>
    </w:p>
    <w:p>
      <w:pPr>
        <w:spacing w:after="0"/>
        <w:ind w:left="0"/>
        <w:jc w:val="both"/>
      </w:pPr>
      <w:r>
        <w:rPr>
          <w:rFonts w:ascii="Times New Roman"/>
          <w:b w:val="false"/>
          <w:i w:val="false"/>
          <w:color w:val="000000"/>
          <w:sz w:val="28"/>
        </w:rPr>
        <w:t>
      қазандықтардың ақаулықтарын алдын алу және жою тәсілдері;</w:t>
      </w:r>
    </w:p>
    <w:p>
      <w:pPr>
        <w:spacing w:after="0"/>
        <w:ind w:left="0"/>
        <w:jc w:val="both"/>
      </w:pPr>
      <w:r>
        <w:rPr>
          <w:rFonts w:ascii="Times New Roman"/>
          <w:b w:val="false"/>
          <w:i w:val="false"/>
          <w:color w:val="000000"/>
          <w:sz w:val="28"/>
        </w:rPr>
        <w:t>
      слесірлік жұмыстардың қарапайым жолдары;</w:t>
      </w:r>
    </w:p>
    <w:p>
      <w:pPr>
        <w:spacing w:after="0"/>
        <w:ind w:left="0"/>
        <w:jc w:val="both"/>
      </w:pPr>
      <w:r>
        <w:rPr>
          <w:rFonts w:ascii="Times New Roman"/>
          <w:b w:val="false"/>
          <w:i w:val="false"/>
          <w:color w:val="000000"/>
          <w:sz w:val="28"/>
        </w:rPr>
        <w:t>
      депо жолдарының орналасуы;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45" w:id="143"/>
    <w:p>
      <w:pPr>
        <w:spacing w:after="0"/>
        <w:ind w:left="0"/>
        <w:jc w:val="both"/>
      </w:pPr>
      <w:r>
        <w:rPr>
          <w:rFonts w:ascii="Times New Roman"/>
          <w:b w:val="false"/>
          <w:i w:val="false"/>
          <w:color w:val="000000"/>
          <w:sz w:val="28"/>
        </w:rPr>
        <w:t>
      98. Ескерту:</w:t>
      </w:r>
    </w:p>
    <w:bookmarkEnd w:id="143"/>
    <w:p>
      <w:pPr>
        <w:spacing w:after="0"/>
        <w:ind w:left="0"/>
        <w:jc w:val="both"/>
      </w:pPr>
      <w:r>
        <w:rPr>
          <w:rFonts w:ascii="Times New Roman"/>
          <w:b w:val="false"/>
          <w:i w:val="false"/>
          <w:color w:val="000000"/>
          <w:sz w:val="28"/>
        </w:rPr>
        <w:t>
      депо паровоздарының аға кочегары өзі басқаратын депо паровоздарының кочегарларынан бір разряд жоғары тарифтеледі.</w:t>
      </w:r>
    </w:p>
    <w:bookmarkStart w:name="z146" w:id="144"/>
    <w:p>
      <w:pPr>
        <w:spacing w:after="0"/>
        <w:ind w:left="0"/>
        <w:jc w:val="left"/>
      </w:pPr>
      <w:r>
        <w:rPr>
          <w:rFonts w:ascii="Times New Roman"/>
          <w:b/>
          <w:i w:val="false"/>
          <w:color w:val="000000"/>
        </w:rPr>
        <w:t xml:space="preserve"> 22-параграф. Дефектоскопты арба операторы (көмекші)</w:t>
      </w:r>
    </w:p>
    <w:bookmarkEnd w:id="144"/>
    <w:bookmarkStart w:name="z147" w:id="145"/>
    <w:p>
      <w:pPr>
        <w:spacing w:after="0"/>
        <w:ind w:left="0"/>
        <w:jc w:val="both"/>
      </w:pPr>
      <w:r>
        <w:rPr>
          <w:rFonts w:ascii="Times New Roman"/>
          <w:b w:val="false"/>
          <w:i w:val="false"/>
          <w:color w:val="000000"/>
          <w:sz w:val="28"/>
        </w:rPr>
        <w:t>
      99. Жұмыс сипаттамасы:</w:t>
      </w:r>
    </w:p>
    <w:bookmarkEnd w:id="145"/>
    <w:p>
      <w:pPr>
        <w:spacing w:after="0"/>
        <w:ind w:left="0"/>
        <w:jc w:val="both"/>
      </w:pPr>
      <w:r>
        <w:rPr>
          <w:rFonts w:ascii="Times New Roman"/>
          <w:b w:val="false"/>
          <w:i w:val="false"/>
          <w:color w:val="000000"/>
          <w:sz w:val="28"/>
        </w:rPr>
        <w:t>
      дефектоскопты арба рельстеріндегі ақаулықтарды анықтау процесін жүргізу;</w:t>
      </w:r>
    </w:p>
    <w:p>
      <w:pPr>
        <w:spacing w:after="0"/>
        <w:ind w:left="0"/>
        <w:jc w:val="both"/>
      </w:pPr>
      <w:r>
        <w:rPr>
          <w:rFonts w:ascii="Times New Roman"/>
          <w:b w:val="false"/>
          <w:i w:val="false"/>
          <w:color w:val="000000"/>
          <w:sz w:val="28"/>
        </w:rPr>
        <w:t>
      табылған ақаулықтар мен рельс зақымдықтарын егжей-тегжейлі зерттеу және ақаулықтардың дамуын, жіктеуішін жүргізу, бақылау, оларды тіркеу және қажет болған жағдайда, пойыздың қауіпсіз қозғалысын қамтамасыз ету шараларын қабылдау;</w:t>
      </w:r>
    </w:p>
    <w:p>
      <w:pPr>
        <w:spacing w:after="0"/>
        <w:ind w:left="0"/>
        <w:jc w:val="both"/>
      </w:pPr>
      <w:r>
        <w:rPr>
          <w:rFonts w:ascii="Times New Roman"/>
          <w:b w:val="false"/>
          <w:i w:val="false"/>
          <w:color w:val="000000"/>
          <w:sz w:val="28"/>
        </w:rPr>
        <w:t>
      дефектоскоптарды пайдалану және технологиясы тәртібін сақтай отырып оларды жарамды қалыпта ұстау және техникалық қызмет көрсету;</w:t>
      </w:r>
    </w:p>
    <w:p>
      <w:pPr>
        <w:spacing w:after="0"/>
        <w:ind w:left="0"/>
        <w:jc w:val="both"/>
      </w:pPr>
      <w:r>
        <w:rPr>
          <w:rFonts w:ascii="Times New Roman"/>
          <w:b w:val="false"/>
          <w:i w:val="false"/>
          <w:color w:val="000000"/>
          <w:sz w:val="28"/>
        </w:rPr>
        <w:t>
      дефектоскопты арба элементтерін аспаптар бойынша және сыртын тексеріп айқындау;</w:t>
      </w:r>
    </w:p>
    <w:p>
      <w:pPr>
        <w:spacing w:after="0"/>
        <w:ind w:left="0"/>
        <w:jc w:val="both"/>
      </w:pPr>
      <w:r>
        <w:rPr>
          <w:rFonts w:ascii="Times New Roman"/>
          <w:b w:val="false"/>
          <w:i w:val="false"/>
          <w:color w:val="000000"/>
          <w:sz w:val="28"/>
        </w:rPr>
        <w:t>
      арбаның жеке түйіндері мен механизмдерін бөлшектеу және жинау, оларды жөндеу, қажет болса жаңасына ауыстыру;</w:t>
      </w:r>
    </w:p>
    <w:p>
      <w:pPr>
        <w:spacing w:after="0"/>
        <w:ind w:left="0"/>
        <w:jc w:val="both"/>
      </w:pPr>
      <w:r>
        <w:rPr>
          <w:rFonts w:ascii="Times New Roman"/>
          <w:b w:val="false"/>
          <w:i w:val="false"/>
          <w:color w:val="000000"/>
          <w:sz w:val="28"/>
        </w:rPr>
        <w:t>
      бақылау тупигіндегі арбалардың жұмысқа жарамдылығын және сезімталдығын тексеру, баптау және реттеу;</w:t>
      </w:r>
    </w:p>
    <w:p>
      <w:pPr>
        <w:spacing w:after="0"/>
        <w:ind w:left="0"/>
        <w:jc w:val="both"/>
      </w:pPr>
      <w:r>
        <w:rPr>
          <w:rFonts w:ascii="Times New Roman"/>
          <w:b w:val="false"/>
          <w:i w:val="false"/>
          <w:color w:val="000000"/>
          <w:sz w:val="28"/>
        </w:rPr>
        <w:t>
      дефектоскопты арбаны жөндеуге қатысу;</w:t>
      </w:r>
    </w:p>
    <w:p>
      <w:pPr>
        <w:spacing w:after="0"/>
        <w:ind w:left="0"/>
        <w:jc w:val="both"/>
      </w:pPr>
      <w:r>
        <w:rPr>
          <w:rFonts w:ascii="Times New Roman"/>
          <w:b w:val="false"/>
          <w:i w:val="false"/>
          <w:color w:val="000000"/>
          <w:sz w:val="28"/>
        </w:rPr>
        <w:t>
      дефектоскоптан тікелей серверге деректерді бере отырып, қолмен іздеумен және бақылауды нақтылайтын екінші рет бақылауды жүргізу;</w:t>
      </w:r>
    </w:p>
    <w:p>
      <w:pPr>
        <w:spacing w:after="0"/>
        <w:ind w:left="0"/>
        <w:jc w:val="both"/>
      </w:pPr>
      <w:r>
        <w:rPr>
          <w:rFonts w:ascii="Times New Roman"/>
          <w:b w:val="false"/>
          <w:i w:val="false"/>
          <w:color w:val="000000"/>
          <w:sz w:val="28"/>
        </w:rPr>
        <w:t>
      бақылау процесінде жедел мәнін ашуды жүзеге асыру.</w:t>
      </w:r>
    </w:p>
    <w:bookmarkStart w:name="z148" w:id="146"/>
    <w:p>
      <w:pPr>
        <w:spacing w:after="0"/>
        <w:ind w:left="0"/>
        <w:jc w:val="both"/>
      </w:pPr>
      <w:r>
        <w:rPr>
          <w:rFonts w:ascii="Times New Roman"/>
          <w:b w:val="false"/>
          <w:i w:val="false"/>
          <w:color w:val="000000"/>
          <w:sz w:val="28"/>
        </w:rPr>
        <w:t>
      100. Білуге тиіс:</w:t>
      </w:r>
    </w:p>
    <w:bookmarkEnd w:id="146"/>
    <w:p>
      <w:pPr>
        <w:spacing w:after="0"/>
        <w:ind w:left="0"/>
        <w:jc w:val="both"/>
      </w:pPr>
      <w:r>
        <w:rPr>
          <w:rFonts w:ascii="Times New Roman"/>
          <w:b w:val="false"/>
          <w:i w:val="false"/>
          <w:color w:val="000000"/>
          <w:sz w:val="28"/>
        </w:rPr>
        <w:t>
      магнитті және ультрадыбысты рельсті дефектоскоптардың қызметі және құрылысы;</w:t>
      </w:r>
    </w:p>
    <w:p>
      <w:pPr>
        <w:spacing w:after="0"/>
        <w:ind w:left="0"/>
        <w:jc w:val="both"/>
      </w:pPr>
      <w:r>
        <w:rPr>
          <w:rFonts w:ascii="Times New Roman"/>
          <w:b w:val="false"/>
          <w:i w:val="false"/>
          <w:color w:val="000000"/>
          <w:sz w:val="28"/>
        </w:rPr>
        <w:t>
      рельс ақаулықтары және зақымдықтарының жіктеуіші және олардың пойыз қозғалысына қауіпсіздігінің әсері;</w:t>
      </w:r>
    </w:p>
    <w:p>
      <w:pPr>
        <w:spacing w:after="0"/>
        <w:ind w:left="0"/>
        <w:jc w:val="both"/>
      </w:pPr>
      <w:r>
        <w:rPr>
          <w:rFonts w:ascii="Times New Roman"/>
          <w:b w:val="false"/>
          <w:i w:val="false"/>
          <w:color w:val="000000"/>
          <w:sz w:val="28"/>
        </w:rPr>
        <w:t>
      рельстердің қалыпты жұмыс жағдайлары;</w:t>
      </w:r>
    </w:p>
    <w:p>
      <w:pPr>
        <w:spacing w:after="0"/>
        <w:ind w:left="0"/>
        <w:jc w:val="both"/>
      </w:pPr>
      <w:r>
        <w:rPr>
          <w:rFonts w:ascii="Times New Roman"/>
          <w:b w:val="false"/>
          <w:i w:val="false"/>
          <w:color w:val="000000"/>
          <w:sz w:val="28"/>
        </w:rPr>
        <w:t>
      жолдың жоғары құрылысының қызметі және құрылысы;</w:t>
      </w:r>
    </w:p>
    <w:p>
      <w:pPr>
        <w:spacing w:after="0"/>
        <w:ind w:left="0"/>
        <w:jc w:val="both"/>
      </w:pPr>
      <w:r>
        <w:rPr>
          <w:rFonts w:ascii="Times New Roman"/>
          <w:b w:val="false"/>
          <w:i w:val="false"/>
          <w:color w:val="000000"/>
          <w:sz w:val="28"/>
        </w:rPr>
        <w:t>
      электртехника, электроника, металл тану негіздері;</w:t>
      </w:r>
    </w:p>
    <w:p>
      <w:pPr>
        <w:spacing w:after="0"/>
        <w:ind w:left="0"/>
        <w:jc w:val="both"/>
      </w:pPr>
      <w:r>
        <w:rPr>
          <w:rFonts w:ascii="Times New Roman"/>
          <w:b w:val="false"/>
          <w:i w:val="false"/>
          <w:color w:val="000000"/>
          <w:sz w:val="28"/>
        </w:rPr>
        <w:t>
      дефектоскоптарды ұстау, сақтау және техникалық пайдалану тәртібі;</w:t>
      </w:r>
    </w:p>
    <w:p>
      <w:pPr>
        <w:spacing w:after="0"/>
        <w:ind w:left="0"/>
        <w:jc w:val="both"/>
      </w:pPr>
      <w:r>
        <w:rPr>
          <w:rFonts w:ascii="Times New Roman"/>
          <w:b w:val="false"/>
          <w:i w:val="false"/>
          <w:color w:val="000000"/>
          <w:sz w:val="28"/>
        </w:rPr>
        <w:t>
      дефектоскоптардың, іздеу құрылғылары мен телефондардың жұмыс қабілетін және шартты сезімталдығын тексеру тәртібі;</w:t>
      </w:r>
    </w:p>
    <w:p>
      <w:pPr>
        <w:spacing w:after="0"/>
        <w:ind w:left="0"/>
        <w:jc w:val="both"/>
      </w:pPr>
      <w:r>
        <w:rPr>
          <w:rFonts w:ascii="Times New Roman"/>
          <w:b w:val="false"/>
          <w:i w:val="false"/>
          <w:color w:val="000000"/>
          <w:sz w:val="28"/>
        </w:rPr>
        <w:t>
      аккумуляторлардың құрылымы және олардың алдын алу және қызмет көрсету шараларын жүргізу тәртібі;</w:t>
      </w:r>
    </w:p>
    <w:p>
      <w:pPr>
        <w:spacing w:after="0"/>
        <w:ind w:left="0"/>
        <w:jc w:val="both"/>
      </w:pPr>
      <w:r>
        <w:rPr>
          <w:rFonts w:ascii="Times New Roman"/>
          <w:b w:val="false"/>
          <w:i w:val="false"/>
          <w:color w:val="000000"/>
          <w:sz w:val="28"/>
        </w:rPr>
        <w:t>
      жол жұмыстарын жүргізгенде пойыздардың қауіпсіз қозғалысын қамтамасыз ету нұсқауы;</w:t>
      </w:r>
    </w:p>
    <w:p>
      <w:pPr>
        <w:spacing w:after="0"/>
        <w:ind w:left="0"/>
        <w:jc w:val="both"/>
      </w:pPr>
      <w:r>
        <w:rPr>
          <w:rFonts w:ascii="Times New Roman"/>
          <w:b w:val="false"/>
          <w:i w:val="false"/>
          <w:color w:val="000000"/>
          <w:sz w:val="28"/>
        </w:rPr>
        <w:t>
      қолмен іздеушілердің екінші рет бақылау жасалуының дұрыстығы және жедел мәнін ашудың бірізділігін жүзеге асыру;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49" w:id="147"/>
    <w:p>
      <w:pPr>
        <w:spacing w:after="0"/>
        <w:ind w:left="0"/>
        <w:jc w:val="both"/>
      </w:pPr>
      <w:r>
        <w:rPr>
          <w:rFonts w:ascii="Times New Roman"/>
          <w:b w:val="false"/>
          <w:i w:val="false"/>
          <w:color w:val="000000"/>
          <w:sz w:val="28"/>
        </w:rPr>
        <w:t>
      101. Магнит және бір жолды ультрадыбысты дефектоскопты арбаларда жұмыс орындау кезінде – 4-разряд;</w:t>
      </w:r>
    </w:p>
    <w:bookmarkEnd w:id="147"/>
    <w:p>
      <w:pPr>
        <w:spacing w:after="0"/>
        <w:ind w:left="0"/>
        <w:jc w:val="both"/>
      </w:pPr>
      <w:r>
        <w:rPr>
          <w:rFonts w:ascii="Times New Roman"/>
          <w:b w:val="false"/>
          <w:i w:val="false"/>
          <w:color w:val="000000"/>
          <w:sz w:val="28"/>
        </w:rPr>
        <w:t>
      дефектінің мөлшерін айқындауға арналған электронды сәулелі түтікшемен жабдықталған магнит және екі жолақты ультрадыбысты рельс дефектоскоп арбаларында жұмыс орындау кезінде – 5-разряд;</w:t>
      </w:r>
    </w:p>
    <w:p>
      <w:pPr>
        <w:spacing w:after="0"/>
        <w:ind w:left="0"/>
        <w:jc w:val="both"/>
      </w:pPr>
      <w:r>
        <w:rPr>
          <w:rFonts w:ascii="Times New Roman"/>
          <w:b w:val="false"/>
          <w:i w:val="false"/>
          <w:color w:val="000000"/>
          <w:sz w:val="28"/>
        </w:rPr>
        <w:t>
      микропроцессорлық құрылғылы ультрадыбысты және магнитті дефектоскоп арбаларында жұмыс орындау кезінде – 6-разряд;</w:t>
      </w:r>
    </w:p>
    <w:p>
      <w:pPr>
        <w:spacing w:after="0"/>
        <w:ind w:left="0"/>
        <w:jc w:val="both"/>
      </w:pPr>
      <w:r>
        <w:rPr>
          <w:rFonts w:ascii="Times New Roman"/>
          <w:b w:val="false"/>
          <w:i w:val="false"/>
          <w:color w:val="000000"/>
          <w:sz w:val="28"/>
        </w:rPr>
        <w:t>
      барлық үлгідегі рельсті дефескопты арбаларда жұмыс орындау және дефектоскопты теңшеу жұмыстарына қатысу кезінде – 7-разряд;</w:t>
      </w:r>
    </w:p>
    <w:p>
      <w:pPr>
        <w:spacing w:after="0"/>
        <w:ind w:left="0"/>
        <w:jc w:val="both"/>
      </w:pPr>
      <w:r>
        <w:rPr>
          <w:rFonts w:ascii="Times New Roman"/>
          <w:b w:val="false"/>
          <w:i w:val="false"/>
          <w:color w:val="000000"/>
          <w:sz w:val="28"/>
        </w:rPr>
        <w:t>
      микропроцессорлық құрылғылармен, бақылау нәтижелерін тіркеуін жүргізу жұмыстарын орындау, ультрадыбыстық дефектоскопты арбашалары бақылау процесінде және қолмен іздегіш пен екінші рет бақылауды жүргізумен жедел мәнінің ашылуын жүзеге асыру кезінде – 8-разряд.</w:t>
      </w:r>
    </w:p>
    <w:bookmarkStart w:name="z150" w:id="148"/>
    <w:p>
      <w:pPr>
        <w:spacing w:after="0"/>
        <w:ind w:left="0"/>
        <w:jc w:val="both"/>
      </w:pPr>
      <w:r>
        <w:rPr>
          <w:rFonts w:ascii="Times New Roman"/>
          <w:b w:val="false"/>
          <w:i w:val="false"/>
          <w:color w:val="000000"/>
          <w:sz w:val="28"/>
        </w:rPr>
        <w:t>
      102. Ескерту:</w:t>
      </w:r>
    </w:p>
    <w:bookmarkEnd w:id="148"/>
    <w:p>
      <w:pPr>
        <w:spacing w:after="0"/>
        <w:ind w:left="0"/>
        <w:jc w:val="both"/>
      </w:pPr>
      <w:r>
        <w:rPr>
          <w:rFonts w:ascii="Times New Roman"/>
          <w:b w:val="false"/>
          <w:i w:val="false"/>
          <w:color w:val="000000"/>
          <w:sz w:val="28"/>
        </w:rPr>
        <w:t>
      дефектоскопты арба жүргізу құқығы бар болса, оператордың басшылығымен жұмыс орындау кезінде дефектоскопты арба операторының көмекшісі оператордан бір разряд төмен;</w:t>
      </w:r>
    </w:p>
    <w:p>
      <w:pPr>
        <w:spacing w:after="0"/>
        <w:ind w:left="0"/>
        <w:jc w:val="both"/>
      </w:pPr>
      <w:r>
        <w:rPr>
          <w:rFonts w:ascii="Times New Roman"/>
          <w:b w:val="false"/>
          <w:i w:val="false"/>
          <w:color w:val="000000"/>
          <w:sz w:val="28"/>
        </w:rPr>
        <w:t>
      құқығы болмаса екі разряд оператордан төмен тарифтеледі.</w:t>
      </w:r>
    </w:p>
    <w:bookmarkStart w:name="z151" w:id="149"/>
    <w:p>
      <w:pPr>
        <w:spacing w:after="0"/>
        <w:ind w:left="0"/>
        <w:jc w:val="both"/>
      </w:pPr>
      <w:r>
        <w:rPr>
          <w:rFonts w:ascii="Times New Roman"/>
          <w:b w:val="false"/>
          <w:i w:val="false"/>
          <w:color w:val="000000"/>
          <w:sz w:val="28"/>
        </w:rPr>
        <w:t>
      103. 6, 7 және 8-разрядтар беру үшін техникалық және кәсіптік (арнайы орта, кәсіптік орта), орта білімнен кейінгі білім талап етіледі.</w:t>
      </w:r>
    </w:p>
    <w:bookmarkEnd w:id="149"/>
    <w:bookmarkStart w:name="z152" w:id="150"/>
    <w:p>
      <w:pPr>
        <w:spacing w:after="0"/>
        <w:ind w:left="0"/>
        <w:jc w:val="left"/>
      </w:pPr>
      <w:r>
        <w:rPr>
          <w:rFonts w:ascii="Times New Roman"/>
          <w:b/>
          <w:i w:val="false"/>
          <w:color w:val="000000"/>
        </w:rPr>
        <w:t xml:space="preserve"> 23-параграф. Дизель пойызының машинисі, 8 разряд</w:t>
      </w:r>
    </w:p>
    <w:bookmarkEnd w:id="150"/>
    <w:bookmarkStart w:name="z153" w:id="151"/>
    <w:p>
      <w:pPr>
        <w:spacing w:after="0"/>
        <w:ind w:left="0"/>
        <w:jc w:val="both"/>
      </w:pPr>
      <w:r>
        <w:rPr>
          <w:rFonts w:ascii="Times New Roman"/>
          <w:b w:val="false"/>
          <w:i w:val="false"/>
          <w:color w:val="000000"/>
          <w:sz w:val="28"/>
        </w:rPr>
        <w:t>
      104. Жұмыс сипаттамасы:</w:t>
      </w:r>
    </w:p>
    <w:bookmarkEnd w:id="151"/>
    <w:p>
      <w:pPr>
        <w:spacing w:after="0"/>
        <w:ind w:left="0"/>
        <w:jc w:val="both"/>
      </w:pPr>
      <w:r>
        <w:rPr>
          <w:rFonts w:ascii="Times New Roman"/>
          <w:b w:val="false"/>
          <w:i w:val="false"/>
          <w:color w:val="000000"/>
          <w:sz w:val="28"/>
        </w:rPr>
        <w:t>
      қозғалыс кестесін сақтай отырып, теміржол қатынасы жолы пішінінен тәуелді бекітілген жылдамдықпен оны енгізу және дизель пойызын басқару;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дизель отынмен және майлаудың ең аз шығынында дизель пойызын енгізудің рационалды режимдерімен қамтамасыз ету;</w:t>
      </w:r>
    </w:p>
    <w:p>
      <w:pPr>
        <w:spacing w:after="0"/>
        <w:ind w:left="0"/>
        <w:jc w:val="both"/>
      </w:pPr>
      <w:r>
        <w:rPr>
          <w:rFonts w:ascii="Times New Roman"/>
          <w:b w:val="false"/>
          <w:i w:val="false"/>
          <w:color w:val="000000"/>
          <w:sz w:val="28"/>
        </w:rPr>
        <w:t>
      дизель пойызын қабылдау және тапсыру: негізгі агрегаттар, барлық тораптар, электрлік, механикалық, тежегіштік және қосымша жабдықтар, бақылау-өлшеу аспаптары, радиобайланыс және дөңгелек жұп астына топырақ төсеу құрылғыларын қарау және қызметін тексеру;</w:t>
      </w:r>
    </w:p>
    <w:p>
      <w:pPr>
        <w:spacing w:after="0"/>
        <w:ind w:left="0"/>
        <w:jc w:val="both"/>
      </w:pPr>
      <w:r>
        <w:rPr>
          <w:rFonts w:ascii="Times New Roman"/>
          <w:b w:val="false"/>
          <w:i w:val="false"/>
          <w:color w:val="000000"/>
          <w:sz w:val="28"/>
        </w:rPr>
        <w:t>
      дизель пойызын жұмысқа дайындау және отынмен, салқындатқыш су, майлаумен, майлармен, құммен жабдықтау;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маршруттарды дайындау дұрыстығын, бағдаршам сигналы көрсеткіштерін, сондай-ақ дабыл белгілері, пойыз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және құжаттарға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бекітілген нормативтік актідегі жұмыстар тізіміне сәйкес дизель пойызға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дизель пойызы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жолаушылардан дизель пойызы қозғалысына қауіп төнгені туралы деректер алған жағдайда апатжағдайының алдын алу бойынша шаралар қабылдау;</w:t>
      </w:r>
    </w:p>
    <w:p>
      <w:pPr>
        <w:spacing w:after="0"/>
        <w:ind w:left="0"/>
        <w:jc w:val="both"/>
      </w:pPr>
      <w:r>
        <w:rPr>
          <w:rFonts w:ascii="Times New Roman"/>
          <w:b w:val="false"/>
          <w:i w:val="false"/>
          <w:color w:val="000000"/>
          <w:sz w:val="28"/>
        </w:rPr>
        <w:t>
      дизель пойызындағы локомотив 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дизель пойызын тоқтату үшін кенет тежеуді қолдану;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дизель пойызы машинисінің көмекшісінсіз жұмыс жасаған кезде нұсқауға сәйкес оның функциясын орындау;</w:t>
      </w:r>
    </w:p>
    <w:p>
      <w:pPr>
        <w:spacing w:after="0"/>
        <w:ind w:left="0"/>
        <w:jc w:val="both"/>
      </w:pPr>
      <w:r>
        <w:rPr>
          <w:rFonts w:ascii="Times New Roman"/>
          <w:b w:val="false"/>
          <w:i w:val="false"/>
          <w:color w:val="000000"/>
          <w:sz w:val="28"/>
        </w:rPr>
        <w:t>
      жұмыскерлердің жұмысын басқару, дизель пойызға қызмет көрсететін жұмысшылардың оны пайдалану кезінде, олардың қозғалысын бақылау;</w:t>
      </w:r>
    </w:p>
    <w:p>
      <w:pPr>
        <w:spacing w:after="0"/>
        <w:ind w:left="0"/>
        <w:jc w:val="both"/>
      </w:pPr>
      <w:r>
        <w:rPr>
          <w:rFonts w:ascii="Times New Roman"/>
          <w:b w:val="false"/>
          <w:i w:val="false"/>
          <w:color w:val="000000"/>
          <w:sz w:val="28"/>
        </w:rPr>
        <w:t>
      дизель пойызының машинисін, сондай-ақ, "дизель пойызы машинисінің көмекшісі" кәсібі бойынша тағылымдамадан өтіп жатқан тұлғаларды дизель пойызға қызмет көрсету және басқарудың рационалды әдістері мен тәсілдеріне үйрету.</w:t>
      </w:r>
    </w:p>
    <w:bookmarkStart w:name="z154" w:id="152"/>
    <w:p>
      <w:pPr>
        <w:spacing w:after="0"/>
        <w:ind w:left="0"/>
        <w:jc w:val="both"/>
      </w:pPr>
      <w:r>
        <w:rPr>
          <w:rFonts w:ascii="Times New Roman"/>
          <w:b w:val="false"/>
          <w:i w:val="false"/>
          <w:color w:val="000000"/>
          <w:sz w:val="28"/>
        </w:rPr>
        <w:t>
      105. Білуге тиіс:</w:t>
      </w:r>
    </w:p>
    <w:bookmarkEnd w:id="152"/>
    <w:p>
      <w:pPr>
        <w:spacing w:after="0"/>
        <w:ind w:left="0"/>
        <w:jc w:val="both"/>
      </w:pPr>
      <w:r>
        <w:rPr>
          <w:rFonts w:ascii="Times New Roman"/>
          <w:b w:val="false"/>
          <w:i w:val="false"/>
          <w:color w:val="000000"/>
          <w:sz w:val="28"/>
        </w:rPr>
        <w:t>
      дизель пойызының техникалық сипаттамалары, құрылғысы, оларды басқару тәртібі;</w:t>
      </w:r>
    </w:p>
    <w:p>
      <w:pPr>
        <w:spacing w:after="0"/>
        <w:ind w:left="0"/>
        <w:jc w:val="both"/>
      </w:pPr>
      <w:r>
        <w:rPr>
          <w:rFonts w:ascii="Times New Roman"/>
          <w:b w:val="false"/>
          <w:i w:val="false"/>
          <w:color w:val="000000"/>
          <w:sz w:val="28"/>
        </w:rPr>
        <w:t>
      дизель пойызын ұстау және пайдалану кезінде белгіленген күту тәртібі;</w:t>
      </w:r>
    </w:p>
    <w:p>
      <w:pPr>
        <w:spacing w:after="0"/>
        <w:ind w:left="0"/>
        <w:jc w:val="both"/>
      </w:pPr>
      <w:r>
        <w:rPr>
          <w:rFonts w:ascii="Times New Roman"/>
          <w:b w:val="false"/>
          <w:i w:val="false"/>
          <w:color w:val="000000"/>
          <w:sz w:val="28"/>
        </w:rPr>
        <w:t>
      тежегіштер құрылғысы және басқару технологиясы;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дизель пойызға ағымдық жөндеу және техникалық қызмет көрсету тәртібінің негізгі жағдайлары;</w:t>
      </w:r>
    </w:p>
    <w:p>
      <w:pPr>
        <w:spacing w:after="0"/>
        <w:ind w:left="0"/>
        <w:jc w:val="both"/>
      </w:pPr>
      <w:r>
        <w:rPr>
          <w:rFonts w:ascii="Times New Roman"/>
          <w:b w:val="false"/>
          <w:i w:val="false"/>
          <w:color w:val="000000"/>
          <w:sz w:val="28"/>
        </w:rPr>
        <w:t>
      дизельді отын шығынын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электр локомотивтерінің (электрпойыздарының) локомотив бригадаларының, энергетикалық диспетчерлердің, байланыс желісіндегі кернеуді авариялық алып тастау кезінде пойыз диспетчерлерінің ережесі;</w:t>
      </w:r>
    </w:p>
    <w:p>
      <w:pPr>
        <w:spacing w:after="0"/>
        <w:ind w:left="0"/>
        <w:jc w:val="both"/>
      </w:pPr>
      <w:r>
        <w:rPr>
          <w:rFonts w:ascii="Times New Roman"/>
          <w:b w:val="false"/>
          <w:i w:val="false"/>
          <w:color w:val="000000"/>
          <w:sz w:val="28"/>
        </w:rPr>
        <w:t>
      қолданылатын бақылау-өлшеу аспаптарының құрылысы және мақсаты;</w:t>
      </w:r>
    </w:p>
    <w:p>
      <w:pPr>
        <w:spacing w:after="0"/>
        <w:ind w:left="0"/>
        <w:jc w:val="both"/>
      </w:pPr>
      <w:r>
        <w:rPr>
          <w:rFonts w:ascii="Times New Roman"/>
          <w:b w:val="false"/>
          <w:i w:val="false"/>
          <w:color w:val="000000"/>
          <w:sz w:val="28"/>
        </w:rPr>
        <w:t>
      тораптар мен дөңгелек жұптарын жөндеу, куәландыру, техникалық тексерудің тәртібі, түрлері және мерзімі;</w:t>
      </w:r>
    </w:p>
    <w:p>
      <w:pPr>
        <w:spacing w:after="0"/>
        <w:ind w:left="0"/>
        <w:jc w:val="both"/>
      </w:pPr>
      <w:r>
        <w:rPr>
          <w:rFonts w:ascii="Times New Roman"/>
          <w:b w:val="false"/>
          <w:i w:val="false"/>
          <w:color w:val="000000"/>
          <w:sz w:val="28"/>
        </w:rPr>
        <w:t>
      электртехника, радиотехника негіздері;</w:t>
      </w:r>
    </w:p>
    <w:p>
      <w:pPr>
        <w:spacing w:after="0"/>
        <w:ind w:left="0"/>
        <w:jc w:val="both"/>
      </w:pPr>
      <w:r>
        <w:rPr>
          <w:rFonts w:ascii="Times New Roman"/>
          <w:b w:val="false"/>
          <w:i w:val="false"/>
          <w:color w:val="000000"/>
          <w:sz w:val="28"/>
        </w:rPr>
        <w:t>
      гидроберілістің негізгі функциялары және жұмысы қағидаты;</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құрылғыларын пайдалану және жұмыс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қозғалысының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bookmarkStart w:name="z155" w:id="153"/>
    <w:p>
      <w:pPr>
        <w:spacing w:after="0"/>
        <w:ind w:left="0"/>
        <w:jc w:val="both"/>
      </w:pPr>
      <w:r>
        <w:rPr>
          <w:rFonts w:ascii="Times New Roman"/>
          <w:b w:val="false"/>
          <w:i w:val="false"/>
          <w:color w:val="000000"/>
          <w:sz w:val="28"/>
        </w:rPr>
        <w:t>
      106. Өнеркәсіптік теміржол көлігінде жұмыстарды орындау кезінде – 6-разряд.</w:t>
      </w:r>
    </w:p>
    <w:bookmarkEnd w:id="153"/>
    <w:bookmarkStart w:name="z156" w:id="154"/>
    <w:p>
      <w:pPr>
        <w:spacing w:after="0"/>
        <w:ind w:left="0"/>
        <w:jc w:val="both"/>
      </w:pPr>
      <w:r>
        <w:rPr>
          <w:rFonts w:ascii="Times New Roman"/>
          <w:b w:val="false"/>
          <w:i w:val="false"/>
          <w:color w:val="000000"/>
          <w:sz w:val="28"/>
        </w:rPr>
        <w:t>
      107. 6 және 8-разрядтар беру үшін техникалық және кәсіптік (орта арнаулы, орта кәсіптік), орта білімнен кейінгі білім және дизельпойызын басқару құқығын беретін куәлік талап етіледі.</w:t>
      </w:r>
    </w:p>
    <w:bookmarkEnd w:id="154"/>
    <w:bookmarkStart w:name="z157" w:id="155"/>
    <w:p>
      <w:pPr>
        <w:spacing w:after="0"/>
        <w:ind w:left="0"/>
        <w:jc w:val="left"/>
      </w:pPr>
      <w:r>
        <w:rPr>
          <w:rFonts w:ascii="Times New Roman"/>
          <w:b/>
          <w:i w:val="false"/>
          <w:color w:val="000000"/>
        </w:rPr>
        <w:t xml:space="preserve"> 24-параграф. Дизель пойызы машинисінің көмекшісі, 7 разряд</w:t>
      </w:r>
    </w:p>
    <w:bookmarkEnd w:id="155"/>
    <w:bookmarkStart w:name="z158" w:id="156"/>
    <w:p>
      <w:pPr>
        <w:spacing w:after="0"/>
        <w:ind w:left="0"/>
        <w:jc w:val="both"/>
      </w:pPr>
      <w:r>
        <w:rPr>
          <w:rFonts w:ascii="Times New Roman"/>
          <w:b w:val="false"/>
          <w:i w:val="false"/>
          <w:color w:val="000000"/>
          <w:sz w:val="28"/>
        </w:rPr>
        <w:t>
      108. Жұмыс сипаттамасы;</w:t>
      </w:r>
    </w:p>
    <w:bookmarkEnd w:id="156"/>
    <w:p>
      <w:pPr>
        <w:spacing w:after="0"/>
        <w:ind w:left="0"/>
        <w:jc w:val="both"/>
      </w:pPr>
      <w:r>
        <w:rPr>
          <w:rFonts w:ascii="Times New Roman"/>
          <w:b w:val="false"/>
          <w:i w:val="false"/>
          <w:color w:val="000000"/>
          <w:sz w:val="28"/>
        </w:rPr>
        <w:t>
      механикалық, электрлік, тежегіштік, және қосымша құрылғыларды дизель пойызы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дизель пойызын қабылдау және тапсыруға машиниспен бірге қатысу;</w:t>
      </w:r>
    </w:p>
    <w:p>
      <w:pPr>
        <w:spacing w:after="0"/>
        <w:ind w:left="0"/>
        <w:jc w:val="both"/>
      </w:pPr>
      <w:r>
        <w:rPr>
          <w:rFonts w:ascii="Times New Roman"/>
          <w:b w:val="false"/>
          <w:i w:val="false"/>
          <w:color w:val="000000"/>
          <w:sz w:val="28"/>
        </w:rPr>
        <w:t>
      түйіндер мен бөлшектерді жабдықтау, майлау және дизель пойызын жұмысқа даярлау;</w:t>
      </w:r>
    </w:p>
    <w:p>
      <w:pPr>
        <w:spacing w:after="0"/>
        <w:ind w:left="0"/>
        <w:jc w:val="both"/>
      </w:pPr>
      <w:r>
        <w:rPr>
          <w:rFonts w:ascii="Times New Roman"/>
          <w:b w:val="false"/>
          <w:i w:val="false"/>
          <w:color w:val="000000"/>
          <w:sz w:val="28"/>
        </w:rPr>
        <w:t>
      дизель пойызын күту және жолдағы түйіндер мен агрегаттар жағдайын бақылау бойынша дизель пойызы машинисінің тапсырмаларын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 алдын алу үшін дизель пойызын бекітіп қою, теміржол қатынас жолының бос екенін, контактілі желі, қарсы пойыздар жағдайын, пойыз және маневрлік бағдарларды дайындау дұрыстығын, бағдаршам сигналы көрсеткіштерін, дабыл белгілері, дизель пойызы қозғалысы процесіндегі, теміржол қатынас жолы жұмысшыларын беретін сигнал көрсеткіштерін және оны дизель пойызы машинисімен бірге қайталауын бақылау;</w:t>
      </w:r>
    </w:p>
    <w:p>
      <w:pPr>
        <w:spacing w:after="0"/>
        <w:ind w:left="0"/>
        <w:jc w:val="both"/>
      </w:pPr>
      <w:r>
        <w:rPr>
          <w:rFonts w:ascii="Times New Roman"/>
          <w:b w:val="false"/>
          <w:i w:val="false"/>
          <w:color w:val="000000"/>
          <w:sz w:val="28"/>
        </w:rPr>
        <w:t>
      дизель пойызы жолаушыларына қалған пункттер мен өзге де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дизель пойызындағы локомотив бригадасының бекітілген регламенттік жұмысында, көлемінде, жүріс жолында пайда болған ақауларды жоюға қатысу.</w:t>
      </w:r>
    </w:p>
    <w:bookmarkStart w:name="z159" w:id="157"/>
    <w:p>
      <w:pPr>
        <w:spacing w:after="0"/>
        <w:ind w:left="0"/>
        <w:jc w:val="both"/>
      </w:pPr>
      <w:r>
        <w:rPr>
          <w:rFonts w:ascii="Times New Roman"/>
          <w:b w:val="false"/>
          <w:i w:val="false"/>
          <w:color w:val="000000"/>
          <w:sz w:val="28"/>
        </w:rPr>
        <w:t>
      109. Білуге тиіс:</w:t>
      </w:r>
    </w:p>
    <w:bookmarkEnd w:id="157"/>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қызмет көрсетілетін дизель пойызын пайдалану тәртібі және құрылысы;</w:t>
      </w:r>
    </w:p>
    <w:p>
      <w:pPr>
        <w:spacing w:after="0"/>
        <w:ind w:left="0"/>
        <w:jc w:val="both"/>
      </w:pPr>
      <w:r>
        <w:rPr>
          <w:rFonts w:ascii="Times New Roman"/>
          <w:b w:val="false"/>
          <w:i w:val="false"/>
          <w:color w:val="000000"/>
          <w:sz w:val="28"/>
        </w:rPr>
        <w:t>
      дизель пойызының техникалық сипаттамалары;</w:t>
      </w:r>
    </w:p>
    <w:p>
      <w:pPr>
        <w:spacing w:after="0"/>
        <w:ind w:left="0"/>
        <w:jc w:val="both"/>
      </w:pPr>
      <w:r>
        <w:rPr>
          <w:rFonts w:ascii="Times New Roman"/>
          <w:b w:val="false"/>
          <w:i w:val="false"/>
          <w:color w:val="000000"/>
          <w:sz w:val="28"/>
        </w:rPr>
        <w:t>
      дизель пойызын пайдалану кезінде қызмет көрсету және белгіленген күту тәртібі;</w:t>
      </w:r>
    </w:p>
    <w:p>
      <w:pPr>
        <w:spacing w:after="0"/>
        <w:ind w:left="0"/>
        <w:jc w:val="both"/>
      </w:pPr>
      <w:r>
        <w:rPr>
          <w:rFonts w:ascii="Times New Roman"/>
          <w:b w:val="false"/>
          <w:i w:val="false"/>
          <w:color w:val="000000"/>
          <w:sz w:val="28"/>
        </w:rPr>
        <w:t>
      тежегіштер құрылғысы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дизель пойызын пайдалану кезінде ағымдық жөндеу және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жұмыстарға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пойыздардың қозғалыс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160" w:id="158"/>
    <w:p>
      <w:pPr>
        <w:spacing w:after="0"/>
        <w:ind w:left="0"/>
        <w:jc w:val="both"/>
      </w:pPr>
      <w:r>
        <w:rPr>
          <w:rFonts w:ascii="Times New Roman"/>
          <w:b w:val="false"/>
          <w:i w:val="false"/>
          <w:color w:val="000000"/>
          <w:sz w:val="28"/>
        </w:rPr>
        <w:t>
      110. Өнеркәсіптік теміржол көлігінде жұмыстарды орындау кезінде – 5-разряд.</w:t>
      </w:r>
    </w:p>
    <w:bookmarkEnd w:id="158"/>
    <w:bookmarkStart w:name="z161" w:id="159"/>
    <w:p>
      <w:pPr>
        <w:spacing w:after="0"/>
        <w:ind w:left="0"/>
        <w:jc w:val="both"/>
      </w:pPr>
      <w:r>
        <w:rPr>
          <w:rFonts w:ascii="Times New Roman"/>
          <w:b w:val="false"/>
          <w:i w:val="false"/>
          <w:color w:val="000000"/>
          <w:sz w:val="28"/>
        </w:rPr>
        <w:t>
      111. 7-разряд беру үшін техникалық және кәсіптік (орта арнаулы, орта кәсіптік), орта білімнен кейінгі білім және дизель пойызы машинисінің көмекшісі куәлігі талап етіледі.</w:t>
      </w:r>
    </w:p>
    <w:bookmarkEnd w:id="159"/>
    <w:bookmarkStart w:name="z162" w:id="160"/>
    <w:p>
      <w:pPr>
        <w:spacing w:after="0"/>
        <w:ind w:left="0"/>
        <w:jc w:val="left"/>
      </w:pPr>
      <w:r>
        <w:rPr>
          <w:rFonts w:ascii="Times New Roman"/>
          <w:b/>
          <w:i w:val="false"/>
          <w:color w:val="000000"/>
        </w:rPr>
        <w:t xml:space="preserve"> 25-параграф. Дрезина жүргізуші (көмекші)</w:t>
      </w:r>
    </w:p>
    <w:bookmarkEnd w:id="160"/>
    <w:bookmarkStart w:name="z163" w:id="161"/>
    <w:p>
      <w:pPr>
        <w:spacing w:after="0"/>
        <w:ind w:left="0"/>
        <w:jc w:val="both"/>
      </w:pPr>
      <w:r>
        <w:rPr>
          <w:rFonts w:ascii="Times New Roman"/>
          <w:b w:val="false"/>
          <w:i w:val="false"/>
          <w:color w:val="000000"/>
          <w:sz w:val="28"/>
        </w:rPr>
        <w:t>
      112. Жұмыс сипаттамасы:</w:t>
      </w:r>
    </w:p>
    <w:bookmarkEnd w:id="161"/>
    <w:p>
      <w:pPr>
        <w:spacing w:after="0"/>
        <w:ind w:left="0"/>
        <w:jc w:val="both"/>
      </w:pPr>
      <w:r>
        <w:rPr>
          <w:rFonts w:ascii="Times New Roman"/>
          <w:b w:val="false"/>
          <w:i w:val="false"/>
          <w:color w:val="000000"/>
          <w:sz w:val="28"/>
        </w:rPr>
        <w:t>
      материалдарды, жабдықтарды, құрылымдарды жұмыс орындалатын жерге тасымалдау және жұмысшыларды алып келуге арналған дрезинаны басқару;</w:t>
      </w:r>
    </w:p>
    <w:p>
      <w:pPr>
        <w:spacing w:after="0"/>
        <w:ind w:left="0"/>
        <w:jc w:val="both"/>
      </w:pPr>
      <w:r>
        <w:rPr>
          <w:rFonts w:ascii="Times New Roman"/>
          <w:b w:val="false"/>
          <w:i w:val="false"/>
          <w:color w:val="000000"/>
          <w:sz w:val="28"/>
        </w:rPr>
        <w:t>
      станция шеңберінде маневрлік жұмыстарды орындау;</w:t>
      </w:r>
    </w:p>
    <w:p>
      <w:pPr>
        <w:spacing w:after="0"/>
        <w:ind w:left="0"/>
        <w:jc w:val="both"/>
      </w:pPr>
      <w:r>
        <w:rPr>
          <w:rFonts w:ascii="Times New Roman"/>
          <w:b w:val="false"/>
          <w:i w:val="false"/>
          <w:color w:val="000000"/>
          <w:sz w:val="28"/>
        </w:rPr>
        <w:t>
      кран құрылғыларын және өзге де арнайы механизмдер мен құрылғыларды жөндеу, монтаждау және тиеу-түсіру жұмыстарын орындау кезінде басқару;</w:t>
      </w:r>
    </w:p>
    <w:p>
      <w:pPr>
        <w:spacing w:after="0"/>
        <w:ind w:left="0"/>
        <w:jc w:val="both"/>
      </w:pPr>
      <w:r>
        <w:rPr>
          <w:rFonts w:ascii="Times New Roman"/>
          <w:b w:val="false"/>
          <w:i w:val="false"/>
          <w:color w:val="000000"/>
          <w:sz w:val="28"/>
        </w:rPr>
        <w:t>
      тіркеме платформасында жүкті тиеу, орналастыру және бекітудің дұрыстығын бақылау;</w:t>
      </w:r>
    </w:p>
    <w:p>
      <w:pPr>
        <w:spacing w:after="0"/>
        <w:ind w:left="0"/>
        <w:jc w:val="both"/>
      </w:pPr>
      <w:r>
        <w:rPr>
          <w:rFonts w:ascii="Times New Roman"/>
          <w:b w:val="false"/>
          <w:i w:val="false"/>
          <w:color w:val="000000"/>
          <w:sz w:val="28"/>
        </w:rPr>
        <w:t>
      дрезинада қызмет көрсету және оның жабдықтарын жарамды етіп ұстап отыру;</w:t>
      </w:r>
    </w:p>
    <w:p>
      <w:pPr>
        <w:spacing w:after="0"/>
        <w:ind w:left="0"/>
        <w:jc w:val="both"/>
      </w:pPr>
      <w:r>
        <w:rPr>
          <w:rFonts w:ascii="Times New Roman"/>
          <w:b w:val="false"/>
          <w:i w:val="false"/>
          <w:color w:val="000000"/>
          <w:sz w:val="28"/>
        </w:rPr>
        <w:t>
      дрезинаның, оның көтергіш және өзге деарнайы жабдықтарының ақауынжою;</w:t>
      </w:r>
    </w:p>
    <w:p>
      <w:pPr>
        <w:spacing w:after="0"/>
        <w:ind w:left="0"/>
        <w:jc w:val="both"/>
      </w:pPr>
      <w:r>
        <w:rPr>
          <w:rFonts w:ascii="Times New Roman"/>
          <w:b w:val="false"/>
          <w:i w:val="false"/>
          <w:color w:val="000000"/>
          <w:sz w:val="28"/>
        </w:rPr>
        <w:t>
      жоспарлы-алдын ала жөндеуге қатысу.</w:t>
      </w:r>
    </w:p>
    <w:bookmarkStart w:name="z164" w:id="162"/>
    <w:p>
      <w:pPr>
        <w:spacing w:after="0"/>
        <w:ind w:left="0"/>
        <w:jc w:val="both"/>
      </w:pPr>
      <w:r>
        <w:rPr>
          <w:rFonts w:ascii="Times New Roman"/>
          <w:b w:val="false"/>
          <w:i w:val="false"/>
          <w:color w:val="000000"/>
          <w:sz w:val="28"/>
        </w:rPr>
        <w:t>
      113. Білуге тиіс:</w:t>
      </w:r>
    </w:p>
    <w:bookmarkEnd w:id="162"/>
    <w:p>
      <w:pPr>
        <w:spacing w:after="0"/>
        <w:ind w:left="0"/>
        <w:jc w:val="both"/>
      </w:pPr>
      <w:r>
        <w:rPr>
          <w:rFonts w:ascii="Times New Roman"/>
          <w:b w:val="false"/>
          <w:i w:val="false"/>
          <w:color w:val="000000"/>
          <w:sz w:val="28"/>
        </w:rPr>
        <w:t>
      дрезинаның, оның механизмдері мен жабдықтарының пайдалану тәртібі және құрылысы;</w:t>
      </w:r>
    </w:p>
    <w:p>
      <w:pPr>
        <w:spacing w:after="0"/>
        <w:ind w:left="0"/>
        <w:jc w:val="both"/>
      </w:pPr>
      <w:r>
        <w:rPr>
          <w:rFonts w:ascii="Times New Roman"/>
          <w:b w:val="false"/>
          <w:i w:val="false"/>
          <w:color w:val="000000"/>
          <w:sz w:val="28"/>
        </w:rPr>
        <w:t>
      дрезина және оның механизмдері мен жабдықтарының жұмысындағы ақаулықтардың себептері, олардың алдын алу және жою тәсілдері;</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жанар-жағар материалдарының сипаттамалары мен қасиеттері және оларға қойылатын талаптар;</w:t>
      </w:r>
    </w:p>
    <w:p>
      <w:pPr>
        <w:spacing w:after="0"/>
        <w:ind w:left="0"/>
        <w:jc w:val="both"/>
      </w:pPr>
      <w:r>
        <w:rPr>
          <w:rFonts w:ascii="Times New Roman"/>
          <w:b w:val="false"/>
          <w:i w:val="false"/>
          <w:color w:val="000000"/>
          <w:sz w:val="28"/>
        </w:rPr>
        <w:t>
      адамдарды және жүкті дрезинада тасымалдауды ұйымдастыру тәртібі;</w:t>
      </w:r>
    </w:p>
    <w:p>
      <w:pPr>
        <w:spacing w:after="0"/>
        <w:ind w:left="0"/>
        <w:jc w:val="both"/>
      </w:pPr>
      <w:r>
        <w:rPr>
          <w:rFonts w:ascii="Times New Roman"/>
          <w:b w:val="false"/>
          <w:i w:val="false"/>
          <w:color w:val="000000"/>
          <w:sz w:val="28"/>
        </w:rPr>
        <w:t>
      тиеу-түсіру және өзге кран жабдықтары арқылы орындалатын жұмыстарды өндіру тәртібі;</w:t>
      </w:r>
    </w:p>
    <w:p>
      <w:pPr>
        <w:spacing w:after="0"/>
        <w:ind w:left="0"/>
        <w:jc w:val="both"/>
      </w:pPr>
      <w:r>
        <w:rPr>
          <w:rFonts w:ascii="Times New Roman"/>
          <w:b w:val="false"/>
          <w:i w:val="false"/>
          <w:color w:val="000000"/>
          <w:sz w:val="28"/>
        </w:rPr>
        <w:t>
      дрезина тораптарының, дөңгелек жұптарының және кран жабдықтарын техникалық байқау, жөндеу және куәландыру тәртібі, түрлері және мерзімі;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механика және гидравлика негіздері.</w:t>
      </w:r>
    </w:p>
    <w:bookmarkStart w:name="z165" w:id="163"/>
    <w:p>
      <w:pPr>
        <w:spacing w:after="0"/>
        <w:ind w:left="0"/>
        <w:jc w:val="both"/>
      </w:pPr>
      <w:r>
        <w:rPr>
          <w:rFonts w:ascii="Times New Roman"/>
          <w:b w:val="false"/>
          <w:i w:val="false"/>
          <w:color w:val="000000"/>
          <w:sz w:val="28"/>
        </w:rPr>
        <w:t>
      114. Магистральды теміржол көлігінің теміржолында алмалы дрезинаны және өнеркәсіптік теміржол көлігі теміржолында алынбайтын дрезинаны басқару және қызмет көрсету кезінде – 3-разряд;</w:t>
      </w:r>
    </w:p>
    <w:bookmarkEnd w:id="163"/>
    <w:p>
      <w:pPr>
        <w:spacing w:after="0"/>
        <w:ind w:left="0"/>
        <w:jc w:val="both"/>
      </w:pPr>
      <w:r>
        <w:rPr>
          <w:rFonts w:ascii="Times New Roman"/>
          <w:b w:val="false"/>
          <w:i w:val="false"/>
          <w:color w:val="000000"/>
          <w:sz w:val="28"/>
        </w:rPr>
        <w:t>
      жүк тасымалдауға арналған тіркемемен жабдықталған алмалы дрезинаны немесе жүкті тасымалдауға арналған платформамен жабдықталған алынбайтын дрезинаны басқару және қызмет көрсету кезінде – 4-разряд;</w:t>
      </w:r>
    </w:p>
    <w:p>
      <w:pPr>
        <w:spacing w:after="0"/>
        <w:ind w:left="0"/>
        <w:jc w:val="both"/>
      </w:pPr>
      <w:r>
        <w:rPr>
          <w:rFonts w:ascii="Times New Roman"/>
          <w:b w:val="false"/>
          <w:i w:val="false"/>
          <w:color w:val="000000"/>
          <w:sz w:val="28"/>
        </w:rPr>
        <w:t>
      жөндеу, монтаждау және тиеу-түсіру жұмыстарын орындауға арналған мұнара, кран немесе өзге арнайы механизмдермен жабдықталған карбюраторлы қозғалтқышты алынбайтын дрезинаны басқару және қызмет көрсету кезінде – 5-разряд;</w:t>
      </w:r>
    </w:p>
    <w:p>
      <w:pPr>
        <w:spacing w:after="0"/>
        <w:ind w:left="0"/>
        <w:jc w:val="both"/>
      </w:pPr>
      <w:r>
        <w:rPr>
          <w:rFonts w:ascii="Times New Roman"/>
          <w:b w:val="false"/>
          <w:i w:val="false"/>
          <w:color w:val="000000"/>
          <w:sz w:val="28"/>
        </w:rPr>
        <w:t>
      дизель күшті құрылғылы, мұнарамен, кранмен немесе өзге де жөндеу, монтаждау және тиеу-түсіру жұмыстарын орындауға арналған өзге де арнайы механизмдермен жабдықталған алынбайтын дрезинаны басқару және қызмет көрсету кезінде – 6-разряд.</w:t>
      </w:r>
    </w:p>
    <w:bookmarkStart w:name="z166" w:id="164"/>
    <w:p>
      <w:pPr>
        <w:spacing w:after="0"/>
        <w:ind w:left="0"/>
        <w:jc w:val="both"/>
      </w:pPr>
      <w:r>
        <w:rPr>
          <w:rFonts w:ascii="Times New Roman"/>
          <w:b w:val="false"/>
          <w:i w:val="false"/>
          <w:color w:val="000000"/>
          <w:sz w:val="28"/>
        </w:rPr>
        <w:t>
      115. Ескерту:</w:t>
      </w:r>
    </w:p>
    <w:bookmarkEnd w:id="164"/>
    <w:p>
      <w:pPr>
        <w:spacing w:after="0"/>
        <w:ind w:left="0"/>
        <w:jc w:val="both"/>
      </w:pPr>
      <w:r>
        <w:rPr>
          <w:rFonts w:ascii="Times New Roman"/>
          <w:b w:val="false"/>
          <w:i w:val="false"/>
          <w:color w:val="000000"/>
          <w:sz w:val="28"/>
        </w:rPr>
        <w:t>
      дрезина жүргізушінің көмекшісі басшылығында жұмыс істейтін жүргізушіден бір разряд төмен тарифтеледі.</w:t>
      </w:r>
    </w:p>
    <w:bookmarkStart w:name="z167" w:id="165"/>
    <w:p>
      <w:pPr>
        <w:spacing w:after="0"/>
        <w:ind w:left="0"/>
        <w:jc w:val="both"/>
      </w:pPr>
      <w:r>
        <w:rPr>
          <w:rFonts w:ascii="Times New Roman"/>
          <w:b w:val="false"/>
          <w:i w:val="false"/>
          <w:color w:val="000000"/>
          <w:sz w:val="28"/>
        </w:rPr>
        <w:t>
      116. 6-разряд беру үшін техникалық және кәсіптік (арнайы орта, кәсіптік орта), орта білімнен кейінгі білім талап етіледі.</w:t>
      </w:r>
    </w:p>
    <w:bookmarkEnd w:id="165"/>
    <w:bookmarkStart w:name="z168" w:id="166"/>
    <w:p>
      <w:pPr>
        <w:spacing w:after="0"/>
        <w:ind w:left="0"/>
        <w:jc w:val="left"/>
      </w:pPr>
      <w:r>
        <w:rPr>
          <w:rFonts w:ascii="Times New Roman"/>
          <w:b/>
          <w:i w:val="false"/>
          <w:color w:val="000000"/>
        </w:rPr>
        <w:t xml:space="preserve"> 26-параграф. Жабдықтаушы, 2-разряд</w:t>
      </w:r>
    </w:p>
    <w:bookmarkEnd w:id="166"/>
    <w:bookmarkStart w:name="z169" w:id="167"/>
    <w:p>
      <w:pPr>
        <w:spacing w:after="0"/>
        <w:ind w:left="0"/>
        <w:jc w:val="both"/>
      </w:pPr>
      <w:r>
        <w:rPr>
          <w:rFonts w:ascii="Times New Roman"/>
          <w:b w:val="false"/>
          <w:i w:val="false"/>
          <w:color w:val="000000"/>
          <w:sz w:val="28"/>
        </w:rPr>
        <w:t>
      117. Жұмыс сипаттамасы:</w:t>
      </w:r>
    </w:p>
    <w:bookmarkEnd w:id="167"/>
    <w:p>
      <w:pPr>
        <w:spacing w:after="0"/>
        <w:ind w:left="0"/>
        <w:jc w:val="both"/>
      </w:pPr>
      <w:r>
        <w:rPr>
          <w:rFonts w:ascii="Times New Roman"/>
          <w:b w:val="false"/>
          <w:i w:val="false"/>
          <w:color w:val="000000"/>
          <w:sz w:val="28"/>
        </w:rPr>
        <w:t>
      локомотивтер мен жолаушы вагондарды сумен, сұйық және қатты отынмен, жабдықтарды, құрылғылар мен құралдарды пайдалана отырып тепловоздарды дизель маймен, жолаушы вагондарын төсек жабдықтарымен жабдықтау;</w:t>
      </w:r>
    </w:p>
    <w:p>
      <w:pPr>
        <w:spacing w:after="0"/>
        <w:ind w:left="0"/>
        <w:jc w:val="both"/>
      </w:pPr>
      <w:r>
        <w:rPr>
          <w:rFonts w:ascii="Times New Roman"/>
          <w:b w:val="false"/>
          <w:i w:val="false"/>
          <w:color w:val="000000"/>
          <w:sz w:val="28"/>
        </w:rPr>
        <w:t>
      су жіберу башняларын, гидроколонкаларды және олардың жарықтандыру аспаптарын жарамды қалыпта ұстап отыру, колонкаларды қатып қалудан сақтау;</w:t>
      </w:r>
    </w:p>
    <w:p>
      <w:pPr>
        <w:spacing w:after="0"/>
        <w:ind w:left="0"/>
        <w:jc w:val="both"/>
      </w:pPr>
      <w:r>
        <w:rPr>
          <w:rFonts w:ascii="Times New Roman"/>
          <w:b w:val="false"/>
          <w:i w:val="false"/>
          <w:color w:val="000000"/>
          <w:sz w:val="28"/>
        </w:rPr>
        <w:t>
      кептіру пештеріне құмды салу, жіберу, түсіру;</w:t>
      </w:r>
    </w:p>
    <w:p>
      <w:pPr>
        <w:spacing w:after="0"/>
        <w:ind w:left="0"/>
        <w:jc w:val="both"/>
      </w:pPr>
      <w:r>
        <w:rPr>
          <w:rFonts w:ascii="Times New Roman"/>
          <w:b w:val="false"/>
          <w:i w:val="false"/>
          <w:color w:val="000000"/>
          <w:sz w:val="28"/>
        </w:rPr>
        <w:t>
      құм түсіретін эстакададан бункер арқылы локомотивтерді құммен жабдықтау;</w:t>
      </w:r>
    </w:p>
    <w:p>
      <w:pPr>
        <w:spacing w:after="0"/>
        <w:ind w:left="0"/>
        <w:jc w:val="both"/>
      </w:pPr>
      <w:r>
        <w:rPr>
          <w:rFonts w:ascii="Times New Roman"/>
          <w:b w:val="false"/>
          <w:i w:val="false"/>
          <w:color w:val="000000"/>
          <w:sz w:val="28"/>
        </w:rPr>
        <w:t>
      жылыту қоспаларын дайындау;</w:t>
      </w:r>
    </w:p>
    <w:p>
      <w:pPr>
        <w:spacing w:after="0"/>
        <w:ind w:left="0"/>
        <w:jc w:val="both"/>
      </w:pPr>
      <w:r>
        <w:rPr>
          <w:rFonts w:ascii="Times New Roman"/>
          <w:b w:val="false"/>
          <w:i w:val="false"/>
          <w:color w:val="000000"/>
          <w:sz w:val="28"/>
        </w:rPr>
        <w:t>
      қатты отынды жаңарту және штабельдеу;</w:t>
      </w:r>
    </w:p>
    <w:p>
      <w:pPr>
        <w:spacing w:after="0"/>
        <w:ind w:left="0"/>
        <w:jc w:val="both"/>
      </w:pPr>
      <w:r>
        <w:rPr>
          <w:rFonts w:ascii="Times New Roman"/>
          <w:b w:val="false"/>
          <w:i w:val="false"/>
          <w:color w:val="000000"/>
          <w:sz w:val="28"/>
        </w:rPr>
        <w:t>
      су қоймасында мұз әзірлеу;</w:t>
      </w:r>
    </w:p>
    <w:p>
      <w:pPr>
        <w:spacing w:after="0"/>
        <w:ind w:left="0"/>
        <w:jc w:val="both"/>
      </w:pPr>
      <w:r>
        <w:rPr>
          <w:rFonts w:ascii="Times New Roman"/>
          <w:b w:val="false"/>
          <w:i w:val="false"/>
          <w:color w:val="000000"/>
          <w:sz w:val="28"/>
        </w:rPr>
        <w:t>
      дайындалған мұзды бунттарға қалау, тасымалдау және оларды оқшаулау материалдарымен жабу.</w:t>
      </w:r>
    </w:p>
    <w:bookmarkStart w:name="z170" w:id="168"/>
    <w:p>
      <w:pPr>
        <w:spacing w:after="0"/>
        <w:ind w:left="0"/>
        <w:jc w:val="both"/>
      </w:pPr>
      <w:r>
        <w:rPr>
          <w:rFonts w:ascii="Times New Roman"/>
          <w:b w:val="false"/>
          <w:i w:val="false"/>
          <w:color w:val="000000"/>
          <w:sz w:val="28"/>
        </w:rPr>
        <w:t>
      118. Білуге тиіс:</w:t>
      </w:r>
    </w:p>
    <w:bookmarkEnd w:id="168"/>
    <w:p>
      <w:pPr>
        <w:spacing w:after="0"/>
        <w:ind w:left="0"/>
        <w:jc w:val="both"/>
      </w:pPr>
      <w:r>
        <w:rPr>
          <w:rFonts w:ascii="Times New Roman"/>
          <w:b w:val="false"/>
          <w:i w:val="false"/>
          <w:color w:val="000000"/>
          <w:sz w:val="28"/>
        </w:rPr>
        <w:t>
      тепловоздарға дизель отынын, май және салқындатылған суды беруде қолданылатын колонкаларды пайдалану тәртібі және құрылысы;</w:t>
      </w:r>
    </w:p>
    <w:p>
      <w:pPr>
        <w:spacing w:after="0"/>
        <w:ind w:left="0"/>
        <w:jc w:val="both"/>
      </w:pPr>
      <w:r>
        <w:rPr>
          <w:rFonts w:ascii="Times New Roman"/>
          <w:b w:val="false"/>
          <w:i w:val="false"/>
          <w:color w:val="000000"/>
          <w:sz w:val="28"/>
        </w:rPr>
        <w:t>
      локомотивтер мен жолаушы вагондарын сумен және отынмен жабдықтау тәртібі;</w:t>
      </w:r>
    </w:p>
    <w:p>
      <w:pPr>
        <w:spacing w:after="0"/>
        <w:ind w:left="0"/>
        <w:jc w:val="both"/>
      </w:pPr>
      <w:r>
        <w:rPr>
          <w:rFonts w:ascii="Times New Roman"/>
          <w:b w:val="false"/>
          <w:i w:val="false"/>
          <w:color w:val="000000"/>
          <w:sz w:val="28"/>
        </w:rPr>
        <w:t>
      жолаушы вагондары мен су жіберуге арналған электр қыздыру қақпақтарын жылыту, сумен жабдықтау жүйесінің құрылысы;</w:t>
      </w:r>
    </w:p>
    <w:p>
      <w:pPr>
        <w:spacing w:after="0"/>
        <w:ind w:left="0"/>
        <w:jc w:val="both"/>
      </w:pPr>
      <w:r>
        <w:rPr>
          <w:rFonts w:ascii="Times New Roman"/>
          <w:b w:val="false"/>
          <w:i w:val="false"/>
          <w:color w:val="000000"/>
          <w:sz w:val="28"/>
        </w:rPr>
        <w:t>
      су жіберу колонкаларына тармақтарды қосу және вагондардағы бактарды сумен толтыру тәсілдері;</w:t>
      </w:r>
    </w:p>
    <w:p>
      <w:pPr>
        <w:spacing w:after="0"/>
        <w:ind w:left="0"/>
        <w:jc w:val="both"/>
      </w:pPr>
      <w:r>
        <w:rPr>
          <w:rFonts w:ascii="Times New Roman"/>
          <w:b w:val="false"/>
          <w:i w:val="false"/>
          <w:color w:val="000000"/>
          <w:sz w:val="28"/>
        </w:rPr>
        <w:t>
      отын сақтау орны мен оның вагондардағы қорларын толтыру тәртібі;</w:t>
      </w:r>
    </w:p>
    <w:p>
      <w:pPr>
        <w:spacing w:after="0"/>
        <w:ind w:left="0"/>
        <w:jc w:val="both"/>
      </w:pPr>
      <w:r>
        <w:rPr>
          <w:rFonts w:ascii="Times New Roman"/>
          <w:b w:val="false"/>
          <w:i w:val="false"/>
          <w:color w:val="000000"/>
          <w:sz w:val="28"/>
        </w:rPr>
        <w:t>
      көмір және мұнай тарату эстакадаларының құрылысы, құм кептіру құрылғыларының, транспортерлердің, компрессорлардың, электрқозғалтқыштардың, электраспаптарының және оларға қызмет көрсету тәртібі;</w:t>
      </w:r>
    </w:p>
    <w:p>
      <w:pPr>
        <w:spacing w:after="0"/>
        <w:ind w:left="0"/>
        <w:jc w:val="both"/>
      </w:pPr>
      <w:r>
        <w:rPr>
          <w:rFonts w:ascii="Times New Roman"/>
          <w:b w:val="false"/>
          <w:i w:val="false"/>
          <w:color w:val="000000"/>
          <w:sz w:val="28"/>
        </w:rPr>
        <w:t>
      құбыржолдарының схемасы;</w:t>
      </w:r>
    </w:p>
    <w:p>
      <w:pPr>
        <w:spacing w:after="0"/>
        <w:ind w:left="0"/>
        <w:jc w:val="both"/>
      </w:pPr>
      <w:r>
        <w:rPr>
          <w:rFonts w:ascii="Times New Roman"/>
          <w:b w:val="false"/>
          <w:i w:val="false"/>
          <w:color w:val="000000"/>
          <w:sz w:val="28"/>
        </w:rPr>
        <w:t>
      су жіберу мұнарасының тиек және сигнал беру құрылғыларының, гидроколонкалардың әрекет етуі және мақсаты, оларды күту тәртібі;</w:t>
      </w:r>
    </w:p>
    <w:p>
      <w:pPr>
        <w:spacing w:after="0"/>
        <w:ind w:left="0"/>
        <w:jc w:val="both"/>
      </w:pPr>
      <w:r>
        <w:rPr>
          <w:rFonts w:ascii="Times New Roman"/>
          <w:b w:val="false"/>
          <w:i w:val="false"/>
          <w:color w:val="000000"/>
          <w:sz w:val="28"/>
        </w:rPr>
        <w:t>
      локомотивтерге құмды түсіру, жабдықтау, дайындау, кептіру және жіберу процесі;</w:t>
      </w:r>
    </w:p>
    <w:p>
      <w:pPr>
        <w:spacing w:after="0"/>
        <w:ind w:left="0"/>
        <w:jc w:val="both"/>
      </w:pPr>
      <w:r>
        <w:rPr>
          <w:rFonts w:ascii="Times New Roman"/>
          <w:b w:val="false"/>
          <w:i w:val="false"/>
          <w:color w:val="000000"/>
          <w:sz w:val="28"/>
        </w:rPr>
        <w:t>
      қатты отынды паровоздарға тиеу, штабельдеу және жіберу жұмыстарының жолдары;</w:t>
      </w:r>
    </w:p>
    <w:p>
      <w:pPr>
        <w:spacing w:after="0"/>
        <w:ind w:left="0"/>
        <w:jc w:val="both"/>
      </w:pPr>
      <w:r>
        <w:rPr>
          <w:rFonts w:ascii="Times New Roman"/>
          <w:b w:val="false"/>
          <w:i w:val="false"/>
          <w:color w:val="000000"/>
          <w:sz w:val="28"/>
        </w:rPr>
        <w:t>
      құм кептіру және жіберу көтеру-көлік механизмдерін, құрылғыларын, локомотивтерді отынмен, қолданылатын жабдық, құрал және құрал-сайманды пайдалану тәртібі;</w:t>
      </w:r>
    </w:p>
    <w:p>
      <w:pPr>
        <w:spacing w:after="0"/>
        <w:ind w:left="0"/>
        <w:jc w:val="both"/>
      </w:pPr>
      <w:r>
        <w:rPr>
          <w:rFonts w:ascii="Times New Roman"/>
          <w:b w:val="false"/>
          <w:i w:val="false"/>
          <w:color w:val="000000"/>
          <w:sz w:val="28"/>
        </w:rPr>
        <w:t>
      су қоймаларында мұзды дайындау және оны еруден сақтау жолдары;</w:t>
      </w:r>
    </w:p>
    <w:p>
      <w:pPr>
        <w:spacing w:after="0"/>
        <w:ind w:left="0"/>
        <w:jc w:val="both"/>
      </w:pPr>
      <w:r>
        <w:rPr>
          <w:rFonts w:ascii="Times New Roman"/>
          <w:b w:val="false"/>
          <w:i w:val="false"/>
          <w:color w:val="000000"/>
          <w:sz w:val="28"/>
        </w:rPr>
        <w:t>
      электртехника жөнінде қарапайым мәліметтер;</w:t>
      </w:r>
    </w:p>
    <w:p>
      <w:pPr>
        <w:spacing w:after="0"/>
        <w:ind w:left="0"/>
        <w:jc w:val="both"/>
      </w:pPr>
      <w:r>
        <w:rPr>
          <w:rFonts w:ascii="Times New Roman"/>
          <w:b w:val="false"/>
          <w:i w:val="false"/>
          <w:color w:val="000000"/>
          <w:sz w:val="28"/>
        </w:rPr>
        <w:t>
      теміржолдарда жұмыс жасау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71" w:id="169"/>
    <w:p>
      <w:pPr>
        <w:spacing w:after="0"/>
        <w:ind w:left="0"/>
        <w:jc w:val="left"/>
      </w:pPr>
      <w:r>
        <w:rPr>
          <w:rFonts w:ascii="Times New Roman"/>
          <w:b/>
          <w:i w:val="false"/>
          <w:color w:val="000000"/>
        </w:rPr>
        <w:t xml:space="preserve"> 27-параграф. Жасанды құрылыстарды жөндеуші, 2-разряд</w:t>
      </w:r>
    </w:p>
    <w:bookmarkEnd w:id="169"/>
    <w:bookmarkStart w:name="z172" w:id="170"/>
    <w:p>
      <w:pPr>
        <w:spacing w:after="0"/>
        <w:ind w:left="0"/>
        <w:jc w:val="both"/>
      </w:pPr>
      <w:r>
        <w:rPr>
          <w:rFonts w:ascii="Times New Roman"/>
          <w:b w:val="false"/>
          <w:i w:val="false"/>
          <w:color w:val="000000"/>
          <w:sz w:val="28"/>
        </w:rPr>
        <w:t>
      119. Жұмыс сипаттамасы:</w:t>
      </w:r>
    </w:p>
    <w:bookmarkEnd w:id="170"/>
    <w:p>
      <w:pPr>
        <w:spacing w:after="0"/>
        <w:ind w:left="0"/>
        <w:jc w:val="both"/>
      </w:pPr>
      <w:r>
        <w:rPr>
          <w:rFonts w:ascii="Times New Roman"/>
          <w:b w:val="false"/>
          <w:i w:val="false"/>
          <w:color w:val="000000"/>
          <w:sz w:val="28"/>
        </w:rPr>
        <w:t>
      металл, ағаш, тас, бетон және темір бетон көпірлерді, өтпе жолдарды, виадуктерді, акведуктерді, эстакадаларды, лотоктар мен өзге жасанды құрылыстарды слесірлік, тойтару, ұсталық және бетон жұмыстарын орындай отырып, жөндеу және техникалық ұстау;</w:t>
      </w:r>
    </w:p>
    <w:p>
      <w:pPr>
        <w:spacing w:after="0"/>
        <w:ind w:left="0"/>
        <w:jc w:val="both"/>
      </w:pPr>
      <w:r>
        <w:rPr>
          <w:rFonts w:ascii="Times New Roman"/>
          <w:b w:val="false"/>
          <w:i w:val="false"/>
          <w:color w:val="000000"/>
          <w:sz w:val="28"/>
        </w:rPr>
        <w:t>
      жасанды құрылыстарды шаң-тозаңнан, қоқымнан, таттан, қар мен мұздан тазалау;</w:t>
      </w:r>
    </w:p>
    <w:p>
      <w:pPr>
        <w:spacing w:after="0"/>
        <w:ind w:left="0"/>
        <w:jc w:val="both"/>
      </w:pPr>
      <w:r>
        <w:rPr>
          <w:rFonts w:ascii="Times New Roman"/>
          <w:b w:val="false"/>
          <w:i w:val="false"/>
          <w:color w:val="000000"/>
          <w:sz w:val="28"/>
        </w:rPr>
        <w:t>
      жылжымалы көріктерді толтыру, тойтармаларды қыздыру;</w:t>
      </w:r>
    </w:p>
    <w:p>
      <w:pPr>
        <w:spacing w:after="0"/>
        <w:ind w:left="0"/>
        <w:jc w:val="both"/>
      </w:pPr>
      <w:r>
        <w:rPr>
          <w:rFonts w:ascii="Times New Roman"/>
          <w:b w:val="false"/>
          <w:i w:val="false"/>
          <w:color w:val="000000"/>
          <w:sz w:val="28"/>
        </w:rPr>
        <w:t>
      арматуралық болатты жазу, тегістеу және кесу;</w:t>
      </w:r>
    </w:p>
    <w:p>
      <w:pPr>
        <w:spacing w:after="0"/>
        <w:ind w:left="0"/>
        <w:jc w:val="both"/>
      </w:pPr>
      <w:r>
        <w:rPr>
          <w:rFonts w:ascii="Times New Roman"/>
          <w:b w:val="false"/>
          <w:i w:val="false"/>
          <w:color w:val="000000"/>
          <w:sz w:val="28"/>
        </w:rPr>
        <w:t>
      жасанды құрылыстардың бетін сырлау үшін дайындау;</w:t>
      </w:r>
    </w:p>
    <w:p>
      <w:pPr>
        <w:spacing w:after="0"/>
        <w:ind w:left="0"/>
        <w:jc w:val="both"/>
      </w:pPr>
      <w:r>
        <w:rPr>
          <w:rFonts w:ascii="Times New Roman"/>
          <w:b w:val="false"/>
          <w:i w:val="false"/>
          <w:color w:val="000000"/>
          <w:sz w:val="28"/>
        </w:rPr>
        <w:t>
      ағаш материалдарды қолмен өңдеу;</w:t>
      </w:r>
    </w:p>
    <w:p>
      <w:pPr>
        <w:spacing w:after="0"/>
        <w:ind w:left="0"/>
        <w:jc w:val="both"/>
      </w:pPr>
      <w:r>
        <w:rPr>
          <w:rFonts w:ascii="Times New Roman"/>
          <w:b w:val="false"/>
          <w:i w:val="false"/>
          <w:color w:val="000000"/>
          <w:sz w:val="28"/>
        </w:rPr>
        <w:t>
      шарнирлер мен катоктарды майлау;</w:t>
      </w:r>
    </w:p>
    <w:p>
      <w:pPr>
        <w:spacing w:after="0"/>
        <w:ind w:left="0"/>
        <w:jc w:val="both"/>
      </w:pPr>
      <w:r>
        <w:rPr>
          <w:rFonts w:ascii="Times New Roman"/>
          <w:b w:val="false"/>
          <w:i w:val="false"/>
          <w:color w:val="000000"/>
          <w:sz w:val="28"/>
        </w:rPr>
        <w:t>
      бетін жоспарлау және тазалау, топырақты қол құралмен қопсыту, тығыздау, тігінен және көлденеңнен ауыстыру, оны зембілмен және арбамен шығару;</w:t>
      </w:r>
    </w:p>
    <w:p>
      <w:pPr>
        <w:spacing w:after="0"/>
        <w:ind w:left="0"/>
        <w:jc w:val="both"/>
      </w:pPr>
      <w:r>
        <w:rPr>
          <w:rFonts w:ascii="Times New Roman"/>
          <w:b w:val="false"/>
          <w:i w:val="false"/>
          <w:color w:val="000000"/>
          <w:sz w:val="28"/>
        </w:rPr>
        <w:t>
      бүлінген асфальт беттерін сындыру;</w:t>
      </w:r>
    </w:p>
    <w:p>
      <w:pPr>
        <w:spacing w:after="0"/>
        <w:ind w:left="0"/>
        <w:jc w:val="both"/>
      </w:pPr>
      <w:r>
        <w:rPr>
          <w:rFonts w:ascii="Times New Roman"/>
          <w:b w:val="false"/>
          <w:i w:val="false"/>
          <w:color w:val="000000"/>
          <w:sz w:val="28"/>
        </w:rPr>
        <w:t>
      шағын көпірлер мен құбырлардың тесіктерін жабу және ашу;</w:t>
      </w:r>
    </w:p>
    <w:p>
      <w:pPr>
        <w:spacing w:after="0"/>
        <w:ind w:left="0"/>
        <w:jc w:val="both"/>
      </w:pPr>
      <w:r>
        <w:rPr>
          <w:rFonts w:ascii="Times New Roman"/>
          <w:b w:val="false"/>
          <w:i w:val="false"/>
          <w:color w:val="000000"/>
          <w:sz w:val="28"/>
        </w:rPr>
        <w:t>
      түнелдегі тоңды ою;</w:t>
      </w:r>
    </w:p>
    <w:p>
      <w:pPr>
        <w:spacing w:after="0"/>
        <w:ind w:left="0"/>
        <w:jc w:val="both"/>
      </w:pPr>
      <w:r>
        <w:rPr>
          <w:rFonts w:ascii="Times New Roman"/>
          <w:b w:val="false"/>
          <w:i w:val="false"/>
          <w:color w:val="000000"/>
          <w:sz w:val="28"/>
        </w:rPr>
        <w:t>
      түнел қабырғасындағы алынып жатқан торкрет немесе бетон қабатын жұлып алу;</w:t>
      </w:r>
    </w:p>
    <w:p>
      <w:pPr>
        <w:spacing w:after="0"/>
        <w:ind w:left="0"/>
        <w:jc w:val="both"/>
      </w:pPr>
      <w:r>
        <w:rPr>
          <w:rFonts w:ascii="Times New Roman"/>
          <w:b w:val="false"/>
          <w:i w:val="false"/>
          <w:color w:val="000000"/>
          <w:sz w:val="28"/>
        </w:rPr>
        <w:t>
      түнелдегі тұзды ағындар мен шорды алып тастау;</w:t>
      </w:r>
    </w:p>
    <w:p>
      <w:pPr>
        <w:spacing w:after="0"/>
        <w:ind w:left="0"/>
        <w:jc w:val="both"/>
      </w:pPr>
      <w:r>
        <w:rPr>
          <w:rFonts w:ascii="Times New Roman"/>
          <w:b w:val="false"/>
          <w:i w:val="false"/>
          <w:color w:val="000000"/>
          <w:sz w:val="28"/>
        </w:rPr>
        <w:t>
      батпақты жерлерді және судың түнелдің қаптамасына түсуі ықтимал жерлерден тыс кептіру.</w:t>
      </w:r>
    </w:p>
    <w:bookmarkStart w:name="z173" w:id="171"/>
    <w:p>
      <w:pPr>
        <w:spacing w:after="0"/>
        <w:ind w:left="0"/>
        <w:jc w:val="both"/>
      </w:pPr>
      <w:r>
        <w:rPr>
          <w:rFonts w:ascii="Times New Roman"/>
          <w:b w:val="false"/>
          <w:i w:val="false"/>
          <w:color w:val="000000"/>
          <w:sz w:val="28"/>
        </w:rPr>
        <w:t>
      120. Білуге тиіс:</w:t>
      </w:r>
    </w:p>
    <w:bookmarkEnd w:id="171"/>
    <w:p>
      <w:pPr>
        <w:spacing w:after="0"/>
        <w:ind w:left="0"/>
        <w:jc w:val="both"/>
      </w:pPr>
      <w:r>
        <w:rPr>
          <w:rFonts w:ascii="Times New Roman"/>
          <w:b w:val="false"/>
          <w:i w:val="false"/>
          <w:color w:val="000000"/>
          <w:sz w:val="28"/>
        </w:rPr>
        <w:t>
      жасанды құрылыстардың конструкциялық элементтері және бөліктерінің мақсаты және атауы;</w:t>
      </w:r>
    </w:p>
    <w:p>
      <w:pPr>
        <w:spacing w:after="0"/>
        <w:ind w:left="0"/>
        <w:jc w:val="both"/>
      </w:pPr>
      <w:r>
        <w:rPr>
          <w:rFonts w:ascii="Times New Roman"/>
          <w:b w:val="false"/>
          <w:i w:val="false"/>
          <w:color w:val="000000"/>
          <w:sz w:val="28"/>
        </w:rPr>
        <w:t>
      қол құралының құрылысы;</w:t>
      </w:r>
    </w:p>
    <w:p>
      <w:pPr>
        <w:spacing w:after="0"/>
        <w:ind w:left="0"/>
        <w:jc w:val="both"/>
      </w:pPr>
      <w:r>
        <w:rPr>
          <w:rFonts w:ascii="Times New Roman"/>
          <w:b w:val="false"/>
          <w:i w:val="false"/>
          <w:color w:val="000000"/>
          <w:sz w:val="28"/>
        </w:rPr>
        <w:t>
      металл, бетон, темір бетон, ағаш және тас беттерді тазалау тәсілдері;</w:t>
      </w:r>
    </w:p>
    <w:p>
      <w:pPr>
        <w:spacing w:after="0"/>
        <w:ind w:left="0"/>
        <w:jc w:val="both"/>
      </w:pPr>
      <w:r>
        <w:rPr>
          <w:rFonts w:ascii="Times New Roman"/>
          <w:b w:val="false"/>
          <w:i w:val="false"/>
          <w:color w:val="000000"/>
          <w:sz w:val="28"/>
        </w:rPr>
        <w:t>
      слесірлік, тойтару, ұсталық және бетон жұмыстарын орындау тәсілдері;</w:t>
      </w:r>
    </w:p>
    <w:p>
      <w:pPr>
        <w:spacing w:after="0"/>
        <w:ind w:left="0"/>
        <w:jc w:val="both"/>
      </w:pPr>
      <w:r>
        <w:rPr>
          <w:rFonts w:ascii="Times New Roman"/>
          <w:b w:val="false"/>
          <w:i w:val="false"/>
          <w:color w:val="000000"/>
          <w:sz w:val="28"/>
        </w:rPr>
        <w:t>
      арматуралық болатты жазу, тегістеу және кесу тәсілдері;</w:t>
      </w:r>
    </w:p>
    <w:p>
      <w:pPr>
        <w:spacing w:after="0"/>
        <w:ind w:left="0"/>
        <w:jc w:val="both"/>
      </w:pPr>
      <w:r>
        <w:rPr>
          <w:rFonts w:ascii="Times New Roman"/>
          <w:b w:val="false"/>
          <w:i w:val="false"/>
          <w:color w:val="000000"/>
          <w:sz w:val="28"/>
        </w:rPr>
        <w:t>
      қол құралдары мен құрылғыларды пайдалана отырып, жұмыстарды орындау тәсілдері;</w:t>
      </w:r>
    </w:p>
    <w:p>
      <w:pPr>
        <w:spacing w:after="0"/>
        <w:ind w:left="0"/>
        <w:jc w:val="both"/>
      </w:pPr>
      <w:r>
        <w:rPr>
          <w:rFonts w:ascii="Times New Roman"/>
          <w:b w:val="false"/>
          <w:i w:val="false"/>
          <w:color w:val="000000"/>
          <w:sz w:val="28"/>
        </w:rPr>
        <w:t>
      бетон қоспасын әперу және тығыздау тәсілдері;</w:t>
      </w:r>
    </w:p>
    <w:p>
      <w:pPr>
        <w:spacing w:after="0"/>
        <w:ind w:left="0"/>
        <w:jc w:val="both"/>
      </w:pPr>
      <w:r>
        <w:rPr>
          <w:rFonts w:ascii="Times New Roman"/>
          <w:b w:val="false"/>
          <w:i w:val="false"/>
          <w:color w:val="000000"/>
          <w:sz w:val="28"/>
        </w:rPr>
        <w:t>
      бетті сырлауға дайындау тәртібі;</w:t>
      </w:r>
    </w:p>
    <w:p>
      <w:pPr>
        <w:spacing w:after="0"/>
        <w:ind w:left="0"/>
        <w:jc w:val="both"/>
      </w:pPr>
      <w:r>
        <w:rPr>
          <w:rFonts w:ascii="Times New Roman"/>
          <w:b w:val="false"/>
          <w:i w:val="false"/>
          <w:color w:val="000000"/>
          <w:sz w:val="28"/>
        </w:rPr>
        <w:t>
      ағаш материалдарын қолмен өңдеу тәсілдері;</w:t>
      </w:r>
    </w:p>
    <w:p>
      <w:pPr>
        <w:spacing w:after="0"/>
        <w:ind w:left="0"/>
        <w:jc w:val="both"/>
      </w:pPr>
      <w:r>
        <w:rPr>
          <w:rFonts w:ascii="Times New Roman"/>
          <w:b w:val="false"/>
          <w:i w:val="false"/>
          <w:color w:val="000000"/>
          <w:sz w:val="28"/>
        </w:rPr>
        <w:t>
      жүктерді тасымалдау және қоймалау тәртібі;</w:t>
      </w:r>
    </w:p>
    <w:p>
      <w:pPr>
        <w:spacing w:after="0"/>
        <w:ind w:left="0"/>
        <w:jc w:val="both"/>
      </w:pPr>
      <w:r>
        <w:rPr>
          <w:rFonts w:ascii="Times New Roman"/>
          <w:b w:val="false"/>
          <w:i w:val="false"/>
          <w:color w:val="000000"/>
          <w:sz w:val="28"/>
        </w:rPr>
        <w:t>
      жұмыс өндірісінде жасанды құрылыстарды қайта құру және күрделі жөндеу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74" w:id="172"/>
    <w:p>
      <w:pPr>
        <w:spacing w:after="0"/>
        <w:ind w:left="0"/>
        <w:jc w:val="left"/>
      </w:pPr>
      <w:r>
        <w:rPr>
          <w:rFonts w:ascii="Times New Roman"/>
          <w:b/>
          <w:i w:val="false"/>
          <w:color w:val="000000"/>
        </w:rPr>
        <w:t xml:space="preserve"> 28-параграф. Жасанды құрылыстарды жөндеуші, 3-разряд</w:t>
      </w:r>
    </w:p>
    <w:bookmarkEnd w:id="172"/>
    <w:bookmarkStart w:name="z175" w:id="173"/>
    <w:p>
      <w:pPr>
        <w:spacing w:after="0"/>
        <w:ind w:left="0"/>
        <w:jc w:val="both"/>
      </w:pPr>
      <w:r>
        <w:rPr>
          <w:rFonts w:ascii="Times New Roman"/>
          <w:b w:val="false"/>
          <w:i w:val="false"/>
          <w:color w:val="000000"/>
          <w:sz w:val="28"/>
        </w:rPr>
        <w:t>
      121. Жұмыс сипаттамасы:</w:t>
      </w:r>
    </w:p>
    <w:bookmarkEnd w:id="173"/>
    <w:p>
      <w:pPr>
        <w:spacing w:after="0"/>
        <w:ind w:left="0"/>
        <w:jc w:val="both"/>
      </w:pPr>
      <w:r>
        <w:rPr>
          <w:rFonts w:ascii="Times New Roman"/>
          <w:b w:val="false"/>
          <w:i w:val="false"/>
          <w:color w:val="000000"/>
          <w:sz w:val="28"/>
        </w:rPr>
        <w:t>
      тіреудің бетін жөндеу және техникалық ұстау, сондай-ақ жасанды құрылыстың аралық құрылыстарының жекелеген элементтерін мен әртүрлі материалдардан жасалған жасанды құрылыстардың тораптарын ауыстыра отырып, төсеніш, аспа және өзге қосымша және сақтандыру құрылғысыз, слесірлік, тойтарма, ұсталық және бетон жұмыстарын орындау арқылы жөндеу;</w:t>
      </w:r>
    </w:p>
    <w:p>
      <w:pPr>
        <w:spacing w:after="0"/>
        <w:ind w:left="0"/>
        <w:jc w:val="both"/>
      </w:pPr>
      <w:r>
        <w:rPr>
          <w:rFonts w:ascii="Times New Roman"/>
          <w:b w:val="false"/>
          <w:i w:val="false"/>
          <w:color w:val="000000"/>
          <w:sz w:val="28"/>
        </w:rPr>
        <w:t>
      жапсырмалар жасау, жасанды құрылыстардың элементтерінде тойтарма үшін саңылаулар бұрғылау;</w:t>
      </w:r>
    </w:p>
    <w:p>
      <w:pPr>
        <w:spacing w:after="0"/>
        <w:ind w:left="0"/>
        <w:jc w:val="both"/>
      </w:pPr>
      <w:r>
        <w:rPr>
          <w:rFonts w:ascii="Times New Roman"/>
          <w:b w:val="false"/>
          <w:i w:val="false"/>
          <w:color w:val="000000"/>
          <w:sz w:val="28"/>
        </w:rPr>
        <w:t>
      арматуралық өзектерді салқын күйінде ию;</w:t>
      </w:r>
    </w:p>
    <w:p>
      <w:pPr>
        <w:spacing w:after="0"/>
        <w:ind w:left="0"/>
        <w:jc w:val="both"/>
      </w:pPr>
      <w:r>
        <w:rPr>
          <w:rFonts w:ascii="Times New Roman"/>
          <w:b w:val="false"/>
          <w:i w:val="false"/>
          <w:color w:val="000000"/>
          <w:sz w:val="28"/>
        </w:rPr>
        <w:t>
      жасанды құрылыстардың бетін тегістеу және бояу;</w:t>
      </w:r>
    </w:p>
    <w:p>
      <w:pPr>
        <w:spacing w:after="0"/>
        <w:ind w:left="0"/>
        <w:jc w:val="both"/>
      </w:pPr>
      <w:r>
        <w:rPr>
          <w:rFonts w:ascii="Times New Roman"/>
          <w:b w:val="false"/>
          <w:i w:val="false"/>
          <w:color w:val="000000"/>
          <w:sz w:val="28"/>
        </w:rPr>
        <w:t>
      жасанды құрылыстар тіреуінің құрылысын бөлшектеу;</w:t>
      </w:r>
    </w:p>
    <w:p>
      <w:pPr>
        <w:spacing w:after="0"/>
        <w:ind w:left="0"/>
        <w:jc w:val="both"/>
      </w:pPr>
      <w:r>
        <w:rPr>
          <w:rFonts w:ascii="Times New Roman"/>
          <w:b w:val="false"/>
          <w:i w:val="false"/>
          <w:color w:val="000000"/>
          <w:sz w:val="28"/>
        </w:rPr>
        <w:t>
      шұңқырларды, саңылаулар мен сөгілген жерлерді кірпішпен және бетон қоспамен бітеу;</w:t>
      </w:r>
    </w:p>
    <w:p>
      <w:pPr>
        <w:spacing w:after="0"/>
        <w:ind w:left="0"/>
        <w:jc w:val="both"/>
      </w:pPr>
      <w:r>
        <w:rPr>
          <w:rFonts w:ascii="Times New Roman"/>
          <w:b w:val="false"/>
          <w:i w:val="false"/>
          <w:color w:val="000000"/>
          <w:sz w:val="28"/>
        </w:rPr>
        <w:t>
      бетон және темір бетон конструкцияларын керту және бөлшектеу;</w:t>
      </w:r>
    </w:p>
    <w:p>
      <w:pPr>
        <w:spacing w:after="0"/>
        <w:ind w:left="0"/>
        <w:jc w:val="both"/>
      </w:pPr>
      <w:r>
        <w:rPr>
          <w:rFonts w:ascii="Times New Roman"/>
          <w:b w:val="false"/>
          <w:i w:val="false"/>
          <w:color w:val="000000"/>
          <w:sz w:val="28"/>
        </w:rPr>
        <w:t>
      бетті сылау және сылақты жөндеу;</w:t>
      </w:r>
    </w:p>
    <w:p>
      <w:pPr>
        <w:spacing w:after="0"/>
        <w:ind w:left="0"/>
        <w:jc w:val="both"/>
      </w:pPr>
      <w:r>
        <w:rPr>
          <w:rFonts w:ascii="Times New Roman"/>
          <w:b w:val="false"/>
          <w:i w:val="false"/>
          <w:color w:val="000000"/>
          <w:sz w:val="28"/>
        </w:rPr>
        <w:t>
      цемент сылағының құрылысы;</w:t>
      </w:r>
    </w:p>
    <w:p>
      <w:pPr>
        <w:spacing w:after="0"/>
        <w:ind w:left="0"/>
        <w:jc w:val="both"/>
      </w:pPr>
      <w:r>
        <w:rPr>
          <w:rFonts w:ascii="Times New Roman"/>
          <w:b w:val="false"/>
          <w:i w:val="false"/>
          <w:color w:val="000000"/>
          <w:sz w:val="28"/>
        </w:rPr>
        <w:t>
      жаяу жүргіншілерге арналған көпірлер мен өткелдердің асфальтбетон қабатындағы жарықтарды тазалау және бітеу;</w:t>
      </w:r>
    </w:p>
    <w:p>
      <w:pPr>
        <w:spacing w:after="0"/>
        <w:ind w:left="0"/>
        <w:jc w:val="both"/>
      </w:pPr>
      <w:r>
        <w:rPr>
          <w:rFonts w:ascii="Times New Roman"/>
          <w:b w:val="false"/>
          <w:i w:val="false"/>
          <w:color w:val="000000"/>
          <w:sz w:val="28"/>
        </w:rPr>
        <w:t>
      ағаш материалдарын механикаландырылған құралдармен өңдеу;</w:t>
      </w:r>
    </w:p>
    <w:p>
      <w:pPr>
        <w:spacing w:after="0"/>
        <w:ind w:left="0"/>
        <w:jc w:val="both"/>
      </w:pPr>
      <w:r>
        <w:rPr>
          <w:rFonts w:ascii="Times New Roman"/>
          <w:b w:val="false"/>
          <w:i w:val="false"/>
          <w:color w:val="000000"/>
          <w:sz w:val="28"/>
        </w:rPr>
        <w:t>
      тор қаптағыш және мұз ойғыштарды тақтаймен қаптау;</w:t>
      </w:r>
    </w:p>
    <w:p>
      <w:pPr>
        <w:spacing w:after="0"/>
        <w:ind w:left="0"/>
        <w:jc w:val="both"/>
      </w:pPr>
      <w:r>
        <w:rPr>
          <w:rFonts w:ascii="Times New Roman"/>
          <w:b w:val="false"/>
          <w:i w:val="false"/>
          <w:color w:val="000000"/>
          <w:sz w:val="28"/>
        </w:rPr>
        <w:t>
      тақтай төсемені төсеу және ауыстыру;</w:t>
      </w:r>
    </w:p>
    <w:p>
      <w:pPr>
        <w:spacing w:after="0"/>
        <w:ind w:left="0"/>
        <w:jc w:val="both"/>
      </w:pPr>
      <w:r>
        <w:rPr>
          <w:rFonts w:ascii="Times New Roman"/>
          <w:b w:val="false"/>
          <w:i w:val="false"/>
          <w:color w:val="000000"/>
          <w:sz w:val="28"/>
        </w:rPr>
        <w:t>
      төсеніштер мен шпал торларды бөлшектеу;</w:t>
      </w:r>
    </w:p>
    <w:p>
      <w:pPr>
        <w:spacing w:after="0"/>
        <w:ind w:left="0"/>
        <w:jc w:val="both"/>
      </w:pPr>
      <w:r>
        <w:rPr>
          <w:rFonts w:ascii="Times New Roman"/>
          <w:b w:val="false"/>
          <w:i w:val="false"/>
          <w:color w:val="000000"/>
          <w:sz w:val="28"/>
        </w:rPr>
        <w:t>
      ағаш баспалдақтарды жөндеу;</w:t>
      </w:r>
    </w:p>
    <w:p>
      <w:pPr>
        <w:spacing w:after="0"/>
        <w:ind w:left="0"/>
        <w:jc w:val="both"/>
      </w:pPr>
      <w:r>
        <w:rPr>
          <w:rFonts w:ascii="Times New Roman"/>
          <w:b w:val="false"/>
          <w:i w:val="false"/>
          <w:color w:val="000000"/>
          <w:sz w:val="28"/>
        </w:rPr>
        <w:t>
      дренаж пен кесінділердің рисбермдегі бастарының құрылысы;</w:t>
      </w:r>
    </w:p>
    <w:p>
      <w:pPr>
        <w:spacing w:after="0"/>
        <w:ind w:left="0"/>
        <w:jc w:val="both"/>
      </w:pPr>
      <w:r>
        <w:rPr>
          <w:rFonts w:ascii="Times New Roman"/>
          <w:b w:val="false"/>
          <w:i w:val="false"/>
          <w:color w:val="000000"/>
          <w:sz w:val="28"/>
        </w:rPr>
        <w:t>
      жылжымалы тірек бөліктерінің қаптамасын жөндеу және ауыстыру;</w:t>
      </w:r>
    </w:p>
    <w:p>
      <w:pPr>
        <w:spacing w:after="0"/>
        <w:ind w:left="0"/>
        <w:jc w:val="both"/>
      </w:pPr>
      <w:r>
        <w:rPr>
          <w:rFonts w:ascii="Times New Roman"/>
          <w:b w:val="false"/>
          <w:i w:val="false"/>
          <w:color w:val="000000"/>
          <w:sz w:val="28"/>
        </w:rPr>
        <w:t>
      көпір бөренелерін жөндеу;</w:t>
      </w:r>
    </w:p>
    <w:p>
      <w:pPr>
        <w:spacing w:after="0"/>
        <w:ind w:left="0"/>
        <w:jc w:val="both"/>
      </w:pPr>
      <w:r>
        <w:rPr>
          <w:rFonts w:ascii="Times New Roman"/>
          <w:b w:val="false"/>
          <w:i w:val="false"/>
          <w:color w:val="000000"/>
          <w:sz w:val="28"/>
        </w:rPr>
        <w:t>
      жылжуға қарсы құрылғыларды, жанама бұрыштар мен жанама рельстерді бөлшектеу;</w:t>
      </w:r>
    </w:p>
    <w:p>
      <w:pPr>
        <w:spacing w:after="0"/>
        <w:ind w:left="0"/>
        <w:jc w:val="both"/>
      </w:pPr>
      <w:r>
        <w:rPr>
          <w:rFonts w:ascii="Times New Roman"/>
          <w:b w:val="false"/>
          <w:i w:val="false"/>
          <w:color w:val="000000"/>
          <w:sz w:val="28"/>
        </w:rPr>
        <w:t>
      шағын көпірлер мен құбырлардың саңылауларын жабуға арналған ағаш қалқандарды жасау және жөндеу.</w:t>
      </w:r>
    </w:p>
    <w:bookmarkStart w:name="z176" w:id="174"/>
    <w:p>
      <w:pPr>
        <w:spacing w:after="0"/>
        <w:ind w:left="0"/>
        <w:jc w:val="both"/>
      </w:pPr>
      <w:r>
        <w:rPr>
          <w:rFonts w:ascii="Times New Roman"/>
          <w:b w:val="false"/>
          <w:i w:val="false"/>
          <w:color w:val="000000"/>
          <w:sz w:val="28"/>
        </w:rPr>
        <w:t>
      122. Білуге тиіс:</w:t>
      </w:r>
    </w:p>
    <w:bookmarkEnd w:id="174"/>
    <w:p>
      <w:pPr>
        <w:spacing w:after="0"/>
        <w:ind w:left="0"/>
        <w:jc w:val="both"/>
      </w:pPr>
      <w:r>
        <w:rPr>
          <w:rFonts w:ascii="Times New Roman"/>
          <w:b w:val="false"/>
          <w:i w:val="false"/>
          <w:color w:val="000000"/>
          <w:sz w:val="28"/>
        </w:rPr>
        <w:t>
      жасанды құрылыстардың түрлері мен типтері, оларды ұстау және жөндеу бойынша негізгі ережелері;</w:t>
      </w:r>
    </w:p>
    <w:p>
      <w:pPr>
        <w:spacing w:after="0"/>
        <w:ind w:left="0"/>
        <w:jc w:val="both"/>
      </w:pPr>
      <w:r>
        <w:rPr>
          <w:rFonts w:ascii="Times New Roman"/>
          <w:b w:val="false"/>
          <w:i w:val="false"/>
          <w:color w:val="000000"/>
          <w:sz w:val="28"/>
        </w:rPr>
        <w:t>
      зақымданудың алдын алу тәсілдері және жөндеу тәртібі;</w:t>
      </w:r>
    </w:p>
    <w:p>
      <w:pPr>
        <w:spacing w:after="0"/>
        <w:ind w:left="0"/>
        <w:jc w:val="both"/>
      </w:pPr>
      <w:r>
        <w:rPr>
          <w:rFonts w:ascii="Times New Roman"/>
          <w:b w:val="false"/>
          <w:i w:val="false"/>
          <w:color w:val="000000"/>
          <w:sz w:val="28"/>
        </w:rPr>
        <w:t>
      суық және ыстық тойтару тәсілдері, тойтарудың өлшемдері, шектеулер мен орнату, болаттың сорттары мен маркалары;</w:t>
      </w:r>
    </w:p>
    <w:p>
      <w:pPr>
        <w:spacing w:after="0"/>
        <w:ind w:left="0"/>
        <w:jc w:val="both"/>
      </w:pPr>
      <w:r>
        <w:rPr>
          <w:rFonts w:ascii="Times New Roman"/>
          <w:b w:val="false"/>
          <w:i w:val="false"/>
          <w:color w:val="000000"/>
          <w:sz w:val="28"/>
        </w:rPr>
        <w:t>
      арматуралық өзектерді түзету және июдің тәсілдері және жолдары;</w:t>
      </w:r>
    </w:p>
    <w:p>
      <w:pPr>
        <w:spacing w:after="0"/>
        <w:ind w:left="0"/>
        <w:jc w:val="both"/>
      </w:pPr>
      <w:r>
        <w:rPr>
          <w:rFonts w:ascii="Times New Roman"/>
          <w:b w:val="false"/>
          <w:i w:val="false"/>
          <w:color w:val="000000"/>
          <w:sz w:val="28"/>
        </w:rPr>
        <w:t>
      ерітінділерді дайындау және мөлшерлеу тәсілдері;</w:t>
      </w:r>
    </w:p>
    <w:p>
      <w:pPr>
        <w:spacing w:after="0"/>
        <w:ind w:left="0"/>
        <w:jc w:val="both"/>
      </w:pPr>
      <w:r>
        <w:rPr>
          <w:rFonts w:ascii="Times New Roman"/>
          <w:b w:val="false"/>
          <w:i w:val="false"/>
          <w:color w:val="000000"/>
          <w:sz w:val="28"/>
        </w:rPr>
        <w:t>
      қалау мен буттың оймалары мен саңылауларын тесу тәсілдері, тас және бут қалауды бөлшектеу;</w:t>
      </w:r>
    </w:p>
    <w:p>
      <w:pPr>
        <w:spacing w:after="0"/>
        <w:ind w:left="0"/>
        <w:jc w:val="both"/>
      </w:pPr>
      <w:r>
        <w:rPr>
          <w:rFonts w:ascii="Times New Roman"/>
          <w:b w:val="false"/>
          <w:i w:val="false"/>
          <w:color w:val="000000"/>
          <w:sz w:val="28"/>
        </w:rPr>
        <w:t>
      цементтің, толтырғыштар мен бетон қоспаның негізгі маркалары;</w:t>
      </w:r>
    </w:p>
    <w:p>
      <w:pPr>
        <w:spacing w:after="0"/>
        <w:ind w:left="0"/>
        <w:jc w:val="both"/>
      </w:pPr>
      <w:r>
        <w:rPr>
          <w:rFonts w:ascii="Times New Roman"/>
          <w:b w:val="false"/>
          <w:i w:val="false"/>
          <w:color w:val="000000"/>
          <w:sz w:val="28"/>
        </w:rPr>
        <w:t>
      асбест бетон қоспалардың, мастикалардың, эмульсиялардың, инертті толтырғыштардың түрлері;</w:t>
      </w:r>
    </w:p>
    <w:p>
      <w:pPr>
        <w:spacing w:after="0"/>
        <w:ind w:left="0"/>
        <w:jc w:val="both"/>
      </w:pPr>
      <w:r>
        <w:rPr>
          <w:rFonts w:ascii="Times New Roman"/>
          <w:b w:val="false"/>
          <w:i w:val="false"/>
          <w:color w:val="000000"/>
          <w:sz w:val="28"/>
        </w:rPr>
        <w:t>
      қорамақалып қалқандарды дайындау тәсілдері;</w:t>
      </w:r>
    </w:p>
    <w:p>
      <w:pPr>
        <w:spacing w:after="0"/>
        <w:ind w:left="0"/>
        <w:jc w:val="both"/>
      </w:pPr>
      <w:r>
        <w:rPr>
          <w:rFonts w:ascii="Times New Roman"/>
          <w:b w:val="false"/>
          <w:i w:val="false"/>
          <w:color w:val="000000"/>
          <w:sz w:val="28"/>
        </w:rPr>
        <w:t>
      ағаш материалдарын өңдеу тәсілдері;</w:t>
      </w:r>
    </w:p>
    <w:p>
      <w:pPr>
        <w:spacing w:after="0"/>
        <w:ind w:left="0"/>
        <w:jc w:val="both"/>
      </w:pPr>
      <w:r>
        <w:rPr>
          <w:rFonts w:ascii="Times New Roman"/>
          <w:b w:val="false"/>
          <w:i w:val="false"/>
          <w:color w:val="000000"/>
          <w:sz w:val="28"/>
        </w:rPr>
        <w:t>
      антисептикалық және оттан сақтағыш құрамды пайдалану тәртібі және олармен жұмыс жасау жолдары;</w:t>
      </w:r>
    </w:p>
    <w:p>
      <w:pPr>
        <w:spacing w:after="0"/>
        <w:ind w:left="0"/>
        <w:jc w:val="both"/>
      </w:pPr>
      <w:r>
        <w:rPr>
          <w:rFonts w:ascii="Times New Roman"/>
          <w:b w:val="false"/>
          <w:i w:val="false"/>
          <w:color w:val="000000"/>
          <w:sz w:val="28"/>
        </w:rPr>
        <w:t>
      пневматикалық балғалардың, тойтарма шегелердің және өзге де механикаландырылған құралдардың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ерітінді қыздырғыштарды және сорғыларды күту тәртібі.</w:t>
      </w:r>
    </w:p>
    <w:bookmarkStart w:name="z177" w:id="175"/>
    <w:p>
      <w:pPr>
        <w:spacing w:after="0"/>
        <w:ind w:left="0"/>
        <w:jc w:val="left"/>
      </w:pPr>
      <w:r>
        <w:rPr>
          <w:rFonts w:ascii="Times New Roman"/>
          <w:b/>
          <w:i w:val="false"/>
          <w:color w:val="000000"/>
        </w:rPr>
        <w:t xml:space="preserve"> 29-параграф. Жасанды құрылыстарды жөндеуші, 4-разряд</w:t>
      </w:r>
    </w:p>
    <w:bookmarkEnd w:id="175"/>
    <w:bookmarkStart w:name="z178" w:id="176"/>
    <w:p>
      <w:pPr>
        <w:spacing w:after="0"/>
        <w:ind w:left="0"/>
        <w:jc w:val="both"/>
      </w:pPr>
      <w:r>
        <w:rPr>
          <w:rFonts w:ascii="Times New Roman"/>
          <w:b w:val="false"/>
          <w:i w:val="false"/>
          <w:color w:val="000000"/>
          <w:sz w:val="28"/>
        </w:rPr>
        <w:t>
      123. Жұмыс сипаттамасы:</w:t>
      </w:r>
    </w:p>
    <w:bookmarkEnd w:id="176"/>
    <w:p>
      <w:pPr>
        <w:spacing w:after="0"/>
        <w:ind w:left="0"/>
        <w:jc w:val="both"/>
      </w:pPr>
      <w:r>
        <w:rPr>
          <w:rFonts w:ascii="Times New Roman"/>
          <w:b w:val="false"/>
          <w:i w:val="false"/>
          <w:color w:val="000000"/>
          <w:sz w:val="28"/>
        </w:rPr>
        <w:t>
      арка, бөрене, ажыратпалы және аспалы көпірден өзге, әртүрлі материалдардан жасалған жасанды құрылыстың, аралық құрылыстарының элементтері мен тораптарын ауыстыра отырып, төсеніш, аспа және өзге де қосымша және сақтандыру құрылғысыз, слесірлік, тойтарма, ұсталық және бетон жұмыстарын орындау арқылы жөндеу;</w:t>
      </w:r>
    </w:p>
    <w:p>
      <w:pPr>
        <w:spacing w:after="0"/>
        <w:ind w:left="0"/>
        <w:jc w:val="both"/>
      </w:pPr>
      <w:r>
        <w:rPr>
          <w:rFonts w:ascii="Times New Roman"/>
          <w:b w:val="false"/>
          <w:i w:val="false"/>
          <w:color w:val="000000"/>
          <w:sz w:val="28"/>
        </w:rPr>
        <w:t>
      жасанды құрылыстардың элементтерін жасау және олардың тораптарын құрастыру;</w:t>
      </w:r>
    </w:p>
    <w:p>
      <w:pPr>
        <w:spacing w:after="0"/>
        <w:ind w:left="0"/>
        <w:jc w:val="both"/>
      </w:pPr>
      <w:r>
        <w:rPr>
          <w:rFonts w:ascii="Times New Roman"/>
          <w:b w:val="false"/>
          <w:i w:val="false"/>
          <w:color w:val="000000"/>
          <w:sz w:val="28"/>
        </w:rPr>
        <w:t>
      өткел құрылыстары мен тіреулердің жақтау қоршауларын жөндеу және олардың құрылысы;</w:t>
      </w:r>
    </w:p>
    <w:p>
      <w:pPr>
        <w:spacing w:after="0"/>
        <w:ind w:left="0"/>
        <w:jc w:val="both"/>
      </w:pPr>
      <w:r>
        <w:rPr>
          <w:rFonts w:ascii="Times New Roman"/>
          <w:b w:val="false"/>
          <w:i w:val="false"/>
          <w:color w:val="000000"/>
          <w:sz w:val="28"/>
        </w:rPr>
        <w:t>
      жекелеген өзектерден, анкерлік болттардан, жапсырма бөлшектерден жасалған арматураны орнату;</w:t>
      </w:r>
    </w:p>
    <w:p>
      <w:pPr>
        <w:spacing w:after="0"/>
        <w:ind w:left="0"/>
        <w:jc w:val="both"/>
      </w:pPr>
      <w:r>
        <w:rPr>
          <w:rFonts w:ascii="Times New Roman"/>
          <w:b w:val="false"/>
          <w:i w:val="false"/>
          <w:color w:val="000000"/>
          <w:sz w:val="28"/>
        </w:rPr>
        <w:t>
      арматуралық торлар мен тегіс каркастарды құрастыру және монтаждау;</w:t>
      </w:r>
    </w:p>
    <w:p>
      <w:pPr>
        <w:spacing w:after="0"/>
        <w:ind w:left="0"/>
        <w:jc w:val="both"/>
      </w:pPr>
      <w:r>
        <w:rPr>
          <w:rFonts w:ascii="Times New Roman"/>
          <w:b w:val="false"/>
          <w:i w:val="false"/>
          <w:color w:val="000000"/>
          <w:sz w:val="28"/>
        </w:rPr>
        <w:t>
      құрастырмалы темір бетон конструкцияларын шұбарлау және жіктерін бітеу;</w:t>
      </w:r>
    </w:p>
    <w:p>
      <w:pPr>
        <w:spacing w:after="0"/>
        <w:ind w:left="0"/>
        <w:jc w:val="both"/>
      </w:pPr>
      <w:r>
        <w:rPr>
          <w:rFonts w:ascii="Times New Roman"/>
          <w:b w:val="false"/>
          <w:i w:val="false"/>
          <w:color w:val="000000"/>
          <w:sz w:val="28"/>
        </w:rPr>
        <w:t>
      бұрын салынған құрылыстың жіктерін ашу;</w:t>
      </w:r>
    </w:p>
    <w:p>
      <w:pPr>
        <w:spacing w:after="0"/>
        <w:ind w:left="0"/>
        <w:jc w:val="both"/>
      </w:pPr>
      <w:r>
        <w:rPr>
          <w:rFonts w:ascii="Times New Roman"/>
          <w:b w:val="false"/>
          <w:i w:val="false"/>
          <w:color w:val="000000"/>
          <w:sz w:val="28"/>
        </w:rPr>
        <w:t>
      жаяу жүргіншілерге арналған көпірлер мен өткелдердің темір бетон және металл баспалдақтарын жөндеу;</w:t>
      </w:r>
    </w:p>
    <w:p>
      <w:pPr>
        <w:spacing w:after="0"/>
        <w:ind w:left="0"/>
        <w:jc w:val="both"/>
      </w:pPr>
      <w:r>
        <w:rPr>
          <w:rFonts w:ascii="Times New Roman"/>
          <w:b w:val="false"/>
          <w:i w:val="false"/>
          <w:color w:val="000000"/>
          <w:sz w:val="28"/>
        </w:rPr>
        <w:t>
      бекіністердің, тартпалар мен қоршаулардың темір бетон бөлшектерін жасау;</w:t>
      </w:r>
    </w:p>
    <w:p>
      <w:pPr>
        <w:spacing w:after="0"/>
        <w:ind w:left="0"/>
        <w:jc w:val="both"/>
      </w:pPr>
      <w:r>
        <w:rPr>
          <w:rFonts w:ascii="Times New Roman"/>
          <w:b w:val="false"/>
          <w:i w:val="false"/>
          <w:color w:val="000000"/>
          <w:sz w:val="28"/>
        </w:rPr>
        <w:t>
      асфальт бетон қаптамаларды кескіндеу және өңдеу;</w:t>
      </w:r>
    </w:p>
    <w:p>
      <w:pPr>
        <w:spacing w:after="0"/>
        <w:ind w:left="0"/>
        <w:jc w:val="both"/>
      </w:pPr>
      <w:r>
        <w:rPr>
          <w:rFonts w:ascii="Times New Roman"/>
          <w:b w:val="false"/>
          <w:i w:val="false"/>
          <w:color w:val="000000"/>
          <w:sz w:val="28"/>
        </w:rPr>
        <w:t>
      реттеу және қорғау құрылыстарын жөндеу;</w:t>
      </w:r>
    </w:p>
    <w:p>
      <w:pPr>
        <w:spacing w:after="0"/>
        <w:ind w:left="0"/>
        <w:jc w:val="both"/>
      </w:pPr>
      <w:r>
        <w:rPr>
          <w:rFonts w:ascii="Times New Roman"/>
          <w:b w:val="false"/>
          <w:i w:val="false"/>
          <w:color w:val="000000"/>
          <w:sz w:val="28"/>
        </w:rPr>
        <w:t>
      қорамақалыпты, ағашты, төсемелер мен шпал торларды орнату;</w:t>
      </w:r>
    </w:p>
    <w:p>
      <w:pPr>
        <w:spacing w:after="0"/>
        <w:ind w:left="0"/>
        <w:jc w:val="both"/>
      </w:pPr>
      <w:r>
        <w:rPr>
          <w:rFonts w:ascii="Times New Roman"/>
          <w:b w:val="false"/>
          <w:i w:val="false"/>
          <w:color w:val="000000"/>
          <w:sz w:val="28"/>
        </w:rPr>
        <w:t>
      аспа бесіктерді ілу және алу;</w:t>
      </w:r>
    </w:p>
    <w:p>
      <w:pPr>
        <w:spacing w:after="0"/>
        <w:ind w:left="0"/>
        <w:jc w:val="both"/>
      </w:pPr>
      <w:r>
        <w:rPr>
          <w:rFonts w:ascii="Times New Roman"/>
          <w:b w:val="false"/>
          <w:i w:val="false"/>
          <w:color w:val="000000"/>
          <w:sz w:val="28"/>
        </w:rPr>
        <w:t>
      төсеме тақталар мен шпал торларды құрастыру;</w:t>
      </w:r>
    </w:p>
    <w:p>
      <w:pPr>
        <w:spacing w:after="0"/>
        <w:ind w:left="0"/>
        <w:jc w:val="both"/>
      </w:pPr>
      <w:r>
        <w:rPr>
          <w:rFonts w:ascii="Times New Roman"/>
          <w:b w:val="false"/>
          <w:i w:val="false"/>
          <w:color w:val="000000"/>
          <w:sz w:val="28"/>
        </w:rPr>
        <w:t>
      кюветтің астындағы және кюветтің сыртындағы құрамалы темір бетон бақылау құдықтарының және су ағар кәрізін жөндеу және бөлшектеу, құрылысы;</w:t>
      </w:r>
    </w:p>
    <w:p>
      <w:pPr>
        <w:spacing w:after="0"/>
        <w:ind w:left="0"/>
        <w:jc w:val="both"/>
      </w:pPr>
      <w:r>
        <w:rPr>
          <w:rFonts w:ascii="Times New Roman"/>
          <w:b w:val="false"/>
          <w:i w:val="false"/>
          <w:color w:val="000000"/>
          <w:sz w:val="28"/>
        </w:rPr>
        <w:t>
      су бұрғыш темір бетон лотоктарын жөндеу және бөлшектеу, құрылысы;</w:t>
      </w:r>
    </w:p>
    <w:p>
      <w:pPr>
        <w:spacing w:after="0"/>
        <w:ind w:left="0"/>
        <w:jc w:val="both"/>
      </w:pPr>
      <w:r>
        <w:rPr>
          <w:rFonts w:ascii="Times New Roman"/>
          <w:b w:val="false"/>
          <w:i w:val="false"/>
          <w:color w:val="000000"/>
          <w:sz w:val="28"/>
        </w:rPr>
        <w:t>
      жасанды құрылыстың металл құрылыстарының элементтеріндегі саңылауларды төсеме тақта, аспа бесікті және өзге қосымша құрылғыларды пайдалана отырып бұрғылау;</w:t>
      </w:r>
    </w:p>
    <w:p>
      <w:pPr>
        <w:spacing w:after="0"/>
        <w:ind w:left="0"/>
        <w:jc w:val="both"/>
      </w:pPr>
      <w:r>
        <w:rPr>
          <w:rFonts w:ascii="Times New Roman"/>
          <w:b w:val="false"/>
          <w:i w:val="false"/>
          <w:color w:val="000000"/>
          <w:sz w:val="28"/>
        </w:rPr>
        <w:t>
      металл өткел құрылыстардың элементтерін және жақтауларды төсеме тақта, аспа бесікті және өзге қосымша құрылғыларды пайдалана отырып сырлау;</w:t>
      </w:r>
    </w:p>
    <w:p>
      <w:pPr>
        <w:spacing w:after="0"/>
        <w:ind w:left="0"/>
        <w:jc w:val="both"/>
      </w:pPr>
      <w:r>
        <w:rPr>
          <w:rFonts w:ascii="Times New Roman"/>
          <w:b w:val="false"/>
          <w:i w:val="false"/>
          <w:color w:val="000000"/>
          <w:sz w:val="28"/>
        </w:rPr>
        <w:t>
      электр орындау құралдарын пайдалана отырып, жанама рельстерді, жанама бұрыштарды, қорғау бұрыштары мен қорғау бөренелерін бөлшектеу;</w:t>
      </w:r>
    </w:p>
    <w:p>
      <w:pPr>
        <w:spacing w:after="0"/>
        <w:ind w:left="0"/>
        <w:jc w:val="both"/>
      </w:pPr>
      <w:r>
        <w:rPr>
          <w:rFonts w:ascii="Times New Roman"/>
          <w:b w:val="false"/>
          <w:i w:val="false"/>
          <w:color w:val="000000"/>
          <w:sz w:val="28"/>
        </w:rPr>
        <w:t>
      көпір бөренелерін бір рет ауыстыру.</w:t>
      </w:r>
    </w:p>
    <w:bookmarkStart w:name="z179" w:id="177"/>
    <w:p>
      <w:pPr>
        <w:spacing w:after="0"/>
        <w:ind w:left="0"/>
        <w:jc w:val="both"/>
      </w:pPr>
      <w:r>
        <w:rPr>
          <w:rFonts w:ascii="Times New Roman"/>
          <w:b w:val="false"/>
          <w:i w:val="false"/>
          <w:color w:val="000000"/>
          <w:sz w:val="28"/>
        </w:rPr>
        <w:t>
      124. Білуге тиіс:</w:t>
      </w:r>
    </w:p>
    <w:bookmarkEnd w:id="177"/>
    <w:p>
      <w:pPr>
        <w:spacing w:after="0"/>
        <w:ind w:left="0"/>
        <w:jc w:val="both"/>
      </w:pPr>
      <w:r>
        <w:rPr>
          <w:rFonts w:ascii="Times New Roman"/>
          <w:b w:val="false"/>
          <w:i w:val="false"/>
          <w:color w:val="000000"/>
          <w:sz w:val="28"/>
        </w:rPr>
        <w:t>
      жасанды құрылыстар мен жолдың жоғарғы қабатын ұстау нормалары мен тексеру тәсілдері;</w:t>
      </w:r>
    </w:p>
    <w:p>
      <w:pPr>
        <w:spacing w:after="0"/>
        <w:ind w:left="0"/>
        <w:jc w:val="both"/>
      </w:pPr>
      <w:r>
        <w:rPr>
          <w:rFonts w:ascii="Times New Roman"/>
          <w:b w:val="false"/>
          <w:i w:val="false"/>
          <w:color w:val="000000"/>
          <w:sz w:val="28"/>
        </w:rPr>
        <w:t>
      көпірлердің металл бөліктеріндегі жарықтарды анықтау тәсілдері;</w:t>
      </w:r>
    </w:p>
    <w:p>
      <w:pPr>
        <w:spacing w:after="0"/>
        <w:ind w:left="0"/>
        <w:jc w:val="both"/>
      </w:pPr>
      <w:r>
        <w:rPr>
          <w:rFonts w:ascii="Times New Roman"/>
          <w:b w:val="false"/>
          <w:i w:val="false"/>
          <w:color w:val="000000"/>
          <w:sz w:val="28"/>
        </w:rPr>
        <w:t>
      жасанды құрылыстарды өткел құрылыстарын істен шыққан тораптарын ауыстырып жөндеу тәртібі;</w:t>
      </w:r>
    </w:p>
    <w:p>
      <w:pPr>
        <w:spacing w:after="0"/>
        <w:ind w:left="0"/>
        <w:jc w:val="both"/>
      </w:pPr>
      <w:r>
        <w:rPr>
          <w:rFonts w:ascii="Times New Roman"/>
          <w:b w:val="false"/>
          <w:i w:val="false"/>
          <w:color w:val="000000"/>
          <w:sz w:val="28"/>
        </w:rPr>
        <w:t>
      арматуралық торлар мен каркастарды құрастыру тәсілдері;</w:t>
      </w:r>
    </w:p>
    <w:p>
      <w:pPr>
        <w:spacing w:after="0"/>
        <w:ind w:left="0"/>
        <w:jc w:val="both"/>
      </w:pPr>
      <w:r>
        <w:rPr>
          <w:rFonts w:ascii="Times New Roman"/>
          <w:b w:val="false"/>
          <w:i w:val="false"/>
          <w:color w:val="000000"/>
          <w:sz w:val="28"/>
        </w:rPr>
        <w:t>
      мастика, эмульсия, асфальт қоспалар мен тұтқыр материалдардың сапасына қойылатын талаптар;</w:t>
      </w:r>
    </w:p>
    <w:p>
      <w:pPr>
        <w:spacing w:after="0"/>
        <w:ind w:left="0"/>
        <w:jc w:val="both"/>
      </w:pPr>
      <w:r>
        <w:rPr>
          <w:rFonts w:ascii="Times New Roman"/>
          <w:b w:val="false"/>
          <w:i w:val="false"/>
          <w:color w:val="000000"/>
          <w:sz w:val="28"/>
        </w:rPr>
        <w:t>
      беткі қабаттың құрылысы және оны жөндеу;</w:t>
      </w:r>
    </w:p>
    <w:p>
      <w:pPr>
        <w:spacing w:after="0"/>
        <w:ind w:left="0"/>
        <w:jc w:val="both"/>
      </w:pPr>
      <w:r>
        <w:rPr>
          <w:rFonts w:ascii="Times New Roman"/>
          <w:b w:val="false"/>
          <w:i w:val="false"/>
          <w:color w:val="000000"/>
          <w:sz w:val="28"/>
        </w:rPr>
        <w:t>
      тіреудің төсеме тақталарын жөндеу және жасанды құрылыстың құрастырмалы бетон және темір бетон бетін монтаждау тәсілдері;</w:t>
      </w:r>
    </w:p>
    <w:p>
      <w:pPr>
        <w:spacing w:after="0"/>
        <w:ind w:left="0"/>
        <w:jc w:val="both"/>
      </w:pPr>
      <w:r>
        <w:rPr>
          <w:rFonts w:ascii="Times New Roman"/>
          <w:b w:val="false"/>
          <w:i w:val="false"/>
          <w:color w:val="000000"/>
          <w:sz w:val="28"/>
        </w:rPr>
        <w:t>
      ағаштың, төсеме тақталардың және шпал торлардың құрылысы;</w:t>
      </w:r>
    </w:p>
    <w:p>
      <w:pPr>
        <w:spacing w:after="0"/>
        <w:ind w:left="0"/>
        <w:jc w:val="both"/>
      </w:pPr>
      <w:r>
        <w:rPr>
          <w:rFonts w:ascii="Times New Roman"/>
          <w:b w:val="false"/>
          <w:i w:val="false"/>
          <w:color w:val="000000"/>
          <w:sz w:val="28"/>
        </w:rPr>
        <w:t>
      сүзгілер мен төсемдердің түрлері, олардың құрылыс тәсілдері;</w:t>
      </w:r>
    </w:p>
    <w:p>
      <w:pPr>
        <w:spacing w:after="0"/>
        <w:ind w:left="0"/>
        <w:jc w:val="both"/>
      </w:pPr>
      <w:r>
        <w:rPr>
          <w:rFonts w:ascii="Times New Roman"/>
          <w:b w:val="false"/>
          <w:i w:val="false"/>
          <w:color w:val="000000"/>
          <w:sz w:val="28"/>
        </w:rPr>
        <w:t>
      бекіту плиталарының типтері және оларды төсеу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бетонды цементтеу және бүркуге арналған құрылғылардың құрылысы және типтері.</w:t>
      </w:r>
    </w:p>
    <w:bookmarkStart w:name="z180" w:id="178"/>
    <w:p>
      <w:pPr>
        <w:spacing w:after="0"/>
        <w:ind w:left="0"/>
        <w:jc w:val="left"/>
      </w:pPr>
      <w:r>
        <w:rPr>
          <w:rFonts w:ascii="Times New Roman"/>
          <w:b/>
          <w:i w:val="false"/>
          <w:color w:val="000000"/>
        </w:rPr>
        <w:t xml:space="preserve"> 30-параграф. Жасанды құрылыстарды жөндеуші, 5-разряд</w:t>
      </w:r>
    </w:p>
    <w:bookmarkEnd w:id="178"/>
    <w:bookmarkStart w:name="z181" w:id="179"/>
    <w:p>
      <w:pPr>
        <w:spacing w:after="0"/>
        <w:ind w:left="0"/>
        <w:jc w:val="both"/>
      </w:pPr>
      <w:r>
        <w:rPr>
          <w:rFonts w:ascii="Times New Roman"/>
          <w:b w:val="false"/>
          <w:i w:val="false"/>
          <w:color w:val="000000"/>
          <w:sz w:val="28"/>
        </w:rPr>
        <w:t>
      125. Жұмыс сипаттамасы:</w:t>
      </w:r>
    </w:p>
    <w:bookmarkEnd w:id="179"/>
    <w:p>
      <w:pPr>
        <w:spacing w:after="0"/>
        <w:ind w:left="0"/>
        <w:jc w:val="both"/>
      </w:pPr>
      <w:r>
        <w:rPr>
          <w:rFonts w:ascii="Times New Roman"/>
          <w:b w:val="false"/>
          <w:i w:val="false"/>
          <w:color w:val="000000"/>
          <w:sz w:val="28"/>
        </w:rPr>
        <w:t>
      арка, бөрене, ажыратпалы және аспалы көпірдің өткел құрылыстарын ауыстыра отырып, төсеме тақталарды, аспа және өзге қосымша және сақтандыру құрылғыларын пайдалану арқылы жөндеу;</w:t>
      </w:r>
    </w:p>
    <w:p>
      <w:pPr>
        <w:spacing w:after="0"/>
        <w:ind w:left="0"/>
        <w:jc w:val="both"/>
      </w:pPr>
      <w:r>
        <w:rPr>
          <w:rFonts w:ascii="Times New Roman"/>
          <w:b w:val="false"/>
          <w:i w:val="false"/>
          <w:color w:val="000000"/>
          <w:sz w:val="28"/>
        </w:rPr>
        <w:t>
      өткел құрылыстардың элементтерін болтпен бекіту;</w:t>
      </w:r>
    </w:p>
    <w:p>
      <w:pPr>
        <w:spacing w:after="0"/>
        <w:ind w:left="0"/>
        <w:jc w:val="both"/>
      </w:pPr>
      <w:r>
        <w:rPr>
          <w:rFonts w:ascii="Times New Roman"/>
          <w:b w:val="false"/>
          <w:i w:val="false"/>
          <w:color w:val="000000"/>
          <w:sz w:val="28"/>
        </w:rPr>
        <w:t>
      жанама бұрыштар (жанама рельстер) мен қорғаныш бұрыштарды орнату және бекіту;</w:t>
      </w:r>
    </w:p>
    <w:p>
      <w:pPr>
        <w:spacing w:after="0"/>
        <w:ind w:left="0"/>
        <w:jc w:val="both"/>
      </w:pPr>
      <w:r>
        <w:rPr>
          <w:rFonts w:ascii="Times New Roman"/>
          <w:b w:val="false"/>
          <w:i w:val="false"/>
          <w:color w:val="000000"/>
          <w:sz w:val="28"/>
        </w:rPr>
        <w:t>
      тегістеу мен домалатып кіргізу аспаптарын монтаждау, бөлшектеу, техникалық ұстау және жөндеу;</w:t>
      </w:r>
    </w:p>
    <w:p>
      <w:pPr>
        <w:spacing w:after="0"/>
        <w:ind w:left="0"/>
        <w:jc w:val="both"/>
      </w:pPr>
      <w:r>
        <w:rPr>
          <w:rFonts w:ascii="Times New Roman"/>
          <w:b w:val="false"/>
          <w:i w:val="false"/>
          <w:color w:val="000000"/>
          <w:sz w:val="28"/>
        </w:rPr>
        <w:t>
      ажыратпалы өткел құрылыстардың механикалық және электр механизмдері мен рельстік жік-кілтін жөндеу және техникалық қызмет көрсету;</w:t>
      </w:r>
    </w:p>
    <w:p>
      <w:pPr>
        <w:spacing w:after="0"/>
        <w:ind w:left="0"/>
        <w:jc w:val="both"/>
      </w:pPr>
      <w:r>
        <w:rPr>
          <w:rFonts w:ascii="Times New Roman"/>
          <w:b w:val="false"/>
          <w:i w:val="false"/>
          <w:color w:val="000000"/>
          <w:sz w:val="28"/>
        </w:rPr>
        <w:t>
      балластсыз көпір жаймасын, ағаш бөренедегі және металл көлденеңдегі жайманы жөндеу және ұстау;</w:t>
      </w:r>
    </w:p>
    <w:p>
      <w:pPr>
        <w:spacing w:after="0"/>
        <w:ind w:left="0"/>
        <w:jc w:val="both"/>
      </w:pPr>
      <w:r>
        <w:rPr>
          <w:rFonts w:ascii="Times New Roman"/>
          <w:b w:val="false"/>
          <w:i w:val="false"/>
          <w:color w:val="000000"/>
          <w:sz w:val="28"/>
        </w:rPr>
        <w:t>
      арматуралық торды салу;</w:t>
      </w:r>
    </w:p>
    <w:p>
      <w:pPr>
        <w:spacing w:after="0"/>
        <w:ind w:left="0"/>
        <w:jc w:val="both"/>
      </w:pPr>
      <w:r>
        <w:rPr>
          <w:rFonts w:ascii="Times New Roman"/>
          <w:b w:val="false"/>
          <w:i w:val="false"/>
          <w:color w:val="000000"/>
          <w:sz w:val="28"/>
        </w:rPr>
        <w:t>
      төсеме қатарды монолиттеу;</w:t>
      </w:r>
    </w:p>
    <w:p>
      <w:pPr>
        <w:spacing w:after="0"/>
        <w:ind w:left="0"/>
        <w:jc w:val="both"/>
      </w:pPr>
      <w:r>
        <w:rPr>
          <w:rFonts w:ascii="Times New Roman"/>
          <w:b w:val="false"/>
          <w:i w:val="false"/>
          <w:color w:val="000000"/>
          <w:sz w:val="28"/>
        </w:rPr>
        <w:t>
      жасанды құрылыстардағы жол осін оптикалық аспапты пайдалана отырып визалау және ауытқушылықтарды жою;</w:t>
      </w:r>
    </w:p>
    <w:p>
      <w:pPr>
        <w:spacing w:after="0"/>
        <w:ind w:left="0"/>
        <w:jc w:val="both"/>
      </w:pPr>
      <w:r>
        <w:rPr>
          <w:rFonts w:ascii="Times New Roman"/>
          <w:b w:val="false"/>
          <w:i w:val="false"/>
          <w:color w:val="000000"/>
          <w:sz w:val="28"/>
        </w:rPr>
        <w:t>
      темір бетон жейделер мен белдіктердің құрылысы;</w:t>
      </w:r>
    </w:p>
    <w:p>
      <w:pPr>
        <w:spacing w:after="0"/>
        <w:ind w:left="0"/>
        <w:jc w:val="both"/>
      </w:pPr>
      <w:r>
        <w:rPr>
          <w:rFonts w:ascii="Times New Roman"/>
          <w:b w:val="false"/>
          <w:i w:val="false"/>
          <w:color w:val="000000"/>
          <w:sz w:val="28"/>
        </w:rPr>
        <w:t>
      темір бетон және бетон өткел құрылыстардың гидрооқшаулауышын түсіру пакеттерін пайдалана отырып, тексеру және жөндеу;</w:t>
      </w:r>
    </w:p>
    <w:p>
      <w:pPr>
        <w:spacing w:after="0"/>
        <w:ind w:left="0"/>
        <w:jc w:val="both"/>
      </w:pPr>
      <w:r>
        <w:rPr>
          <w:rFonts w:ascii="Times New Roman"/>
          <w:b w:val="false"/>
          <w:i w:val="false"/>
          <w:color w:val="000000"/>
          <w:sz w:val="28"/>
        </w:rPr>
        <w:t>
      жасанды құрылыстар мен құбырлардың тіреулерінің төсеме тақталарын инъектілеу;</w:t>
      </w:r>
    </w:p>
    <w:p>
      <w:pPr>
        <w:spacing w:after="0"/>
        <w:ind w:left="0"/>
        <w:jc w:val="both"/>
      </w:pPr>
      <w:r>
        <w:rPr>
          <w:rFonts w:ascii="Times New Roman"/>
          <w:b w:val="false"/>
          <w:i w:val="false"/>
          <w:color w:val="000000"/>
          <w:sz w:val="28"/>
        </w:rPr>
        <w:t>
      бетон бүркуді (торкреттеу) жасау;</w:t>
      </w:r>
    </w:p>
    <w:p>
      <w:pPr>
        <w:spacing w:after="0"/>
        <w:ind w:left="0"/>
        <w:jc w:val="both"/>
      </w:pPr>
      <w:r>
        <w:rPr>
          <w:rFonts w:ascii="Times New Roman"/>
          <w:b w:val="false"/>
          <w:i w:val="false"/>
          <w:color w:val="000000"/>
          <w:sz w:val="28"/>
        </w:rPr>
        <w:t>
      тас көпірлердің бұрғыштары мен ағындарын жөндеу және құрылысы;</w:t>
      </w:r>
    </w:p>
    <w:p>
      <w:pPr>
        <w:spacing w:after="0"/>
        <w:ind w:left="0"/>
        <w:jc w:val="both"/>
      </w:pPr>
      <w:r>
        <w:rPr>
          <w:rFonts w:ascii="Times New Roman"/>
          <w:b w:val="false"/>
          <w:i w:val="false"/>
          <w:color w:val="000000"/>
          <w:sz w:val="28"/>
        </w:rPr>
        <w:t>
      тас нобай мен ұсақ тастан жасалған берік призмалардың құрылысы;</w:t>
      </w:r>
    </w:p>
    <w:p>
      <w:pPr>
        <w:spacing w:after="0"/>
        <w:ind w:left="0"/>
        <w:jc w:val="both"/>
      </w:pPr>
      <w:r>
        <w:rPr>
          <w:rFonts w:ascii="Times New Roman"/>
          <w:b w:val="false"/>
          <w:i w:val="false"/>
          <w:color w:val="000000"/>
          <w:sz w:val="28"/>
        </w:rPr>
        <w:t>
      төсеме тақталарды немесе өзге қосымша немесе сақтандыру құрылғыларын пайдалана отырып, түнел қабырғаларын өңдеу жіктерін жөндеу және қайта өңдеу;</w:t>
      </w:r>
    </w:p>
    <w:p>
      <w:pPr>
        <w:spacing w:after="0"/>
        <w:ind w:left="0"/>
        <w:jc w:val="both"/>
      </w:pPr>
      <w:r>
        <w:rPr>
          <w:rFonts w:ascii="Times New Roman"/>
          <w:b w:val="false"/>
          <w:i w:val="false"/>
          <w:color w:val="000000"/>
          <w:sz w:val="28"/>
        </w:rPr>
        <w:t>
      тіректерді немесе өзге қосалқы немесе қауіпсіздік құралдарын, пневматикалық немесе электр құралдарын пайдалана отырып, түнелдің төбесіндегі және қабырғаларындағы бүріккіштің немесе бетонның аршылатын қабатын бұзу;</w:t>
      </w:r>
    </w:p>
    <w:p>
      <w:pPr>
        <w:spacing w:after="0"/>
        <w:ind w:left="0"/>
        <w:jc w:val="both"/>
      </w:pPr>
      <w:r>
        <w:rPr>
          <w:rFonts w:ascii="Times New Roman"/>
          <w:b w:val="false"/>
          <w:i w:val="false"/>
          <w:color w:val="000000"/>
          <w:sz w:val="28"/>
        </w:rPr>
        <w:t>
      тіректерді немесе өзге қосалқы немесе қауіпсіздік құралдарын пайдалана отырып, түнелдік құбырлардағы кронштейндерді өзгерту.</w:t>
      </w:r>
    </w:p>
    <w:bookmarkStart w:name="z182" w:id="180"/>
    <w:p>
      <w:pPr>
        <w:spacing w:after="0"/>
        <w:ind w:left="0"/>
        <w:jc w:val="both"/>
      </w:pPr>
      <w:r>
        <w:rPr>
          <w:rFonts w:ascii="Times New Roman"/>
          <w:b w:val="false"/>
          <w:i w:val="false"/>
          <w:color w:val="000000"/>
          <w:sz w:val="28"/>
        </w:rPr>
        <w:t>
      126. Білуге тиіс:</w:t>
      </w:r>
    </w:p>
    <w:bookmarkEnd w:id="180"/>
    <w:p>
      <w:pPr>
        <w:spacing w:after="0"/>
        <w:ind w:left="0"/>
        <w:jc w:val="both"/>
      </w:pPr>
      <w:r>
        <w:rPr>
          <w:rFonts w:ascii="Times New Roman"/>
          <w:b w:val="false"/>
          <w:i w:val="false"/>
          <w:color w:val="000000"/>
          <w:sz w:val="28"/>
        </w:rPr>
        <w:t>
      өткел құрылыстары элементтерінің жанасу тәсілдері;</w:t>
      </w:r>
    </w:p>
    <w:p>
      <w:pPr>
        <w:spacing w:after="0"/>
        <w:ind w:left="0"/>
        <w:jc w:val="both"/>
      </w:pPr>
      <w:r>
        <w:rPr>
          <w:rFonts w:ascii="Times New Roman"/>
          <w:b w:val="false"/>
          <w:i w:val="false"/>
          <w:color w:val="000000"/>
          <w:sz w:val="28"/>
        </w:rPr>
        <w:t>
      беріктігі жоғары болттардың қолданылуымен металл конструкцияларын монтаждау тәртібі;</w:t>
      </w:r>
    </w:p>
    <w:p>
      <w:pPr>
        <w:spacing w:after="0"/>
        <w:ind w:left="0"/>
        <w:jc w:val="both"/>
      </w:pPr>
      <w:r>
        <w:rPr>
          <w:rFonts w:ascii="Times New Roman"/>
          <w:b w:val="false"/>
          <w:i w:val="false"/>
          <w:color w:val="000000"/>
          <w:sz w:val="28"/>
        </w:rPr>
        <w:t>
      құлыптардың рельс жіктері конструкцияларының құрылысы, оларды жөндеу бойынша өндірістехнологиясы;</w:t>
      </w:r>
    </w:p>
    <w:p>
      <w:pPr>
        <w:spacing w:after="0"/>
        <w:ind w:left="0"/>
        <w:jc w:val="both"/>
      </w:pPr>
      <w:r>
        <w:rPr>
          <w:rFonts w:ascii="Times New Roman"/>
          <w:b w:val="false"/>
          <w:i w:val="false"/>
          <w:color w:val="000000"/>
          <w:sz w:val="28"/>
        </w:rPr>
        <w:t>
      көтеру жабдықтарын және қосымша құрылдар мен құрылғыларды орнатудың тәсілдері мен жолдары;</w:t>
      </w:r>
    </w:p>
    <w:p>
      <w:pPr>
        <w:spacing w:after="0"/>
        <w:ind w:left="0"/>
        <w:jc w:val="both"/>
      </w:pPr>
      <w:r>
        <w:rPr>
          <w:rFonts w:ascii="Times New Roman"/>
          <w:b w:val="false"/>
          <w:i w:val="false"/>
          <w:color w:val="000000"/>
          <w:sz w:val="28"/>
        </w:rPr>
        <w:t>
      конструкция қорамақалыбын құрастыру және қаптамасына бетон қоспасын құю тәртібі;</w:t>
      </w:r>
    </w:p>
    <w:p>
      <w:pPr>
        <w:spacing w:after="0"/>
        <w:ind w:left="0"/>
        <w:jc w:val="both"/>
      </w:pPr>
      <w:r>
        <w:rPr>
          <w:rFonts w:ascii="Times New Roman"/>
          <w:b w:val="false"/>
          <w:i w:val="false"/>
          <w:color w:val="000000"/>
          <w:sz w:val="28"/>
        </w:rPr>
        <w:t>
      арка, бөрене көпірлердің, құбырлардың, лотоктар мен бастарының, күмбездің үстіңгі құрылысын табиғи тастан қалау, көпір тіреулерінің сыртқы шақырымдық қатарын жонылған тастан салу тәсілдері және тәртібі;</w:t>
      </w:r>
    </w:p>
    <w:p>
      <w:pPr>
        <w:spacing w:after="0"/>
        <w:ind w:left="0"/>
        <w:jc w:val="both"/>
      </w:pPr>
      <w:r>
        <w:rPr>
          <w:rFonts w:ascii="Times New Roman"/>
          <w:b w:val="false"/>
          <w:i w:val="false"/>
          <w:color w:val="000000"/>
          <w:sz w:val="28"/>
        </w:rPr>
        <w:t>
      көпір жаймасын толық ауыстыру тәртібі;</w:t>
      </w:r>
    </w:p>
    <w:p>
      <w:pPr>
        <w:spacing w:after="0"/>
        <w:ind w:left="0"/>
        <w:jc w:val="both"/>
      </w:pPr>
      <w:r>
        <w:rPr>
          <w:rFonts w:ascii="Times New Roman"/>
          <w:b w:val="false"/>
          <w:i w:val="false"/>
          <w:color w:val="000000"/>
          <w:sz w:val="28"/>
        </w:rPr>
        <w:t>
      оптикалық аспаптарды пайдалана отырып, визалау тәсілдері;</w:t>
      </w:r>
    </w:p>
    <w:p>
      <w:pPr>
        <w:spacing w:after="0"/>
        <w:ind w:left="0"/>
        <w:jc w:val="both"/>
      </w:pPr>
      <w:r>
        <w:rPr>
          <w:rFonts w:ascii="Times New Roman"/>
          <w:b w:val="false"/>
          <w:i w:val="false"/>
          <w:color w:val="000000"/>
          <w:sz w:val="28"/>
        </w:rPr>
        <w:t>
      балластсыз көпір жаймасының мазмұны және құрылыс тәртібі;</w:t>
      </w:r>
    </w:p>
    <w:p>
      <w:pPr>
        <w:spacing w:after="0"/>
        <w:ind w:left="0"/>
        <w:jc w:val="both"/>
      </w:pPr>
      <w:r>
        <w:rPr>
          <w:rFonts w:ascii="Times New Roman"/>
          <w:b w:val="false"/>
          <w:i w:val="false"/>
          <w:color w:val="000000"/>
          <w:sz w:val="28"/>
        </w:rPr>
        <w:t>
      бетонды басып тығыздау және бүрку (торкреттеу) үшін пластификациялық қоспалары бар бетон қоспасын дайындау тәсілдері;</w:t>
      </w:r>
    </w:p>
    <w:p>
      <w:pPr>
        <w:spacing w:after="0"/>
        <w:ind w:left="0"/>
        <w:jc w:val="both"/>
      </w:pPr>
      <w:r>
        <w:rPr>
          <w:rFonts w:ascii="Times New Roman"/>
          <w:b w:val="false"/>
          <w:i w:val="false"/>
          <w:color w:val="000000"/>
          <w:sz w:val="28"/>
        </w:rPr>
        <w:t>
      полимерцементті ерітіндіні дайындау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механизмдердің жұмыс қағидаты және құрылысы.</w:t>
      </w:r>
    </w:p>
    <w:bookmarkStart w:name="z183" w:id="181"/>
    <w:p>
      <w:pPr>
        <w:spacing w:after="0"/>
        <w:ind w:left="0"/>
        <w:jc w:val="left"/>
      </w:pPr>
      <w:r>
        <w:rPr>
          <w:rFonts w:ascii="Times New Roman"/>
          <w:b/>
          <w:i w:val="false"/>
          <w:color w:val="000000"/>
        </w:rPr>
        <w:t xml:space="preserve"> 31-параграф. Жасанды құрылыстарды жөндеуші, 6-разряд</w:t>
      </w:r>
    </w:p>
    <w:bookmarkEnd w:id="181"/>
    <w:bookmarkStart w:name="z184" w:id="182"/>
    <w:p>
      <w:pPr>
        <w:spacing w:after="0"/>
        <w:ind w:left="0"/>
        <w:jc w:val="both"/>
      </w:pPr>
      <w:r>
        <w:rPr>
          <w:rFonts w:ascii="Times New Roman"/>
          <w:b w:val="false"/>
          <w:i w:val="false"/>
          <w:color w:val="000000"/>
          <w:sz w:val="28"/>
        </w:rPr>
        <w:t>
      127. Жұмыс сипаттамасы:</w:t>
      </w:r>
    </w:p>
    <w:bookmarkEnd w:id="182"/>
    <w:p>
      <w:pPr>
        <w:spacing w:after="0"/>
        <w:ind w:left="0"/>
        <w:jc w:val="both"/>
      </w:pPr>
      <w:r>
        <w:rPr>
          <w:rFonts w:ascii="Times New Roman"/>
          <w:b w:val="false"/>
          <w:i w:val="false"/>
          <w:color w:val="000000"/>
          <w:sz w:val="28"/>
        </w:rPr>
        <w:t>
      тіреуіш бөлігін түзете отырып, аралық құрылыстарды оське көтеру, жылжыту және орнату арқылы жасанды құрылыстарды жөндеу;</w:t>
      </w:r>
    </w:p>
    <w:p>
      <w:pPr>
        <w:spacing w:after="0"/>
        <w:ind w:left="0"/>
        <w:jc w:val="both"/>
      </w:pPr>
      <w:r>
        <w:rPr>
          <w:rFonts w:ascii="Times New Roman"/>
          <w:b w:val="false"/>
          <w:i w:val="false"/>
          <w:color w:val="000000"/>
          <w:sz w:val="28"/>
        </w:rPr>
        <w:t>
      аралық құрылыстар мен рельс жолдарының планы мен профилін құралдармен түсіру;</w:t>
      </w:r>
    </w:p>
    <w:p>
      <w:pPr>
        <w:spacing w:after="0"/>
        <w:ind w:left="0"/>
        <w:jc w:val="both"/>
      </w:pPr>
      <w:r>
        <w:rPr>
          <w:rFonts w:ascii="Times New Roman"/>
          <w:b w:val="false"/>
          <w:i w:val="false"/>
          <w:color w:val="000000"/>
          <w:sz w:val="28"/>
        </w:rPr>
        <w:t>
      жасанды құрылыстардың габаритін өлшеу және бақылау;</w:t>
      </w:r>
    </w:p>
    <w:p>
      <w:pPr>
        <w:spacing w:after="0"/>
        <w:ind w:left="0"/>
        <w:jc w:val="both"/>
      </w:pPr>
      <w:r>
        <w:rPr>
          <w:rFonts w:ascii="Times New Roman"/>
          <w:b w:val="false"/>
          <w:i w:val="false"/>
          <w:color w:val="000000"/>
          <w:sz w:val="28"/>
        </w:rPr>
        <w:t>
      металл көпірдің элементтерін ауыстыру кезінде түсіру және шаблондарды жасау;</w:t>
      </w:r>
    </w:p>
    <w:p>
      <w:pPr>
        <w:spacing w:after="0"/>
        <w:ind w:left="0"/>
        <w:jc w:val="both"/>
      </w:pPr>
      <w:r>
        <w:rPr>
          <w:rFonts w:ascii="Times New Roman"/>
          <w:b w:val="false"/>
          <w:i w:val="false"/>
          <w:color w:val="000000"/>
          <w:sz w:val="28"/>
        </w:rPr>
        <w:t>
      жекелеген элементтер мен аралық құрылыстарды тар жерде жасау және ауыстыру;</w:t>
      </w:r>
    </w:p>
    <w:p>
      <w:pPr>
        <w:spacing w:after="0"/>
        <w:ind w:left="0"/>
        <w:jc w:val="both"/>
      </w:pPr>
      <w:r>
        <w:rPr>
          <w:rFonts w:ascii="Times New Roman"/>
          <w:b w:val="false"/>
          <w:i w:val="false"/>
          <w:color w:val="000000"/>
          <w:sz w:val="28"/>
        </w:rPr>
        <w:t>
      өте берік болттар мен түйреуіштердің тартылуын бақылау;</w:t>
      </w:r>
    </w:p>
    <w:p>
      <w:pPr>
        <w:spacing w:after="0"/>
        <w:ind w:left="0"/>
        <w:jc w:val="both"/>
      </w:pPr>
      <w:r>
        <w:rPr>
          <w:rFonts w:ascii="Times New Roman"/>
          <w:b w:val="false"/>
          <w:i w:val="false"/>
          <w:color w:val="000000"/>
          <w:sz w:val="28"/>
        </w:rPr>
        <w:t>
      аралық құрылыстар балкаларының белдеулеріндегі өте берік түйреуіштерге арналған плиталар мен саңылауларды орналастыруды белгілеу;</w:t>
      </w:r>
    </w:p>
    <w:p>
      <w:pPr>
        <w:spacing w:after="0"/>
        <w:ind w:left="0"/>
        <w:jc w:val="both"/>
      </w:pPr>
      <w:r>
        <w:rPr>
          <w:rFonts w:ascii="Times New Roman"/>
          <w:b w:val="false"/>
          <w:i w:val="false"/>
          <w:color w:val="000000"/>
          <w:sz w:val="28"/>
        </w:rPr>
        <w:t>
      плиталарды биіктігі бойынша реттеу;</w:t>
      </w:r>
    </w:p>
    <w:p>
      <w:pPr>
        <w:spacing w:after="0"/>
        <w:ind w:left="0"/>
        <w:jc w:val="both"/>
      </w:pPr>
      <w:r>
        <w:rPr>
          <w:rFonts w:ascii="Times New Roman"/>
          <w:b w:val="false"/>
          <w:i w:val="false"/>
          <w:color w:val="000000"/>
          <w:sz w:val="28"/>
        </w:rPr>
        <w:t>
      балкалардың профилін жаю;</w:t>
      </w:r>
    </w:p>
    <w:p>
      <w:pPr>
        <w:spacing w:after="0"/>
        <w:ind w:left="0"/>
        <w:jc w:val="both"/>
      </w:pPr>
      <w:r>
        <w:rPr>
          <w:rFonts w:ascii="Times New Roman"/>
          <w:b w:val="false"/>
          <w:i w:val="false"/>
          <w:color w:val="000000"/>
          <w:sz w:val="28"/>
        </w:rPr>
        <w:t>
      көпір бөренелерін дайындау және ауыстыру кезінде болттарға арналған шұңқырлар мен саңылаулардың орнын белгілеу үшін шаблондар жасау;</w:t>
      </w:r>
    </w:p>
    <w:p>
      <w:pPr>
        <w:spacing w:after="0"/>
        <w:ind w:left="0"/>
        <w:jc w:val="both"/>
      </w:pPr>
      <w:r>
        <w:rPr>
          <w:rFonts w:ascii="Times New Roman"/>
          <w:b w:val="false"/>
          <w:i w:val="false"/>
          <w:color w:val="000000"/>
          <w:sz w:val="28"/>
        </w:rPr>
        <w:t>
      көпір бөренелерінің жобалық эпюраларын аралық құрылыстарға ауыстыру;</w:t>
      </w:r>
    </w:p>
    <w:p>
      <w:pPr>
        <w:spacing w:after="0"/>
        <w:ind w:left="0"/>
        <w:jc w:val="both"/>
      </w:pPr>
      <w:r>
        <w:rPr>
          <w:rFonts w:ascii="Times New Roman"/>
          <w:b w:val="false"/>
          <w:i w:val="false"/>
          <w:color w:val="000000"/>
          <w:sz w:val="28"/>
        </w:rPr>
        <w:t>
      көпірдегі рельс жолдарын көтерудің шекті жебесін және көпір бөренелерінің жұмыс биіктігін есептеу;</w:t>
      </w:r>
    </w:p>
    <w:p>
      <w:pPr>
        <w:spacing w:after="0"/>
        <w:ind w:left="0"/>
        <w:jc w:val="both"/>
      </w:pPr>
      <w:r>
        <w:rPr>
          <w:rFonts w:ascii="Times New Roman"/>
          <w:b w:val="false"/>
          <w:i w:val="false"/>
          <w:color w:val="000000"/>
          <w:sz w:val="28"/>
        </w:rPr>
        <w:t>
      табиғи жонылған тастан мұз жарғышты тас көпірлердің аркалары мен жіктерінде тастарды, табан тірек тастарды таңдай отырып қалау;</w:t>
      </w:r>
    </w:p>
    <w:p>
      <w:pPr>
        <w:spacing w:after="0"/>
        <w:ind w:left="0"/>
        <w:jc w:val="both"/>
      </w:pPr>
      <w:r>
        <w:rPr>
          <w:rFonts w:ascii="Times New Roman"/>
          <w:b w:val="false"/>
          <w:i w:val="false"/>
          <w:color w:val="000000"/>
          <w:sz w:val="28"/>
        </w:rPr>
        <w:t>
      көпір тіреуіштерінің ішкі пішімді тастарын салу және өсіру;</w:t>
      </w:r>
    </w:p>
    <w:p>
      <w:pPr>
        <w:spacing w:after="0"/>
        <w:ind w:left="0"/>
        <w:jc w:val="both"/>
      </w:pPr>
      <w:r>
        <w:rPr>
          <w:rFonts w:ascii="Times New Roman"/>
          <w:b w:val="false"/>
          <w:i w:val="false"/>
          <w:color w:val="000000"/>
          <w:sz w:val="28"/>
        </w:rPr>
        <w:t>
      уақытша пакет аралық құрылыстар мен тіреулерді құрастыру және орнату;</w:t>
      </w:r>
    </w:p>
    <w:p>
      <w:pPr>
        <w:spacing w:after="0"/>
        <w:ind w:left="0"/>
        <w:jc w:val="both"/>
      </w:pPr>
      <w:r>
        <w:rPr>
          <w:rFonts w:ascii="Times New Roman"/>
          <w:b w:val="false"/>
          <w:i w:val="false"/>
          <w:color w:val="000000"/>
          <w:sz w:val="28"/>
        </w:rPr>
        <w:t>
      су ағыны режимін гидрологиялық өлшеу және бақылау;</w:t>
      </w:r>
    </w:p>
    <w:p>
      <w:pPr>
        <w:spacing w:after="0"/>
        <w:ind w:left="0"/>
        <w:jc w:val="both"/>
      </w:pPr>
      <w:r>
        <w:rPr>
          <w:rFonts w:ascii="Times New Roman"/>
          <w:b w:val="false"/>
          <w:i w:val="false"/>
          <w:color w:val="000000"/>
          <w:sz w:val="28"/>
        </w:rPr>
        <w:t>
      бақылау осін, уақытша шағын көпірлер мен құбырлар элементтері осьтерін бөлу;</w:t>
      </w:r>
    </w:p>
    <w:p>
      <w:pPr>
        <w:spacing w:after="0"/>
        <w:ind w:left="0"/>
        <w:jc w:val="both"/>
      </w:pPr>
      <w:r>
        <w:rPr>
          <w:rFonts w:ascii="Times New Roman"/>
          <w:b w:val="false"/>
          <w:i w:val="false"/>
          <w:color w:val="000000"/>
          <w:sz w:val="28"/>
        </w:rPr>
        <w:t>
      шағын металл аралық құрылыстарды темір бетонға ауыстыру;</w:t>
      </w:r>
    </w:p>
    <w:p>
      <w:pPr>
        <w:spacing w:after="0"/>
        <w:ind w:left="0"/>
        <w:jc w:val="both"/>
      </w:pPr>
      <w:r>
        <w:rPr>
          <w:rFonts w:ascii="Times New Roman"/>
          <w:b w:val="false"/>
          <w:i w:val="false"/>
          <w:color w:val="000000"/>
          <w:sz w:val="28"/>
        </w:rPr>
        <w:t>
      түнел жіктері қаптамасының жекелеген тастарын ауыстыру;</w:t>
      </w:r>
    </w:p>
    <w:p>
      <w:pPr>
        <w:spacing w:after="0"/>
        <w:ind w:left="0"/>
        <w:jc w:val="both"/>
      </w:pPr>
      <w:r>
        <w:rPr>
          <w:rFonts w:ascii="Times New Roman"/>
          <w:b w:val="false"/>
          <w:i w:val="false"/>
          <w:color w:val="000000"/>
          <w:sz w:val="28"/>
        </w:rPr>
        <w:t>
      түнел жіктерін қаптау жіктерін жөндеу және қайта жаңарту;</w:t>
      </w:r>
    </w:p>
    <w:p>
      <w:pPr>
        <w:spacing w:after="0"/>
        <w:ind w:left="0"/>
        <w:jc w:val="both"/>
      </w:pPr>
      <w:r>
        <w:rPr>
          <w:rFonts w:ascii="Times New Roman"/>
          <w:b w:val="false"/>
          <w:i w:val="false"/>
          <w:color w:val="000000"/>
          <w:sz w:val="28"/>
        </w:rPr>
        <w:t>
      түнел қабырғасын тас және бетон қаптамасын төсеме тақта немесе өзге де қосымша немесе қорғаныш құралдарын пайдалана отырып, темір бетонмен күшейту;</w:t>
      </w:r>
    </w:p>
    <w:p>
      <w:pPr>
        <w:spacing w:after="0"/>
        <w:ind w:left="0"/>
        <w:jc w:val="both"/>
      </w:pPr>
      <w:r>
        <w:rPr>
          <w:rFonts w:ascii="Times New Roman"/>
          <w:b w:val="false"/>
          <w:i w:val="false"/>
          <w:color w:val="000000"/>
          <w:sz w:val="28"/>
        </w:rPr>
        <w:t>
      түнелдегі ұзын және қиғаш жарықтарын жою.</w:t>
      </w:r>
    </w:p>
    <w:bookmarkStart w:name="z185" w:id="183"/>
    <w:p>
      <w:pPr>
        <w:spacing w:after="0"/>
        <w:ind w:left="0"/>
        <w:jc w:val="both"/>
      </w:pPr>
      <w:r>
        <w:rPr>
          <w:rFonts w:ascii="Times New Roman"/>
          <w:b w:val="false"/>
          <w:i w:val="false"/>
          <w:color w:val="000000"/>
          <w:sz w:val="28"/>
        </w:rPr>
        <w:t>
      128. Білуге тиіс:</w:t>
      </w:r>
    </w:p>
    <w:bookmarkEnd w:id="183"/>
    <w:p>
      <w:pPr>
        <w:spacing w:after="0"/>
        <w:ind w:left="0"/>
        <w:jc w:val="both"/>
      </w:pPr>
      <w:r>
        <w:rPr>
          <w:rFonts w:ascii="Times New Roman"/>
          <w:b w:val="false"/>
          <w:i w:val="false"/>
          <w:color w:val="000000"/>
          <w:sz w:val="28"/>
        </w:rPr>
        <w:t>
      аралық құрылыстарды құрастыру, жылжыту және орнату тәсілдері;</w:t>
      </w:r>
    </w:p>
    <w:p>
      <w:pPr>
        <w:spacing w:after="0"/>
        <w:ind w:left="0"/>
        <w:jc w:val="both"/>
      </w:pPr>
      <w:r>
        <w:rPr>
          <w:rFonts w:ascii="Times New Roman"/>
          <w:b w:val="false"/>
          <w:i w:val="false"/>
          <w:color w:val="000000"/>
          <w:sz w:val="28"/>
        </w:rPr>
        <w:t>
      аспалы алаңдарда, төсеме тақталарда және аспалы бесіктерде ұсталық жұмыстар мен тойтару жұмыстарын орындау тәсілдері;</w:t>
      </w:r>
    </w:p>
    <w:p>
      <w:pPr>
        <w:spacing w:after="0"/>
        <w:ind w:left="0"/>
        <w:jc w:val="both"/>
      </w:pPr>
      <w:r>
        <w:rPr>
          <w:rFonts w:ascii="Times New Roman"/>
          <w:b w:val="false"/>
          <w:i w:val="false"/>
          <w:color w:val="000000"/>
          <w:sz w:val="28"/>
        </w:rPr>
        <w:t>
      өңделетін материалдарды қыздыру және салқындату режимі;</w:t>
      </w:r>
    </w:p>
    <w:p>
      <w:pPr>
        <w:spacing w:after="0"/>
        <w:ind w:left="0"/>
        <w:jc w:val="both"/>
      </w:pPr>
      <w:r>
        <w:rPr>
          <w:rFonts w:ascii="Times New Roman"/>
          <w:b w:val="false"/>
          <w:i w:val="false"/>
          <w:color w:val="000000"/>
          <w:sz w:val="28"/>
        </w:rPr>
        <w:t>
      айналдырғыштарды орнату, айналдыру және арка, балка жасанды құрылыстары мен құбырлардың жіктерін жөндеу тәсілдері;</w:t>
      </w:r>
    </w:p>
    <w:p>
      <w:pPr>
        <w:spacing w:after="0"/>
        <w:ind w:left="0"/>
        <w:jc w:val="both"/>
      </w:pPr>
      <w:r>
        <w:rPr>
          <w:rFonts w:ascii="Times New Roman"/>
          <w:b w:val="false"/>
          <w:i w:val="false"/>
          <w:color w:val="000000"/>
          <w:sz w:val="28"/>
        </w:rPr>
        <w:t>
      геодезиялық құралдармен жұмыс жүргізу тәртібі;</w:t>
      </w:r>
    </w:p>
    <w:p>
      <w:pPr>
        <w:spacing w:after="0"/>
        <w:ind w:left="0"/>
        <w:jc w:val="both"/>
      </w:pPr>
      <w:r>
        <w:rPr>
          <w:rFonts w:ascii="Times New Roman"/>
          <w:b w:val="false"/>
          <w:i w:val="false"/>
          <w:color w:val="000000"/>
          <w:sz w:val="28"/>
        </w:rPr>
        <w:t>
      жолдар мен жасанды құрылыстардың жобасы мен профилін жасау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 өткізетін жасанды құрылыс жұмысының гидрогеологиялық режимдерінің ерекшеліктері.</w:t>
      </w:r>
    </w:p>
    <w:bookmarkStart w:name="z186" w:id="184"/>
    <w:p>
      <w:pPr>
        <w:spacing w:after="0"/>
        <w:ind w:left="0"/>
        <w:jc w:val="both"/>
      </w:pPr>
      <w:r>
        <w:rPr>
          <w:rFonts w:ascii="Times New Roman"/>
          <w:b w:val="false"/>
          <w:i w:val="false"/>
          <w:color w:val="000000"/>
          <w:sz w:val="28"/>
        </w:rPr>
        <w:t>
      129. Техникалық және кәсіптік (арнайы орта, кәсіптік орта), орта білімнен кейінгі білім талап етіледі.</w:t>
      </w:r>
    </w:p>
    <w:bookmarkEnd w:id="184"/>
    <w:bookmarkStart w:name="z187" w:id="185"/>
    <w:p>
      <w:pPr>
        <w:spacing w:after="0"/>
        <w:ind w:left="0"/>
        <w:jc w:val="left"/>
      </w:pPr>
      <w:r>
        <w:rPr>
          <w:rFonts w:ascii="Times New Roman"/>
          <w:b/>
          <w:i w:val="false"/>
          <w:color w:val="000000"/>
        </w:rPr>
        <w:t xml:space="preserve"> 32-параграф. Жасанды құрылыстарды жөндеуші, 7-разряд</w:t>
      </w:r>
    </w:p>
    <w:bookmarkEnd w:id="185"/>
    <w:bookmarkStart w:name="z188" w:id="186"/>
    <w:p>
      <w:pPr>
        <w:spacing w:after="0"/>
        <w:ind w:left="0"/>
        <w:jc w:val="both"/>
      </w:pPr>
      <w:r>
        <w:rPr>
          <w:rFonts w:ascii="Times New Roman"/>
          <w:b w:val="false"/>
          <w:i w:val="false"/>
          <w:color w:val="000000"/>
          <w:sz w:val="28"/>
        </w:rPr>
        <w:t>
      130. Жұмыс сипаттамасы:</w:t>
      </w:r>
    </w:p>
    <w:bookmarkEnd w:id="186"/>
    <w:p>
      <w:pPr>
        <w:spacing w:after="0"/>
        <w:ind w:left="0"/>
        <w:jc w:val="both"/>
      </w:pPr>
      <w:r>
        <w:rPr>
          <w:rFonts w:ascii="Times New Roman"/>
          <w:b w:val="false"/>
          <w:i w:val="false"/>
          <w:color w:val="000000"/>
          <w:sz w:val="28"/>
        </w:rPr>
        <w:t>
      қабырғалардың қаптамасын және түнелдің кері күмбезін қайта қалау арқылы төсеме тақталардан немесе өзге қорғаныш және сақтандыру құрылғыларынан пневматикалық немесе электр құралдарды пайдалана отырып жасанды құрылыстарды жөндеу;</w:t>
      </w:r>
    </w:p>
    <w:p>
      <w:pPr>
        <w:spacing w:after="0"/>
        <w:ind w:left="0"/>
        <w:jc w:val="both"/>
      </w:pPr>
      <w:r>
        <w:rPr>
          <w:rFonts w:ascii="Times New Roman"/>
          <w:b w:val="false"/>
          <w:i w:val="false"/>
          <w:color w:val="000000"/>
          <w:sz w:val="28"/>
        </w:rPr>
        <w:t>
      ерітіндіні түнелдің қаптамасына және қаптамасының сыртына соңғы рет айдау;</w:t>
      </w:r>
    </w:p>
    <w:p>
      <w:pPr>
        <w:spacing w:after="0"/>
        <w:ind w:left="0"/>
        <w:jc w:val="both"/>
      </w:pPr>
      <w:r>
        <w:rPr>
          <w:rFonts w:ascii="Times New Roman"/>
          <w:b w:val="false"/>
          <w:i w:val="false"/>
          <w:color w:val="000000"/>
          <w:sz w:val="28"/>
        </w:rPr>
        <w:t>
      түнел күмбезіндегі анкерлердің (бурка) дайын саңылауына орнату және бітеу;</w:t>
      </w:r>
    </w:p>
    <w:p>
      <w:pPr>
        <w:spacing w:after="0"/>
        <w:ind w:left="0"/>
        <w:jc w:val="both"/>
      </w:pPr>
      <w:r>
        <w:rPr>
          <w:rFonts w:ascii="Times New Roman"/>
          <w:b w:val="false"/>
          <w:i w:val="false"/>
          <w:color w:val="000000"/>
          <w:sz w:val="28"/>
        </w:rPr>
        <w:t>
      түнел күмбезінің бетон (темір бетон) қаптамасының бұзылған жерлерін сындыру;</w:t>
      </w:r>
    </w:p>
    <w:p>
      <w:pPr>
        <w:spacing w:after="0"/>
        <w:ind w:left="0"/>
        <w:jc w:val="both"/>
      </w:pPr>
      <w:r>
        <w:rPr>
          <w:rFonts w:ascii="Times New Roman"/>
          <w:b w:val="false"/>
          <w:i w:val="false"/>
          <w:color w:val="000000"/>
          <w:sz w:val="28"/>
        </w:rPr>
        <w:t>
      түнел қабырғаларындағы стандарт емес және күрделі күмбездерін пневматикалық немесе электр құралдарын пайдалана отырып бедерлеу;</w:t>
      </w:r>
    </w:p>
    <w:p>
      <w:pPr>
        <w:spacing w:after="0"/>
        <w:ind w:left="0"/>
        <w:jc w:val="both"/>
      </w:pPr>
      <w:r>
        <w:rPr>
          <w:rFonts w:ascii="Times New Roman"/>
          <w:b w:val="false"/>
          <w:i w:val="false"/>
          <w:color w:val="000000"/>
          <w:sz w:val="28"/>
        </w:rPr>
        <w:t>
      байланыс сымынан судың тамуын бұру;</w:t>
      </w:r>
    </w:p>
    <w:p>
      <w:pPr>
        <w:spacing w:after="0"/>
        <w:ind w:left="0"/>
        <w:jc w:val="both"/>
      </w:pPr>
      <w:r>
        <w:rPr>
          <w:rFonts w:ascii="Times New Roman"/>
          <w:b w:val="false"/>
          <w:i w:val="false"/>
          <w:color w:val="000000"/>
          <w:sz w:val="28"/>
        </w:rPr>
        <w:t>
      түнелдегі тік жарықтарды тоқтату.</w:t>
      </w:r>
    </w:p>
    <w:bookmarkStart w:name="z189" w:id="187"/>
    <w:p>
      <w:pPr>
        <w:spacing w:after="0"/>
        <w:ind w:left="0"/>
        <w:jc w:val="both"/>
      </w:pPr>
      <w:r>
        <w:rPr>
          <w:rFonts w:ascii="Times New Roman"/>
          <w:b w:val="false"/>
          <w:i w:val="false"/>
          <w:color w:val="000000"/>
          <w:sz w:val="28"/>
        </w:rPr>
        <w:t>
      131. Білуге тиіс:</w:t>
      </w:r>
    </w:p>
    <w:bookmarkEnd w:id="187"/>
    <w:p>
      <w:pPr>
        <w:spacing w:after="0"/>
        <w:ind w:left="0"/>
        <w:jc w:val="both"/>
      </w:pPr>
      <w:r>
        <w:rPr>
          <w:rFonts w:ascii="Times New Roman"/>
          <w:b w:val="false"/>
          <w:i w:val="false"/>
          <w:color w:val="000000"/>
          <w:sz w:val="28"/>
        </w:rPr>
        <w:t>
      жұмыстарды төсеме тақталардан немесе өзге қорғаныш және сақтандыру құрылғыларынан пневматикалық немесе электр құралдарын пайдалана отырып орындау тәсілдері мен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стандарт емес және күрделі жіктерді бедерлеу кезінде жұмыс өндірісі технологиясы.</w:t>
      </w:r>
    </w:p>
    <w:bookmarkStart w:name="z190" w:id="188"/>
    <w:p>
      <w:pPr>
        <w:spacing w:after="0"/>
        <w:ind w:left="0"/>
        <w:jc w:val="both"/>
      </w:pPr>
      <w:r>
        <w:rPr>
          <w:rFonts w:ascii="Times New Roman"/>
          <w:b w:val="false"/>
          <w:i w:val="false"/>
          <w:color w:val="000000"/>
          <w:sz w:val="28"/>
        </w:rPr>
        <w:t>
      132. Техникалық және кәсіптік (арнайы орта, кәсіптік орта), орта білімнен кейінгі білім талап етіледі.</w:t>
      </w:r>
    </w:p>
    <w:bookmarkEnd w:id="188"/>
    <w:bookmarkStart w:name="z191" w:id="189"/>
    <w:p>
      <w:pPr>
        <w:spacing w:after="0"/>
        <w:ind w:left="0"/>
        <w:jc w:val="left"/>
      </w:pPr>
      <w:r>
        <w:rPr>
          <w:rFonts w:ascii="Times New Roman"/>
          <w:b/>
          <w:i w:val="false"/>
          <w:color w:val="000000"/>
        </w:rPr>
        <w:t xml:space="preserve"> 33-параграф. Жасанды құрылыстарды жөндеуші, 8-разряд</w:t>
      </w:r>
    </w:p>
    <w:bookmarkEnd w:id="189"/>
    <w:bookmarkStart w:name="z192" w:id="190"/>
    <w:p>
      <w:pPr>
        <w:spacing w:after="0"/>
        <w:ind w:left="0"/>
        <w:jc w:val="both"/>
      </w:pPr>
      <w:r>
        <w:rPr>
          <w:rFonts w:ascii="Times New Roman"/>
          <w:b w:val="false"/>
          <w:i w:val="false"/>
          <w:color w:val="000000"/>
          <w:sz w:val="28"/>
        </w:rPr>
        <w:t>
      133. Жұмыс сипаттамасы:</w:t>
      </w:r>
    </w:p>
    <w:bookmarkEnd w:id="190"/>
    <w:p>
      <w:pPr>
        <w:spacing w:after="0"/>
        <w:ind w:left="0"/>
        <w:jc w:val="both"/>
      </w:pPr>
      <w:r>
        <w:rPr>
          <w:rFonts w:ascii="Times New Roman"/>
          <w:b w:val="false"/>
          <w:i w:val="false"/>
          <w:color w:val="000000"/>
          <w:sz w:val="28"/>
        </w:rPr>
        <w:t>
      транспорттық құрылғы көмегімен көлденеңінен алынатын жасанды құрылысты жөндеу;</w:t>
      </w:r>
    </w:p>
    <w:p>
      <w:pPr>
        <w:spacing w:after="0"/>
        <w:ind w:left="0"/>
        <w:jc w:val="both"/>
      </w:pPr>
      <w:r>
        <w:rPr>
          <w:rFonts w:ascii="Times New Roman"/>
          <w:b w:val="false"/>
          <w:i w:val="false"/>
          <w:color w:val="000000"/>
          <w:sz w:val="28"/>
        </w:rPr>
        <w:t>
      түнел күмбезінің деформациясын тарату;</w:t>
      </w:r>
    </w:p>
    <w:p>
      <w:pPr>
        <w:spacing w:after="0"/>
        <w:ind w:left="0"/>
        <w:jc w:val="both"/>
      </w:pPr>
      <w:r>
        <w:rPr>
          <w:rFonts w:ascii="Times New Roman"/>
          <w:b w:val="false"/>
          <w:i w:val="false"/>
          <w:color w:val="000000"/>
          <w:sz w:val="28"/>
        </w:rPr>
        <w:t>
      түнел қаптамасының жылжуын аспаппен өлшеу;</w:t>
      </w:r>
    </w:p>
    <w:p>
      <w:pPr>
        <w:spacing w:after="0"/>
        <w:ind w:left="0"/>
        <w:jc w:val="both"/>
      </w:pPr>
      <w:r>
        <w:rPr>
          <w:rFonts w:ascii="Times New Roman"/>
          <w:b w:val="false"/>
          <w:i w:val="false"/>
          <w:color w:val="000000"/>
          <w:sz w:val="28"/>
        </w:rPr>
        <w:t>
      түнел күмбезінің қаптамасын қайта салу;</w:t>
      </w:r>
    </w:p>
    <w:p>
      <w:pPr>
        <w:spacing w:after="0"/>
        <w:ind w:left="0"/>
        <w:jc w:val="both"/>
      </w:pPr>
      <w:r>
        <w:rPr>
          <w:rFonts w:ascii="Times New Roman"/>
          <w:b w:val="false"/>
          <w:i w:val="false"/>
          <w:color w:val="000000"/>
          <w:sz w:val="28"/>
        </w:rPr>
        <w:t>
      түнел күмбезінің тас және бетонды қаптамасын күшейту;</w:t>
      </w:r>
    </w:p>
    <w:p>
      <w:pPr>
        <w:spacing w:after="0"/>
        <w:ind w:left="0"/>
        <w:jc w:val="both"/>
      </w:pPr>
      <w:r>
        <w:rPr>
          <w:rFonts w:ascii="Times New Roman"/>
          <w:b w:val="false"/>
          <w:i w:val="false"/>
          <w:color w:val="000000"/>
          <w:sz w:val="28"/>
        </w:rPr>
        <w:t>
      түнел габаритін жылжымалы мінбелерде бақылау габаритрамалары арқылы тексеру;</w:t>
      </w:r>
    </w:p>
    <w:p>
      <w:pPr>
        <w:spacing w:after="0"/>
        <w:ind w:left="0"/>
        <w:jc w:val="both"/>
      </w:pPr>
      <w:r>
        <w:rPr>
          <w:rFonts w:ascii="Times New Roman"/>
          <w:b w:val="false"/>
          <w:i w:val="false"/>
          <w:color w:val="000000"/>
          <w:sz w:val="28"/>
        </w:rPr>
        <w:t>
      түнел күмбезіндегі жарықшақтарды жою;</w:t>
      </w:r>
    </w:p>
    <w:p>
      <w:pPr>
        <w:spacing w:after="0"/>
        <w:ind w:left="0"/>
        <w:jc w:val="both"/>
      </w:pPr>
      <w:r>
        <w:rPr>
          <w:rFonts w:ascii="Times New Roman"/>
          <w:b w:val="false"/>
          <w:i w:val="false"/>
          <w:color w:val="000000"/>
          <w:sz w:val="28"/>
        </w:rPr>
        <w:t>
      кабель желіге жақын жердегі түнел күмбезіндегі және бойындағы стандартты емес және күрделі жіктерді қосымша немесе сақтандыру жабдықтарын пайдалана отырып соғу.</w:t>
      </w:r>
    </w:p>
    <w:bookmarkStart w:name="z193" w:id="191"/>
    <w:p>
      <w:pPr>
        <w:spacing w:after="0"/>
        <w:ind w:left="0"/>
        <w:jc w:val="both"/>
      </w:pPr>
      <w:r>
        <w:rPr>
          <w:rFonts w:ascii="Times New Roman"/>
          <w:b w:val="false"/>
          <w:i w:val="false"/>
          <w:color w:val="000000"/>
          <w:sz w:val="28"/>
        </w:rPr>
        <w:t>
      134. Білуге тиіс:</w:t>
      </w:r>
    </w:p>
    <w:bookmarkEnd w:id="191"/>
    <w:p>
      <w:pPr>
        <w:spacing w:after="0"/>
        <w:ind w:left="0"/>
        <w:jc w:val="both"/>
      </w:pPr>
      <w:r>
        <w:rPr>
          <w:rFonts w:ascii="Times New Roman"/>
          <w:b w:val="false"/>
          <w:i w:val="false"/>
          <w:color w:val="000000"/>
          <w:sz w:val="28"/>
        </w:rPr>
        <w:t>
      түнел күмбезін күшейту және қайта салу жұмыстарын қабылдау және жүзеге асыру әдістері;</w:t>
      </w:r>
    </w:p>
    <w:p>
      <w:pPr>
        <w:spacing w:after="0"/>
        <w:ind w:left="0"/>
        <w:jc w:val="both"/>
      </w:pPr>
      <w:r>
        <w:rPr>
          <w:rFonts w:ascii="Times New Roman"/>
          <w:b w:val="false"/>
          <w:i w:val="false"/>
          <w:color w:val="000000"/>
          <w:sz w:val="28"/>
        </w:rPr>
        <w:t>
      түнел габаритін тексеру тәртібі мен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кабельді желіге жақын жердегі жұмыс тәртібі.</w:t>
      </w:r>
    </w:p>
    <w:bookmarkStart w:name="z194" w:id="192"/>
    <w:p>
      <w:pPr>
        <w:spacing w:after="0"/>
        <w:ind w:left="0"/>
        <w:jc w:val="both"/>
      </w:pPr>
      <w:r>
        <w:rPr>
          <w:rFonts w:ascii="Times New Roman"/>
          <w:b w:val="false"/>
          <w:i w:val="false"/>
          <w:color w:val="000000"/>
          <w:sz w:val="28"/>
        </w:rPr>
        <w:t>
      135. Техникалық және кәсіптік (арнайы орта, кәсіптік орта), орта білімнен кейінгі білім талап етіледі.</w:t>
      </w:r>
    </w:p>
    <w:bookmarkEnd w:id="192"/>
    <w:bookmarkStart w:name="z195" w:id="193"/>
    <w:p>
      <w:pPr>
        <w:spacing w:after="0"/>
        <w:ind w:left="0"/>
        <w:jc w:val="left"/>
      </w:pPr>
      <w:r>
        <w:rPr>
          <w:rFonts w:ascii="Times New Roman"/>
          <w:b/>
          <w:i w:val="false"/>
          <w:color w:val="000000"/>
        </w:rPr>
        <w:t xml:space="preserve"> 34-параграф. Жинайтын машина машинисі</w:t>
      </w:r>
    </w:p>
    <w:bookmarkEnd w:id="193"/>
    <w:bookmarkStart w:name="z196" w:id="194"/>
    <w:p>
      <w:pPr>
        <w:spacing w:after="0"/>
        <w:ind w:left="0"/>
        <w:jc w:val="both"/>
      </w:pPr>
      <w:r>
        <w:rPr>
          <w:rFonts w:ascii="Times New Roman"/>
          <w:b w:val="false"/>
          <w:i w:val="false"/>
          <w:color w:val="000000"/>
          <w:sz w:val="28"/>
        </w:rPr>
        <w:t>
      136. Жұмыс сипаттамасы:</w:t>
      </w:r>
    </w:p>
    <w:bookmarkEnd w:id="194"/>
    <w:p>
      <w:pPr>
        <w:spacing w:after="0"/>
        <w:ind w:left="0"/>
        <w:jc w:val="both"/>
      </w:pPr>
      <w:r>
        <w:rPr>
          <w:rFonts w:ascii="Times New Roman"/>
          <w:b w:val="false"/>
          <w:i w:val="false"/>
          <w:color w:val="000000"/>
          <w:sz w:val="28"/>
        </w:rPr>
        <w:t>
      метрополитен станцияларын және теміржол вокзалы орынжайларын механикаландырылған жинау кезінде электр еденжуу машиналарын, балшық тазалағыштарды, шаңсорғыштарды, электронды басқару жүйесі бар өздігінен жүретін аккумуляторлы еденжуғыш және өзге тазалау машиналарын басқару;</w:t>
      </w:r>
    </w:p>
    <w:p>
      <w:pPr>
        <w:spacing w:after="0"/>
        <w:ind w:left="0"/>
        <w:jc w:val="both"/>
      </w:pPr>
      <w:r>
        <w:rPr>
          <w:rFonts w:ascii="Times New Roman"/>
          <w:b w:val="false"/>
          <w:i w:val="false"/>
          <w:color w:val="000000"/>
          <w:sz w:val="28"/>
        </w:rPr>
        <w:t>
      қолданылатын машиналардың жұмыстарын таңдау режимі, оларды реттеу және жөндеу;</w:t>
      </w:r>
    </w:p>
    <w:p>
      <w:pPr>
        <w:spacing w:after="0"/>
        <w:ind w:left="0"/>
        <w:jc w:val="both"/>
      </w:pPr>
      <w:r>
        <w:rPr>
          <w:rFonts w:ascii="Times New Roman"/>
          <w:b w:val="false"/>
          <w:i w:val="false"/>
          <w:color w:val="000000"/>
          <w:sz w:val="28"/>
        </w:rPr>
        <w:t>
      машина жұмысындағы ақаулықтарды анықтау және жою;</w:t>
      </w:r>
    </w:p>
    <w:p>
      <w:pPr>
        <w:spacing w:after="0"/>
        <w:ind w:left="0"/>
        <w:jc w:val="both"/>
      </w:pPr>
      <w:r>
        <w:rPr>
          <w:rFonts w:ascii="Times New Roman"/>
          <w:b w:val="false"/>
          <w:i w:val="false"/>
          <w:color w:val="000000"/>
          <w:sz w:val="28"/>
        </w:rPr>
        <w:t>
      жуатын қоспаларды дайындау және машиналарға салу;</w:t>
      </w:r>
    </w:p>
    <w:p>
      <w:pPr>
        <w:spacing w:after="0"/>
        <w:ind w:left="0"/>
        <w:jc w:val="both"/>
      </w:pPr>
      <w:r>
        <w:rPr>
          <w:rFonts w:ascii="Times New Roman"/>
          <w:b w:val="false"/>
          <w:i w:val="false"/>
          <w:color w:val="000000"/>
          <w:sz w:val="28"/>
        </w:rPr>
        <w:t>
      станцияның вестибюлі алды аумағының машиналар кіре алмайтын жерлерін қолмен тазалау.</w:t>
      </w:r>
    </w:p>
    <w:bookmarkStart w:name="z197" w:id="195"/>
    <w:p>
      <w:pPr>
        <w:spacing w:after="0"/>
        <w:ind w:left="0"/>
        <w:jc w:val="both"/>
      </w:pPr>
      <w:r>
        <w:rPr>
          <w:rFonts w:ascii="Times New Roman"/>
          <w:b w:val="false"/>
          <w:i w:val="false"/>
          <w:color w:val="000000"/>
          <w:sz w:val="28"/>
        </w:rPr>
        <w:t>
      137. Білуге тиіс:</w:t>
      </w:r>
    </w:p>
    <w:bookmarkEnd w:id="195"/>
    <w:p>
      <w:pPr>
        <w:spacing w:after="0"/>
        <w:ind w:left="0"/>
        <w:jc w:val="both"/>
      </w:pPr>
      <w:r>
        <w:rPr>
          <w:rFonts w:ascii="Times New Roman"/>
          <w:b w:val="false"/>
          <w:i w:val="false"/>
          <w:color w:val="000000"/>
          <w:sz w:val="28"/>
        </w:rPr>
        <w:t>
      қолданылатын машиналардың қызметі, оларды пайдалану тәртібі мен нұсқаулықтары, құрылысы;</w:t>
      </w:r>
    </w:p>
    <w:p>
      <w:pPr>
        <w:spacing w:after="0"/>
        <w:ind w:left="0"/>
        <w:jc w:val="both"/>
      </w:pPr>
      <w:r>
        <w:rPr>
          <w:rFonts w:ascii="Times New Roman"/>
          <w:b w:val="false"/>
          <w:i w:val="false"/>
          <w:color w:val="000000"/>
          <w:sz w:val="28"/>
        </w:rPr>
        <w:t>
      жуатын құрал қоспаларын әзірлеу технологиясы мен оларды пайдалану тәртібі;</w:t>
      </w:r>
    </w:p>
    <w:p>
      <w:pPr>
        <w:spacing w:after="0"/>
        <w:ind w:left="0"/>
        <w:jc w:val="both"/>
      </w:pPr>
      <w:r>
        <w:rPr>
          <w:rFonts w:ascii="Times New Roman"/>
          <w:b w:val="false"/>
          <w:i w:val="false"/>
          <w:color w:val="000000"/>
          <w:sz w:val="28"/>
        </w:rPr>
        <w:t>
      метрополитен станцияларын және теміржол вокзалы орынжайларын ұстау жөніндегі санитария және гигиена талаптары;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198" w:id="196"/>
    <w:p>
      <w:pPr>
        <w:spacing w:after="0"/>
        <w:ind w:left="0"/>
        <w:jc w:val="both"/>
      </w:pPr>
      <w:r>
        <w:rPr>
          <w:rFonts w:ascii="Times New Roman"/>
          <w:b w:val="false"/>
          <w:i w:val="false"/>
          <w:color w:val="000000"/>
          <w:sz w:val="28"/>
        </w:rPr>
        <w:t>
      138. Метрополитен станциялары мен жолаушылар тасқыны күніне 80 мың адамға дейінгі теміржол вокзалы жайын тазалауда қолданылатын тазалау машинасын басқару кезінде – 3-разряд;</w:t>
      </w:r>
    </w:p>
    <w:bookmarkEnd w:id="196"/>
    <w:p>
      <w:pPr>
        <w:spacing w:after="0"/>
        <w:ind w:left="0"/>
        <w:jc w:val="both"/>
      </w:pPr>
      <w:r>
        <w:rPr>
          <w:rFonts w:ascii="Times New Roman"/>
          <w:b w:val="false"/>
          <w:i w:val="false"/>
          <w:color w:val="000000"/>
          <w:sz w:val="28"/>
        </w:rPr>
        <w:t>
      метрополитен станциялары мен жолаушылар тасқыны күніне 80 мың адамнан астам теміржол вокзалы жайын тазалауда қолданылатын тазалау машинасын басқару кезінде – 4-разряд.</w:t>
      </w:r>
    </w:p>
    <w:bookmarkStart w:name="z199" w:id="197"/>
    <w:p>
      <w:pPr>
        <w:spacing w:after="0"/>
        <w:ind w:left="0"/>
        <w:jc w:val="left"/>
      </w:pPr>
      <w:r>
        <w:rPr>
          <w:rFonts w:ascii="Times New Roman"/>
          <w:b/>
          <w:i w:val="false"/>
          <w:color w:val="000000"/>
        </w:rPr>
        <w:t xml:space="preserve"> 35-параграф. Жол бұру постының кезекшісі (аға)</w:t>
      </w:r>
    </w:p>
    <w:bookmarkEnd w:id="197"/>
    <w:bookmarkStart w:name="z200" w:id="198"/>
    <w:p>
      <w:pPr>
        <w:spacing w:after="0"/>
        <w:ind w:left="0"/>
        <w:jc w:val="both"/>
      </w:pPr>
      <w:r>
        <w:rPr>
          <w:rFonts w:ascii="Times New Roman"/>
          <w:b w:val="false"/>
          <w:i w:val="false"/>
          <w:color w:val="000000"/>
          <w:sz w:val="28"/>
        </w:rPr>
        <w:t>
      139. Жұмыс сипаттамасы:</w:t>
      </w:r>
    </w:p>
    <w:bookmarkEnd w:id="198"/>
    <w:p>
      <w:pPr>
        <w:spacing w:after="0"/>
        <w:ind w:left="0"/>
        <w:jc w:val="both"/>
      </w:pPr>
      <w:r>
        <w:rPr>
          <w:rFonts w:ascii="Times New Roman"/>
          <w:b w:val="false"/>
          <w:i w:val="false"/>
          <w:color w:val="000000"/>
          <w:sz w:val="28"/>
        </w:rPr>
        <w:t>
      пойыздарды қабылдау, жіберу және маневрлау жұмыстары үшін бағдар жасауда орталық емес бұрмаларды бұру және бекіту;</w:t>
      </w:r>
    </w:p>
    <w:p>
      <w:pPr>
        <w:spacing w:after="0"/>
        <w:ind w:left="0"/>
        <w:jc w:val="both"/>
      </w:pPr>
      <w:r>
        <w:rPr>
          <w:rFonts w:ascii="Times New Roman"/>
          <w:b w:val="false"/>
          <w:i w:val="false"/>
          <w:color w:val="000000"/>
          <w:sz w:val="28"/>
        </w:rPr>
        <w:t>
      пойызды қабылдайтын жолдардың бостығын тексеру;</w:t>
      </w:r>
    </w:p>
    <w:p>
      <w:pPr>
        <w:spacing w:after="0"/>
        <w:ind w:left="0"/>
        <w:jc w:val="both"/>
      </w:pPr>
      <w:r>
        <w:rPr>
          <w:rFonts w:ascii="Times New Roman"/>
          <w:b w:val="false"/>
          <w:i w:val="false"/>
          <w:color w:val="000000"/>
          <w:sz w:val="28"/>
        </w:rPr>
        <w:t>
      пойыздардың толық құрамда келуін және жөнелтілуін бақылау;</w:t>
      </w:r>
    </w:p>
    <w:p>
      <w:pPr>
        <w:spacing w:after="0"/>
        <w:ind w:left="0"/>
        <w:jc w:val="both"/>
      </w:pPr>
      <w:r>
        <w:rPr>
          <w:rFonts w:ascii="Times New Roman"/>
          <w:b w:val="false"/>
          <w:i w:val="false"/>
          <w:color w:val="000000"/>
          <w:sz w:val="28"/>
        </w:rPr>
        <w:t>
      құрамдар мен вагондарды тежегіш башмақтармен тежеу және бекіту;</w:t>
      </w:r>
    </w:p>
    <w:p>
      <w:pPr>
        <w:spacing w:after="0"/>
        <w:ind w:left="0"/>
        <w:jc w:val="both"/>
      </w:pPr>
      <w:r>
        <w:rPr>
          <w:rFonts w:ascii="Times New Roman"/>
          <w:b w:val="false"/>
          <w:i w:val="false"/>
          <w:color w:val="000000"/>
          <w:sz w:val="28"/>
        </w:rPr>
        <w:t>
      жарық беретін бұрма көрсеткіштерін, аударма бұрмаларды, құрал-саймандарды және дабыл заттарын жарамдылықта және тазалықта ұстап отыру;</w:t>
      </w:r>
    </w:p>
    <w:p>
      <w:pPr>
        <w:spacing w:after="0"/>
        <w:ind w:left="0"/>
        <w:jc w:val="both"/>
      </w:pPr>
      <w:r>
        <w:rPr>
          <w:rFonts w:ascii="Times New Roman"/>
          <w:b w:val="false"/>
          <w:i w:val="false"/>
          <w:color w:val="000000"/>
          <w:sz w:val="28"/>
        </w:rPr>
        <w:t>
      бұрма бөлшектерінің жекелеген болттарының техникалық жағдайын бақылау, тазалау, майлау және бекіту.</w:t>
      </w:r>
    </w:p>
    <w:bookmarkStart w:name="z201" w:id="199"/>
    <w:p>
      <w:pPr>
        <w:spacing w:after="0"/>
        <w:ind w:left="0"/>
        <w:jc w:val="both"/>
      </w:pPr>
      <w:r>
        <w:rPr>
          <w:rFonts w:ascii="Times New Roman"/>
          <w:b w:val="false"/>
          <w:i w:val="false"/>
          <w:color w:val="000000"/>
          <w:sz w:val="28"/>
        </w:rPr>
        <w:t>
      140. Білуге тиіс:</w:t>
      </w:r>
    </w:p>
    <w:bookmarkEnd w:id="199"/>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станция жұмысының техникалық-өкімгерлік актісі мен оның жұмысына қатысты технологиялық процесі;</w:t>
      </w:r>
    </w:p>
    <w:p>
      <w:pPr>
        <w:spacing w:after="0"/>
        <w:ind w:left="0"/>
        <w:jc w:val="both"/>
      </w:pPr>
      <w:r>
        <w:rPr>
          <w:rFonts w:ascii="Times New Roman"/>
          <w:b w:val="false"/>
          <w:i w:val="false"/>
          <w:color w:val="000000"/>
          <w:sz w:val="28"/>
        </w:rPr>
        <w:t>
      пойыздарды қабылдау, жіберу және маневрлау жұмыстары үшін бағдар жасауда орталық емес бұрмаларды бұру және бекіту тәртібі, жол бұрмалардың құрылысы;</w:t>
      </w:r>
    </w:p>
    <w:p>
      <w:pPr>
        <w:spacing w:after="0"/>
        <w:ind w:left="0"/>
        <w:jc w:val="both"/>
      </w:pPr>
      <w:r>
        <w:rPr>
          <w:rFonts w:ascii="Times New Roman"/>
          <w:b w:val="false"/>
          <w:i w:val="false"/>
          <w:color w:val="000000"/>
          <w:sz w:val="28"/>
        </w:rPr>
        <w:t>
      бағдарлы-бақылау құрылғысының мақсаты және жұмыс қағидаты;</w:t>
      </w:r>
    </w:p>
    <w:p>
      <w:pPr>
        <w:spacing w:after="0"/>
        <w:ind w:left="0"/>
        <w:jc w:val="both"/>
      </w:pPr>
      <w:r>
        <w:rPr>
          <w:rFonts w:ascii="Times New Roman"/>
          <w:b w:val="false"/>
          <w:i w:val="false"/>
          <w:color w:val="000000"/>
          <w:sz w:val="28"/>
        </w:rPr>
        <w:t>
      жол бұру көрсеткіштерін жарамдылықта ұстап отыру тәртібі;</w:t>
      </w:r>
    </w:p>
    <w:p>
      <w:pPr>
        <w:spacing w:after="0"/>
        <w:ind w:left="0"/>
        <w:jc w:val="both"/>
      </w:pPr>
      <w:r>
        <w:rPr>
          <w:rFonts w:ascii="Times New Roman"/>
          <w:b w:val="false"/>
          <w:i w:val="false"/>
          <w:color w:val="000000"/>
          <w:sz w:val="28"/>
        </w:rPr>
        <w:t>
      жол бұру көрсеткіштерін жарықтандыру тәртібі;</w:t>
      </w:r>
    </w:p>
    <w:p>
      <w:pPr>
        <w:spacing w:after="0"/>
        <w:ind w:left="0"/>
        <w:jc w:val="both"/>
      </w:pPr>
      <w:r>
        <w:rPr>
          <w:rFonts w:ascii="Times New Roman"/>
          <w:b w:val="false"/>
          <w:i w:val="false"/>
          <w:color w:val="000000"/>
          <w:sz w:val="28"/>
        </w:rPr>
        <w:t>
      бұзылған жол бұрмаларды қоршау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тежегіш башмақтардың құрылысы және оларды пайдалану тәртібі.</w:t>
      </w:r>
    </w:p>
    <w:bookmarkStart w:name="z202" w:id="200"/>
    <w:p>
      <w:pPr>
        <w:spacing w:after="0"/>
        <w:ind w:left="0"/>
        <w:jc w:val="both"/>
      </w:pPr>
      <w:r>
        <w:rPr>
          <w:rFonts w:ascii="Times New Roman"/>
          <w:b w:val="false"/>
          <w:i w:val="false"/>
          <w:color w:val="000000"/>
          <w:sz w:val="28"/>
        </w:rPr>
        <w:t>
      141. Өнеркәсіптік теміржол көлігі станцияларының маневрлік станция аудандарындағы бұру постыларына қызмет көрсету кезінде – 2-разряд;</w:t>
      </w:r>
    </w:p>
    <w:bookmarkEnd w:id="200"/>
    <w:p>
      <w:pPr>
        <w:spacing w:after="0"/>
        <w:ind w:left="0"/>
        <w:jc w:val="both"/>
      </w:pPr>
      <w:r>
        <w:rPr>
          <w:rFonts w:ascii="Times New Roman"/>
          <w:b w:val="false"/>
          <w:i w:val="false"/>
          <w:color w:val="000000"/>
          <w:sz w:val="28"/>
        </w:rPr>
        <w:t>
      магистральді теміржол көлігі станцияларының маневрлік станция аудандарындағы және тракциялық кәсіпорын жолдарының бұру постыларында;</w:t>
      </w:r>
    </w:p>
    <w:p>
      <w:pPr>
        <w:spacing w:after="0"/>
        <w:ind w:left="0"/>
        <w:jc w:val="both"/>
      </w:pPr>
      <w:r>
        <w:rPr>
          <w:rFonts w:ascii="Times New Roman"/>
          <w:b w:val="false"/>
          <w:i w:val="false"/>
          <w:color w:val="000000"/>
          <w:sz w:val="28"/>
        </w:rPr>
        <w:t>
      өнеркәсіптік теміржол көлігі стацияларының кернеулі маневрлік аудандарында қызмет көрсету кезінде – 3-разряд;</w:t>
      </w:r>
    </w:p>
    <w:p>
      <w:pPr>
        <w:spacing w:after="0"/>
        <w:ind w:left="0"/>
        <w:jc w:val="both"/>
      </w:pPr>
      <w:r>
        <w:rPr>
          <w:rFonts w:ascii="Times New Roman"/>
          <w:b w:val="false"/>
          <w:i w:val="false"/>
          <w:color w:val="000000"/>
          <w:sz w:val="28"/>
        </w:rPr>
        <w:t>
      магистральді теміржол көлігі станцияларының кернеулі маневрлік аудандарындағы бұру постыларына қызмет көрсету кезінде – 4-разряд.</w:t>
      </w:r>
    </w:p>
    <w:bookmarkStart w:name="z203" w:id="201"/>
    <w:p>
      <w:pPr>
        <w:spacing w:after="0"/>
        <w:ind w:left="0"/>
        <w:jc w:val="both"/>
      </w:pPr>
      <w:r>
        <w:rPr>
          <w:rFonts w:ascii="Times New Roman"/>
          <w:b w:val="false"/>
          <w:i w:val="false"/>
          <w:color w:val="000000"/>
          <w:sz w:val="28"/>
        </w:rPr>
        <w:t>
      142. Ескерту:</w:t>
      </w:r>
    </w:p>
    <w:bookmarkEnd w:id="201"/>
    <w:p>
      <w:pPr>
        <w:spacing w:after="0"/>
        <w:ind w:left="0"/>
        <w:jc w:val="both"/>
      </w:pPr>
      <w:r>
        <w:rPr>
          <w:rFonts w:ascii="Times New Roman"/>
          <w:b w:val="false"/>
          <w:i w:val="false"/>
          <w:color w:val="000000"/>
          <w:sz w:val="28"/>
        </w:rPr>
        <w:t>
      жол бұру постының аға кезекшісі өзі басқаратын немесе тізбесін жол бөлімшелерінің басшысы бекітетін пойыздарды қабылдау, жіберу және өткізу жолдарындағы жол бұру постыларына өз бетінше қызмет көрсетілетін жол бұру постыларының кезекшілерінен бір разряд жоғары тарифтеледі.</w:t>
      </w:r>
    </w:p>
    <w:bookmarkStart w:name="z204" w:id="202"/>
    <w:p>
      <w:pPr>
        <w:spacing w:after="0"/>
        <w:ind w:left="0"/>
        <w:jc w:val="left"/>
      </w:pPr>
      <w:r>
        <w:rPr>
          <w:rFonts w:ascii="Times New Roman"/>
          <w:b/>
          <w:i w:val="false"/>
          <w:color w:val="000000"/>
        </w:rPr>
        <w:t xml:space="preserve"> 36-параграф. Жол жөндеуші, 2-разряд</w:t>
      </w:r>
    </w:p>
    <w:bookmarkEnd w:id="202"/>
    <w:bookmarkStart w:name="z205" w:id="203"/>
    <w:p>
      <w:pPr>
        <w:spacing w:after="0"/>
        <w:ind w:left="0"/>
        <w:jc w:val="both"/>
      </w:pPr>
      <w:r>
        <w:rPr>
          <w:rFonts w:ascii="Times New Roman"/>
          <w:b w:val="false"/>
          <w:i w:val="false"/>
          <w:color w:val="000000"/>
          <w:sz w:val="28"/>
        </w:rPr>
        <w:t>
      143. Жұмыс сипаттамасы:</w:t>
      </w:r>
    </w:p>
    <w:bookmarkEnd w:id="203"/>
    <w:p>
      <w:pPr>
        <w:spacing w:after="0"/>
        <w:ind w:left="0"/>
        <w:jc w:val="both"/>
      </w:pPr>
      <w:r>
        <w:rPr>
          <w:rFonts w:ascii="Times New Roman"/>
          <w:b w:val="false"/>
          <w:i w:val="false"/>
          <w:color w:val="000000"/>
          <w:sz w:val="28"/>
        </w:rPr>
        <w:t>
      жолдың жоғарғы конструкциясын монтаждау, бөлшектеу және жөндеудің өте қарапайым жұмыстарын орындау;</w:t>
      </w:r>
    </w:p>
    <w:p>
      <w:pPr>
        <w:spacing w:after="0"/>
        <w:ind w:left="0"/>
        <w:jc w:val="both"/>
      </w:pPr>
      <w:r>
        <w:rPr>
          <w:rFonts w:ascii="Times New Roman"/>
          <w:b w:val="false"/>
          <w:i w:val="false"/>
          <w:color w:val="000000"/>
          <w:sz w:val="28"/>
        </w:rPr>
        <w:t>
      балластты жәшігіне норма бойынша толтыру;</w:t>
      </w:r>
    </w:p>
    <w:p>
      <w:pPr>
        <w:spacing w:after="0"/>
        <w:ind w:left="0"/>
        <w:jc w:val="both"/>
      </w:pPr>
      <w:r>
        <w:rPr>
          <w:rFonts w:ascii="Times New Roman"/>
          <w:b w:val="false"/>
          <w:i w:val="false"/>
          <w:color w:val="000000"/>
          <w:sz w:val="28"/>
        </w:rPr>
        <w:t>
      шпал жәшігіндегі балластты шпал табанына дейін ауыстыру;</w:t>
      </w:r>
    </w:p>
    <w:p>
      <w:pPr>
        <w:spacing w:after="0"/>
        <w:ind w:left="0"/>
        <w:jc w:val="both"/>
      </w:pPr>
      <w:r>
        <w:rPr>
          <w:rFonts w:ascii="Times New Roman"/>
          <w:b w:val="false"/>
          <w:i w:val="false"/>
          <w:color w:val="000000"/>
          <w:sz w:val="28"/>
        </w:rPr>
        <w:t>
      рельс табанынындағы қалдықтарды алып тастау;</w:t>
      </w:r>
    </w:p>
    <w:p>
      <w:pPr>
        <w:spacing w:after="0"/>
        <w:ind w:left="0"/>
        <w:jc w:val="both"/>
      </w:pPr>
      <w:r>
        <w:rPr>
          <w:rFonts w:ascii="Times New Roman"/>
          <w:b w:val="false"/>
          <w:i w:val="false"/>
          <w:color w:val="000000"/>
          <w:sz w:val="28"/>
        </w:rPr>
        <w:t>
      ағаш шпалдарды таңбалау;</w:t>
      </w:r>
    </w:p>
    <w:p>
      <w:pPr>
        <w:spacing w:after="0"/>
        <w:ind w:left="0"/>
        <w:jc w:val="both"/>
      </w:pPr>
      <w:r>
        <w:rPr>
          <w:rFonts w:ascii="Times New Roman"/>
          <w:b w:val="false"/>
          <w:i w:val="false"/>
          <w:color w:val="000000"/>
          <w:sz w:val="28"/>
        </w:rPr>
        <w:t>
      жол және дабыл белгілерін бояу;</w:t>
      </w:r>
    </w:p>
    <w:p>
      <w:pPr>
        <w:spacing w:after="0"/>
        <w:ind w:left="0"/>
        <w:jc w:val="both"/>
      </w:pPr>
      <w:r>
        <w:rPr>
          <w:rFonts w:ascii="Times New Roman"/>
          <w:b w:val="false"/>
          <w:i w:val="false"/>
          <w:color w:val="000000"/>
          <w:sz w:val="28"/>
        </w:rPr>
        <w:t>
      ескі ағаш шпалдары қатарларға сұрыптау және төсеу;</w:t>
      </w:r>
    </w:p>
    <w:p>
      <w:pPr>
        <w:spacing w:after="0"/>
        <w:ind w:left="0"/>
        <w:jc w:val="both"/>
      </w:pPr>
      <w:r>
        <w:rPr>
          <w:rFonts w:ascii="Times New Roman"/>
          <w:b w:val="false"/>
          <w:i w:val="false"/>
          <w:color w:val="000000"/>
          <w:sz w:val="28"/>
        </w:rPr>
        <w:t>
      рельс буындарын нөмірлеу;</w:t>
      </w:r>
    </w:p>
    <w:p>
      <w:pPr>
        <w:spacing w:after="0"/>
        <w:ind w:left="0"/>
        <w:jc w:val="both"/>
      </w:pPr>
      <w:r>
        <w:rPr>
          <w:rFonts w:ascii="Times New Roman"/>
          <w:b w:val="false"/>
          <w:i w:val="false"/>
          <w:color w:val="000000"/>
          <w:sz w:val="28"/>
        </w:rPr>
        <w:t>
      шпалдардағы бұрандама мен бұрандалы шегелерді шөрке кілтпен бекіту;</w:t>
      </w:r>
    </w:p>
    <w:p>
      <w:pPr>
        <w:spacing w:after="0"/>
        <w:ind w:left="0"/>
        <w:jc w:val="both"/>
      </w:pPr>
      <w:r>
        <w:rPr>
          <w:rFonts w:ascii="Times New Roman"/>
          <w:b w:val="false"/>
          <w:i w:val="false"/>
          <w:color w:val="000000"/>
          <w:sz w:val="28"/>
        </w:rPr>
        <w:t>
      салмалы және клемма бұрандамасын жинақтау;</w:t>
      </w:r>
    </w:p>
    <w:p>
      <w:pPr>
        <w:spacing w:after="0"/>
        <w:ind w:left="0"/>
        <w:jc w:val="both"/>
      </w:pPr>
      <w:r>
        <w:rPr>
          <w:rFonts w:ascii="Times New Roman"/>
          <w:b w:val="false"/>
          <w:i w:val="false"/>
          <w:color w:val="000000"/>
          <w:sz w:val="28"/>
        </w:rPr>
        <w:t>
      қардан қорғайтын шарбақтың тақталарын алып тастау және төсеу;</w:t>
      </w:r>
    </w:p>
    <w:p>
      <w:pPr>
        <w:spacing w:after="0"/>
        <w:ind w:left="0"/>
        <w:jc w:val="both"/>
      </w:pPr>
      <w:r>
        <w:rPr>
          <w:rFonts w:ascii="Times New Roman"/>
          <w:b w:val="false"/>
          <w:i w:val="false"/>
          <w:color w:val="000000"/>
          <w:sz w:val="28"/>
        </w:rPr>
        <w:t>
      жолды бөлу және бір сарынға түсіру кезінде қадаларын қағу;</w:t>
      </w:r>
    </w:p>
    <w:p>
      <w:pPr>
        <w:spacing w:after="0"/>
        <w:ind w:left="0"/>
        <w:jc w:val="both"/>
      </w:pPr>
      <w:r>
        <w:rPr>
          <w:rFonts w:ascii="Times New Roman"/>
          <w:b w:val="false"/>
          <w:i w:val="false"/>
          <w:color w:val="000000"/>
          <w:sz w:val="28"/>
        </w:rPr>
        <w:t>
      бекітпелерді тиеу, тасымалдау және түсіру;</w:t>
      </w:r>
    </w:p>
    <w:p>
      <w:pPr>
        <w:spacing w:after="0"/>
        <w:ind w:left="0"/>
        <w:jc w:val="both"/>
      </w:pPr>
      <w:r>
        <w:rPr>
          <w:rFonts w:ascii="Times New Roman"/>
          <w:b w:val="false"/>
          <w:i w:val="false"/>
          <w:color w:val="000000"/>
          <w:sz w:val="28"/>
        </w:rPr>
        <w:t>
      жолды қардан қолмен тазалау;</w:t>
      </w:r>
    </w:p>
    <w:p>
      <w:pPr>
        <w:spacing w:after="0"/>
        <w:ind w:left="0"/>
        <w:jc w:val="both"/>
      </w:pPr>
      <w:r>
        <w:rPr>
          <w:rFonts w:ascii="Times New Roman"/>
          <w:b w:val="false"/>
          <w:i w:val="false"/>
          <w:color w:val="000000"/>
          <w:sz w:val="28"/>
        </w:rPr>
        <w:t>
      шпалдар мен бекітпелерді қолмен жайып салу;</w:t>
      </w:r>
    </w:p>
    <w:p>
      <w:pPr>
        <w:spacing w:after="0"/>
        <w:ind w:left="0"/>
        <w:jc w:val="both"/>
      </w:pPr>
      <w:r>
        <w:rPr>
          <w:rFonts w:ascii="Times New Roman"/>
          <w:b w:val="false"/>
          <w:i w:val="false"/>
          <w:color w:val="000000"/>
          <w:sz w:val="28"/>
        </w:rPr>
        <w:t>
      шпалдар мен білеулерді зарарсыздандыру;</w:t>
      </w:r>
    </w:p>
    <w:p>
      <w:pPr>
        <w:spacing w:after="0"/>
        <w:ind w:left="0"/>
        <w:jc w:val="both"/>
      </w:pPr>
      <w:r>
        <w:rPr>
          <w:rFonts w:ascii="Times New Roman"/>
          <w:b w:val="false"/>
          <w:i w:val="false"/>
          <w:color w:val="000000"/>
          <w:sz w:val="28"/>
        </w:rPr>
        <w:t>
      теміржол аралығындағы жол белгілері мен қардан қорғау шарбақтарын орнату және ауыстыру;</w:t>
      </w:r>
    </w:p>
    <w:p>
      <w:pPr>
        <w:spacing w:after="0"/>
        <w:ind w:left="0"/>
        <w:jc w:val="both"/>
      </w:pPr>
      <w:r>
        <w:rPr>
          <w:rFonts w:ascii="Times New Roman"/>
          <w:b w:val="false"/>
          <w:i w:val="false"/>
          <w:color w:val="000000"/>
          <w:sz w:val="28"/>
        </w:rPr>
        <w:t>
      кюветтерді, су бұрғыш және тау үстіндегі арықтарды тазалау;</w:t>
      </w:r>
    </w:p>
    <w:p>
      <w:pPr>
        <w:spacing w:after="0"/>
        <w:ind w:left="0"/>
        <w:jc w:val="both"/>
      </w:pPr>
      <w:r>
        <w:rPr>
          <w:rFonts w:ascii="Times New Roman"/>
          <w:b w:val="false"/>
          <w:i w:val="false"/>
          <w:color w:val="000000"/>
          <w:sz w:val="28"/>
        </w:rPr>
        <w:t>
      бекітпелер мен рельстерді лас пен мазуттардан тазалау;</w:t>
      </w:r>
    </w:p>
    <w:p>
      <w:pPr>
        <w:spacing w:after="0"/>
        <w:ind w:left="0"/>
        <w:jc w:val="both"/>
      </w:pPr>
      <w:r>
        <w:rPr>
          <w:rFonts w:ascii="Times New Roman"/>
          <w:b w:val="false"/>
          <w:i w:val="false"/>
          <w:color w:val="000000"/>
          <w:sz w:val="28"/>
        </w:rPr>
        <w:t>
      жолдарды қоқыстан тазалау;</w:t>
      </w:r>
    </w:p>
    <w:p>
      <w:pPr>
        <w:spacing w:after="0"/>
        <w:ind w:left="0"/>
        <w:jc w:val="both"/>
      </w:pPr>
      <w:r>
        <w:rPr>
          <w:rFonts w:ascii="Times New Roman"/>
          <w:b w:val="false"/>
          <w:i w:val="false"/>
          <w:color w:val="000000"/>
          <w:sz w:val="28"/>
        </w:rPr>
        <w:t>
      жолдағы өсімдіктерді алып тастау.</w:t>
      </w:r>
    </w:p>
    <w:bookmarkStart w:name="z206" w:id="204"/>
    <w:p>
      <w:pPr>
        <w:spacing w:after="0"/>
        <w:ind w:left="0"/>
        <w:jc w:val="both"/>
      </w:pPr>
      <w:r>
        <w:rPr>
          <w:rFonts w:ascii="Times New Roman"/>
          <w:b w:val="false"/>
          <w:i w:val="false"/>
          <w:color w:val="000000"/>
          <w:sz w:val="28"/>
        </w:rPr>
        <w:t>
      144. Білуге тиіс:</w:t>
      </w:r>
    </w:p>
    <w:bookmarkEnd w:id="204"/>
    <w:p>
      <w:pPr>
        <w:spacing w:after="0"/>
        <w:ind w:left="0"/>
        <w:jc w:val="both"/>
      </w:pPr>
      <w:r>
        <w:rPr>
          <w:rFonts w:ascii="Times New Roman"/>
          <w:b w:val="false"/>
          <w:i w:val="false"/>
          <w:color w:val="000000"/>
          <w:sz w:val="28"/>
        </w:rPr>
        <w:t>
      жол белгілері мен сигналдары;</w:t>
      </w:r>
    </w:p>
    <w:p>
      <w:pPr>
        <w:spacing w:after="0"/>
        <w:ind w:left="0"/>
        <w:jc w:val="both"/>
      </w:pPr>
      <w:r>
        <w:rPr>
          <w:rFonts w:ascii="Times New Roman"/>
          <w:b w:val="false"/>
          <w:i w:val="false"/>
          <w:color w:val="000000"/>
          <w:sz w:val="28"/>
        </w:rPr>
        <w:t>
      жолдың жоғарғы құрылысын орнату үшін қажет негізгі материалдар түрлері;</w:t>
      </w:r>
    </w:p>
    <w:p>
      <w:pPr>
        <w:spacing w:after="0"/>
        <w:ind w:left="0"/>
        <w:jc w:val="both"/>
      </w:pPr>
      <w:r>
        <w:rPr>
          <w:rFonts w:ascii="Times New Roman"/>
          <w:b w:val="false"/>
          <w:i w:val="false"/>
          <w:color w:val="000000"/>
          <w:sz w:val="28"/>
        </w:rPr>
        <w:t>
      жолдың жоғарғы құрылысы мен жер төсемдерін орнату бойынша жалпы жағдайлар мен оларды пайдалануға қойылатын талаптар;</w:t>
      </w:r>
    </w:p>
    <w:p>
      <w:pPr>
        <w:spacing w:after="0"/>
        <w:ind w:left="0"/>
        <w:jc w:val="both"/>
      </w:pPr>
      <w:r>
        <w:rPr>
          <w:rFonts w:ascii="Times New Roman"/>
          <w:b w:val="false"/>
          <w:i w:val="false"/>
          <w:color w:val="000000"/>
          <w:sz w:val="28"/>
        </w:rPr>
        <w:t>
      жолдың жоғарғы құрылысы мен жер төсемдерінің негізгі элементтерінің атауы;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жоғарғы конструкциясын монтаждау және бөлшектеу бойынша қарапайым жұмыстарды орындаудың тәсілдері және жолдары.</w:t>
      </w:r>
    </w:p>
    <w:bookmarkStart w:name="z207" w:id="205"/>
    <w:p>
      <w:pPr>
        <w:spacing w:after="0"/>
        <w:ind w:left="0"/>
        <w:jc w:val="left"/>
      </w:pPr>
      <w:r>
        <w:rPr>
          <w:rFonts w:ascii="Times New Roman"/>
          <w:b/>
          <w:i w:val="false"/>
          <w:color w:val="000000"/>
        </w:rPr>
        <w:t xml:space="preserve"> 37-параграф. Жол жөндеуші, 3-разряд</w:t>
      </w:r>
    </w:p>
    <w:bookmarkEnd w:id="205"/>
    <w:bookmarkStart w:name="z208" w:id="206"/>
    <w:p>
      <w:pPr>
        <w:spacing w:after="0"/>
        <w:ind w:left="0"/>
        <w:jc w:val="both"/>
      </w:pPr>
      <w:r>
        <w:rPr>
          <w:rFonts w:ascii="Times New Roman"/>
          <w:b w:val="false"/>
          <w:i w:val="false"/>
          <w:color w:val="000000"/>
          <w:sz w:val="28"/>
        </w:rPr>
        <w:t>
      145. Жұмыс сипаттамасы:</w:t>
      </w:r>
    </w:p>
    <w:bookmarkEnd w:id="206"/>
    <w:p>
      <w:pPr>
        <w:spacing w:after="0"/>
        <w:ind w:left="0"/>
        <w:jc w:val="both"/>
      </w:pPr>
      <w:r>
        <w:rPr>
          <w:rFonts w:ascii="Times New Roman"/>
          <w:b w:val="false"/>
          <w:i w:val="false"/>
          <w:color w:val="000000"/>
          <w:sz w:val="28"/>
        </w:rPr>
        <w:t>
      жолдың жоғарғы конструкциясын монтаждау, бөлшектеу және жөндеудің қарапайым жұмыстарын орындау;</w:t>
      </w:r>
    </w:p>
    <w:p>
      <w:pPr>
        <w:spacing w:after="0"/>
        <w:ind w:left="0"/>
        <w:jc w:val="both"/>
      </w:pPr>
      <w:r>
        <w:rPr>
          <w:rFonts w:ascii="Times New Roman"/>
          <w:b w:val="false"/>
          <w:i w:val="false"/>
          <w:color w:val="000000"/>
          <w:sz w:val="28"/>
        </w:rPr>
        <w:t>
      түйіспелі бұрандамаларды қатайту және майлау;</w:t>
      </w:r>
    </w:p>
    <w:p>
      <w:pPr>
        <w:spacing w:after="0"/>
        <w:ind w:left="0"/>
        <w:jc w:val="both"/>
      </w:pPr>
      <w:r>
        <w:rPr>
          <w:rFonts w:ascii="Times New Roman"/>
          <w:b w:val="false"/>
          <w:i w:val="false"/>
          <w:color w:val="000000"/>
          <w:sz w:val="28"/>
        </w:rPr>
        <w:t>
      шпалдар мен білеулерді, рельстерді және рельс-шпалдық торлама буындарын кран арқылы тиеу, түсіру және жайып салу;</w:t>
      </w:r>
    </w:p>
    <w:p>
      <w:pPr>
        <w:spacing w:after="0"/>
        <w:ind w:left="0"/>
        <w:jc w:val="both"/>
      </w:pPr>
      <w:r>
        <w:rPr>
          <w:rFonts w:ascii="Times New Roman"/>
          <w:b w:val="false"/>
          <w:i w:val="false"/>
          <w:color w:val="000000"/>
          <w:sz w:val="28"/>
        </w:rPr>
        <w:t>
      шпалдарды эпюра бойынша орналастыру;</w:t>
      </w:r>
    </w:p>
    <w:p>
      <w:pPr>
        <w:spacing w:after="0"/>
        <w:ind w:left="0"/>
        <w:jc w:val="both"/>
      </w:pPr>
      <w:r>
        <w:rPr>
          <w:rFonts w:ascii="Times New Roman"/>
          <w:b w:val="false"/>
          <w:i w:val="false"/>
          <w:color w:val="000000"/>
          <w:sz w:val="28"/>
        </w:rPr>
        <w:t>
      шпалдардағы саңылауларды электр құрал арқылы бұрғылау;</w:t>
      </w:r>
    </w:p>
    <w:p>
      <w:pPr>
        <w:spacing w:after="0"/>
        <w:ind w:left="0"/>
        <w:jc w:val="both"/>
      </w:pPr>
      <w:r>
        <w:rPr>
          <w:rFonts w:ascii="Times New Roman"/>
          <w:b w:val="false"/>
          <w:i w:val="false"/>
          <w:color w:val="000000"/>
          <w:sz w:val="28"/>
        </w:rPr>
        <w:t>
      рельс-шпалдық торлама элементтерін жеке ауыстыру;</w:t>
      </w:r>
    </w:p>
    <w:p>
      <w:pPr>
        <w:spacing w:after="0"/>
        <w:ind w:left="0"/>
        <w:jc w:val="both"/>
      </w:pPr>
      <w:r>
        <w:rPr>
          <w:rFonts w:ascii="Times New Roman"/>
          <w:b w:val="false"/>
          <w:i w:val="false"/>
          <w:color w:val="000000"/>
          <w:sz w:val="28"/>
        </w:rPr>
        <w:t>
      жартылай ашық вагондардан балластты түсіру;</w:t>
      </w:r>
    </w:p>
    <w:p>
      <w:pPr>
        <w:spacing w:after="0"/>
        <w:ind w:left="0"/>
        <w:jc w:val="both"/>
      </w:pPr>
      <w:r>
        <w:rPr>
          <w:rFonts w:ascii="Times New Roman"/>
          <w:b w:val="false"/>
          <w:i w:val="false"/>
          <w:color w:val="000000"/>
          <w:sz w:val="28"/>
        </w:rPr>
        <w:t>
      рельстік саңылауларды гидравликалық екпіндеу аспаптарымен реттеу;</w:t>
      </w:r>
    </w:p>
    <w:p>
      <w:pPr>
        <w:spacing w:after="0"/>
        <w:ind w:left="0"/>
        <w:jc w:val="both"/>
      </w:pPr>
      <w:r>
        <w:rPr>
          <w:rFonts w:ascii="Times New Roman"/>
          <w:b w:val="false"/>
          <w:i w:val="false"/>
          <w:color w:val="000000"/>
          <w:sz w:val="28"/>
        </w:rPr>
        <w:t>
      рельс-шпалдық торламаны гидравликалық екпіндеу аспаптары тұрғысында реттеу;</w:t>
      </w:r>
    </w:p>
    <w:p>
      <w:pPr>
        <w:spacing w:after="0"/>
        <w:ind w:left="0"/>
        <w:jc w:val="both"/>
      </w:pPr>
      <w:r>
        <w:rPr>
          <w:rFonts w:ascii="Times New Roman"/>
          <w:b w:val="false"/>
          <w:i w:val="false"/>
          <w:color w:val="000000"/>
          <w:sz w:val="28"/>
        </w:rPr>
        <w:t>
      жолды жолтабан ені бойынша және деңгейі бойынша түзеу;</w:t>
      </w:r>
    </w:p>
    <w:p>
      <w:pPr>
        <w:spacing w:after="0"/>
        <w:ind w:left="0"/>
        <w:jc w:val="both"/>
      </w:pPr>
      <w:r>
        <w:rPr>
          <w:rFonts w:ascii="Times New Roman"/>
          <w:b w:val="false"/>
          <w:i w:val="false"/>
          <w:color w:val="000000"/>
          <w:sz w:val="28"/>
        </w:rPr>
        <w:t>
      рельстік тораптарды монтаждау;</w:t>
      </w:r>
    </w:p>
    <w:p>
      <w:pPr>
        <w:spacing w:after="0"/>
        <w:ind w:left="0"/>
        <w:jc w:val="both"/>
      </w:pPr>
      <w:r>
        <w:rPr>
          <w:rFonts w:ascii="Times New Roman"/>
          <w:b w:val="false"/>
          <w:i w:val="false"/>
          <w:color w:val="000000"/>
          <w:sz w:val="28"/>
        </w:rPr>
        <w:t>
      жұмыс өндірісі орындарын дабыл белгілерімен қоршау;</w:t>
      </w:r>
    </w:p>
    <w:p>
      <w:pPr>
        <w:spacing w:after="0"/>
        <w:ind w:left="0"/>
        <w:jc w:val="both"/>
      </w:pPr>
      <w:r>
        <w:rPr>
          <w:rFonts w:ascii="Times New Roman"/>
          <w:b w:val="false"/>
          <w:i w:val="false"/>
          <w:color w:val="000000"/>
          <w:sz w:val="28"/>
        </w:rPr>
        <w:t>
      балласт призмасын өңдеу;</w:t>
      </w:r>
    </w:p>
    <w:p>
      <w:pPr>
        <w:spacing w:after="0"/>
        <w:ind w:left="0"/>
        <w:jc w:val="both"/>
      </w:pPr>
      <w:r>
        <w:rPr>
          <w:rFonts w:ascii="Times New Roman"/>
          <w:b w:val="false"/>
          <w:i w:val="false"/>
          <w:color w:val="000000"/>
          <w:sz w:val="28"/>
        </w:rPr>
        <w:t>
      бұрандамаларды қатайту;</w:t>
      </w:r>
    </w:p>
    <w:p>
      <w:pPr>
        <w:spacing w:after="0"/>
        <w:ind w:left="0"/>
        <w:jc w:val="both"/>
      </w:pPr>
      <w:r>
        <w:rPr>
          <w:rFonts w:ascii="Times New Roman"/>
          <w:b w:val="false"/>
          <w:i w:val="false"/>
          <w:color w:val="000000"/>
          <w:sz w:val="28"/>
        </w:rPr>
        <w:t>
      теміржол аралығындағы балдақтарды қағу;</w:t>
      </w:r>
    </w:p>
    <w:p>
      <w:pPr>
        <w:spacing w:after="0"/>
        <w:ind w:left="0"/>
        <w:jc w:val="both"/>
      </w:pPr>
      <w:r>
        <w:rPr>
          <w:rFonts w:ascii="Times New Roman"/>
          <w:b w:val="false"/>
          <w:i w:val="false"/>
          <w:color w:val="000000"/>
          <w:sz w:val="28"/>
        </w:rPr>
        <w:t>
      жолдағы және қаттап тастау орындарындағы шпалдарды жөндеу;</w:t>
      </w:r>
    </w:p>
    <w:p>
      <w:pPr>
        <w:spacing w:after="0"/>
        <w:ind w:left="0"/>
        <w:jc w:val="both"/>
      </w:pPr>
      <w:r>
        <w:rPr>
          <w:rFonts w:ascii="Times New Roman"/>
          <w:b w:val="false"/>
          <w:i w:val="false"/>
          <w:color w:val="000000"/>
          <w:sz w:val="28"/>
        </w:rPr>
        <w:t>
      жырықтар мен қоқыс тіректері құрылысы;</w:t>
      </w:r>
    </w:p>
    <w:p>
      <w:pPr>
        <w:spacing w:after="0"/>
        <w:ind w:left="0"/>
        <w:jc w:val="both"/>
      </w:pPr>
      <w:r>
        <w:rPr>
          <w:rFonts w:ascii="Times New Roman"/>
          <w:b w:val="false"/>
          <w:i w:val="false"/>
          <w:color w:val="000000"/>
          <w:sz w:val="28"/>
        </w:rPr>
        <w:t>
      балластты шпал табанынан төмен ауыстыру;</w:t>
      </w:r>
    </w:p>
    <w:p>
      <w:pPr>
        <w:spacing w:after="0"/>
        <w:ind w:left="0"/>
        <w:jc w:val="both"/>
      </w:pPr>
      <w:r>
        <w:rPr>
          <w:rFonts w:ascii="Times New Roman"/>
          <w:b w:val="false"/>
          <w:i w:val="false"/>
          <w:color w:val="000000"/>
          <w:sz w:val="28"/>
        </w:rPr>
        <w:t>
      рельс-шпалдық торламадағы буындарды жер төсемдеріне жол төсегіш арқылы төсеу;</w:t>
      </w:r>
    </w:p>
    <w:p>
      <w:pPr>
        <w:spacing w:after="0"/>
        <w:ind w:left="0"/>
        <w:jc w:val="both"/>
      </w:pPr>
      <w:r>
        <w:rPr>
          <w:rFonts w:ascii="Times New Roman"/>
          <w:b w:val="false"/>
          <w:i w:val="false"/>
          <w:color w:val="000000"/>
          <w:sz w:val="28"/>
        </w:rPr>
        <w:t>
      шпал қуаттандырғышты буын жинағыш желісі арқылы күту.</w:t>
      </w:r>
    </w:p>
    <w:bookmarkStart w:name="z209" w:id="207"/>
    <w:p>
      <w:pPr>
        <w:spacing w:after="0"/>
        <w:ind w:left="0"/>
        <w:jc w:val="both"/>
      </w:pPr>
      <w:r>
        <w:rPr>
          <w:rFonts w:ascii="Times New Roman"/>
          <w:b w:val="false"/>
          <w:i w:val="false"/>
          <w:color w:val="000000"/>
          <w:sz w:val="28"/>
        </w:rPr>
        <w:t>
      146. Білуге тиіс:</w:t>
      </w:r>
    </w:p>
    <w:bookmarkEnd w:id="207"/>
    <w:p>
      <w:pPr>
        <w:spacing w:after="0"/>
        <w:ind w:left="0"/>
        <w:jc w:val="both"/>
      </w:pPr>
      <w:r>
        <w:rPr>
          <w:rFonts w:ascii="Times New Roman"/>
          <w:b w:val="false"/>
          <w:i w:val="false"/>
          <w:color w:val="000000"/>
          <w:sz w:val="28"/>
        </w:rPr>
        <w:t>
      жердің жоғарғы құрылысын орнату үшін қажет материалдар түрлері;</w:t>
      </w:r>
    </w:p>
    <w:p>
      <w:pPr>
        <w:spacing w:after="0"/>
        <w:ind w:left="0"/>
        <w:jc w:val="both"/>
      </w:pPr>
      <w:r>
        <w:rPr>
          <w:rFonts w:ascii="Times New Roman"/>
          <w:b w:val="false"/>
          <w:i w:val="false"/>
          <w:color w:val="000000"/>
          <w:sz w:val="28"/>
        </w:rPr>
        <w:t>
      ағаш шпалды жолдарға қызмет көрсету нормалары;</w:t>
      </w:r>
    </w:p>
    <w:p>
      <w:pPr>
        <w:spacing w:after="0"/>
        <w:ind w:left="0"/>
        <w:jc w:val="both"/>
      </w:pPr>
      <w:r>
        <w:rPr>
          <w:rFonts w:ascii="Times New Roman"/>
          <w:b w:val="false"/>
          <w:i w:val="false"/>
          <w:color w:val="000000"/>
          <w:sz w:val="28"/>
        </w:rPr>
        <w:t>
      жердің жоғары конструкциясының орнын реттеу тәртібі (жылдамдықты аудандар мен теміржол негізді аудандардан өзге);</w:t>
      </w:r>
    </w:p>
    <w:p>
      <w:pPr>
        <w:spacing w:after="0"/>
        <w:ind w:left="0"/>
        <w:jc w:val="both"/>
      </w:pPr>
      <w:r>
        <w:rPr>
          <w:rFonts w:ascii="Times New Roman"/>
          <w:b w:val="false"/>
          <w:i w:val="false"/>
          <w:color w:val="000000"/>
          <w:sz w:val="28"/>
        </w:rPr>
        <w:t>
      жалпы қолданыстағы электрлендірілген, пневматикалық қол құрылғылары мен гидравликалық аспаптарды қолдану арқылы жұмысты іске асырудың тәсілдері және жолдары;</w:t>
      </w:r>
    </w:p>
    <w:p>
      <w:pPr>
        <w:spacing w:after="0"/>
        <w:ind w:left="0"/>
        <w:jc w:val="both"/>
      </w:pPr>
      <w:r>
        <w:rPr>
          <w:rFonts w:ascii="Times New Roman"/>
          <w:b w:val="false"/>
          <w:i w:val="false"/>
          <w:color w:val="000000"/>
          <w:sz w:val="28"/>
        </w:rPr>
        <w:t>
      гидравликалық құрылғыларды күту тәртібі;</w:t>
      </w:r>
    </w:p>
    <w:p>
      <w:pPr>
        <w:spacing w:after="0"/>
        <w:ind w:left="0"/>
        <w:jc w:val="both"/>
      </w:pPr>
      <w:r>
        <w:rPr>
          <w:rFonts w:ascii="Times New Roman"/>
          <w:b w:val="false"/>
          <w:i w:val="false"/>
          <w:color w:val="000000"/>
          <w:sz w:val="28"/>
        </w:rPr>
        <w:t>
      өндіріс жұмыстары орындарын бекітілген сигналдармен қоршау тәртібі;</w:t>
      </w:r>
    </w:p>
    <w:p>
      <w:pPr>
        <w:spacing w:after="0"/>
        <w:ind w:left="0"/>
        <w:jc w:val="both"/>
      </w:pPr>
      <w:r>
        <w:rPr>
          <w:rFonts w:ascii="Times New Roman"/>
          <w:b w:val="false"/>
          <w:i w:val="false"/>
          <w:color w:val="000000"/>
          <w:sz w:val="28"/>
        </w:rPr>
        <w:t>
      жер төсемі құрылысы жұмыстарын қол құрал-жабдықтарын қолдану арқылы іске асырудың тәсілдері және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рельс, пакет, шпал, брус және бекітілген контейнерлерді арқандау тәсілдері.</w:t>
      </w:r>
    </w:p>
    <w:bookmarkStart w:name="z210" w:id="208"/>
    <w:p>
      <w:pPr>
        <w:spacing w:after="0"/>
        <w:ind w:left="0"/>
        <w:jc w:val="left"/>
      </w:pPr>
      <w:r>
        <w:rPr>
          <w:rFonts w:ascii="Times New Roman"/>
          <w:b/>
          <w:i w:val="false"/>
          <w:color w:val="000000"/>
        </w:rPr>
        <w:t xml:space="preserve"> 38-параграф. Жол жөндеуші, 4-разряд</w:t>
      </w:r>
    </w:p>
    <w:bookmarkEnd w:id="208"/>
    <w:bookmarkStart w:name="z211" w:id="209"/>
    <w:p>
      <w:pPr>
        <w:spacing w:after="0"/>
        <w:ind w:left="0"/>
        <w:jc w:val="both"/>
      </w:pPr>
      <w:r>
        <w:rPr>
          <w:rFonts w:ascii="Times New Roman"/>
          <w:b w:val="false"/>
          <w:i w:val="false"/>
          <w:color w:val="000000"/>
          <w:sz w:val="28"/>
        </w:rPr>
        <w:t>
      147. Жұмыс сипаттамасы:</w:t>
      </w:r>
    </w:p>
    <w:bookmarkEnd w:id="209"/>
    <w:p>
      <w:pPr>
        <w:spacing w:after="0"/>
        <w:ind w:left="0"/>
        <w:jc w:val="both"/>
      </w:pPr>
      <w:r>
        <w:rPr>
          <w:rFonts w:ascii="Times New Roman"/>
          <w:b w:val="false"/>
          <w:i w:val="false"/>
          <w:color w:val="000000"/>
          <w:sz w:val="28"/>
        </w:rPr>
        <w:t>
      жолдың жоғарғы конструкциясын монтаждау, бөлшектеу және жөндеудің күрделілігі орташа қарапайым жұмыстарды орындау;</w:t>
      </w:r>
    </w:p>
    <w:p>
      <w:pPr>
        <w:spacing w:after="0"/>
        <w:ind w:left="0"/>
        <w:jc w:val="both"/>
      </w:pPr>
      <w:r>
        <w:rPr>
          <w:rFonts w:ascii="Times New Roman"/>
          <w:b w:val="false"/>
          <w:i w:val="false"/>
          <w:color w:val="000000"/>
          <w:sz w:val="28"/>
        </w:rPr>
        <w:t>
      рельстерді шпалдар мен брустарға қолмен және балдақ қағатын құрылғымен бекіту;</w:t>
      </w:r>
    </w:p>
    <w:p>
      <w:pPr>
        <w:spacing w:after="0"/>
        <w:ind w:left="0"/>
        <w:jc w:val="both"/>
      </w:pPr>
      <w:r>
        <w:rPr>
          <w:rFonts w:ascii="Times New Roman"/>
          <w:b w:val="false"/>
          <w:i w:val="false"/>
          <w:color w:val="000000"/>
          <w:sz w:val="28"/>
        </w:rPr>
        <w:t>
      рельстерді төсемдерге клеммалы бұрандамалармен жеке бекітпелермен бекіту;</w:t>
      </w:r>
    </w:p>
    <w:p>
      <w:pPr>
        <w:spacing w:after="0"/>
        <w:ind w:left="0"/>
        <w:jc w:val="both"/>
      </w:pPr>
      <w:r>
        <w:rPr>
          <w:rFonts w:ascii="Times New Roman"/>
          <w:b w:val="false"/>
          <w:i w:val="false"/>
          <w:color w:val="000000"/>
          <w:sz w:val="28"/>
        </w:rPr>
        <w:t>
      рельстерді электр кескіш станокпен кесу;</w:t>
      </w:r>
    </w:p>
    <w:p>
      <w:pPr>
        <w:spacing w:after="0"/>
        <w:ind w:left="0"/>
        <w:jc w:val="both"/>
      </w:pPr>
      <w:r>
        <w:rPr>
          <w:rFonts w:ascii="Times New Roman"/>
          <w:b w:val="false"/>
          <w:i w:val="false"/>
          <w:color w:val="000000"/>
          <w:sz w:val="28"/>
        </w:rPr>
        <w:t>
      рельс саңылауларларын электр бұрғысымен бұрғылау;</w:t>
      </w:r>
    </w:p>
    <w:p>
      <w:pPr>
        <w:spacing w:after="0"/>
        <w:ind w:left="0"/>
        <w:jc w:val="both"/>
      </w:pPr>
      <w:r>
        <w:rPr>
          <w:rFonts w:ascii="Times New Roman"/>
          <w:b w:val="false"/>
          <w:i w:val="false"/>
          <w:color w:val="000000"/>
          <w:sz w:val="28"/>
        </w:rPr>
        <w:t>
      төсемдерді темір бетонды шпалдарға бұранда шегені бекіту мен электр кілтімен бекіту;</w:t>
      </w:r>
    </w:p>
    <w:p>
      <w:pPr>
        <w:spacing w:after="0"/>
        <w:ind w:left="0"/>
        <w:jc w:val="both"/>
      </w:pPr>
      <w:r>
        <w:rPr>
          <w:rFonts w:ascii="Times New Roman"/>
          <w:b w:val="false"/>
          <w:i w:val="false"/>
          <w:color w:val="000000"/>
          <w:sz w:val="28"/>
        </w:rPr>
        <w:t>
      рельстік саңылауларды гидравликалық екпінді құрылғылармен темір бетонды шпал, тақта, блокты жол аудандарында реттеу;</w:t>
      </w:r>
    </w:p>
    <w:p>
      <w:pPr>
        <w:spacing w:after="0"/>
        <w:ind w:left="0"/>
        <w:jc w:val="both"/>
      </w:pPr>
      <w:r>
        <w:rPr>
          <w:rFonts w:ascii="Times New Roman"/>
          <w:b w:val="false"/>
          <w:i w:val="false"/>
          <w:color w:val="000000"/>
          <w:sz w:val="28"/>
        </w:rPr>
        <w:t>
      рельс шпалды торлома орналасуын гидравликалық тегістеуші құрылғымен темір бетонды шпалды жол аудандарында реттеу;</w:t>
      </w:r>
    </w:p>
    <w:p>
      <w:pPr>
        <w:spacing w:after="0"/>
        <w:ind w:left="0"/>
        <w:jc w:val="both"/>
      </w:pPr>
      <w:r>
        <w:rPr>
          <w:rFonts w:ascii="Times New Roman"/>
          <w:b w:val="false"/>
          <w:i w:val="false"/>
          <w:color w:val="000000"/>
          <w:sz w:val="28"/>
        </w:rPr>
        <w:t>
      қадалар ені мен деңгейі бойынша жолды темір гидравликалық және электрлік құрылғымен және ағаш шпалды аудандарда электрлік құрылғы арқылы өлшеу және түзеу;</w:t>
      </w:r>
    </w:p>
    <w:p>
      <w:pPr>
        <w:spacing w:after="0"/>
        <w:ind w:left="0"/>
        <w:jc w:val="both"/>
      </w:pPr>
      <w:r>
        <w:rPr>
          <w:rFonts w:ascii="Times New Roman"/>
          <w:b w:val="false"/>
          <w:i w:val="false"/>
          <w:color w:val="000000"/>
          <w:sz w:val="28"/>
        </w:rPr>
        <w:t>
      рельс шпалды торлама элементтерін темір бетонды шпал, тақта, блокты жол аудандарында жеке ауыстыру;</w:t>
      </w:r>
    </w:p>
    <w:p>
      <w:pPr>
        <w:spacing w:after="0"/>
        <w:ind w:left="0"/>
        <w:jc w:val="both"/>
      </w:pPr>
      <w:r>
        <w:rPr>
          <w:rFonts w:ascii="Times New Roman"/>
          <w:b w:val="false"/>
          <w:i w:val="false"/>
          <w:color w:val="000000"/>
          <w:sz w:val="28"/>
        </w:rPr>
        <w:t>
      автоматты бұғаттаудың рельстік сымдарын жарамды жағдайда күту және жөндеу;</w:t>
      </w:r>
    </w:p>
    <w:p>
      <w:pPr>
        <w:spacing w:after="0"/>
        <w:ind w:left="0"/>
        <w:jc w:val="both"/>
      </w:pPr>
      <w:r>
        <w:rPr>
          <w:rFonts w:ascii="Times New Roman"/>
          <w:b w:val="false"/>
          <w:i w:val="false"/>
          <w:color w:val="000000"/>
          <w:sz w:val="28"/>
        </w:rPr>
        <w:t>
      аралық және торапты рельстік бекітпені электрлік құрылғы арқылы жинау және бөлшектеу;</w:t>
      </w:r>
    </w:p>
    <w:p>
      <w:pPr>
        <w:spacing w:after="0"/>
        <w:ind w:left="0"/>
        <w:jc w:val="both"/>
      </w:pPr>
      <w:r>
        <w:rPr>
          <w:rFonts w:ascii="Times New Roman"/>
          <w:b w:val="false"/>
          <w:i w:val="false"/>
          <w:color w:val="000000"/>
          <w:sz w:val="28"/>
        </w:rPr>
        <w:t>
      торап, оқшау рельстік тоғысқан жерлерде және су бұрғыш темір бетонды арнашықтардағы темір бетонды төсемдерді монтаждау және бөлшектеу;</w:t>
      </w:r>
    </w:p>
    <w:p>
      <w:pPr>
        <w:spacing w:after="0"/>
        <w:ind w:left="0"/>
        <w:jc w:val="both"/>
      </w:pPr>
      <w:r>
        <w:rPr>
          <w:rFonts w:ascii="Times New Roman"/>
          <w:b w:val="false"/>
          <w:i w:val="false"/>
          <w:color w:val="000000"/>
          <w:sz w:val="28"/>
        </w:rPr>
        <w:t>
      бағыттамалы жол бұрмаларды қарау және күту;</w:t>
      </w:r>
    </w:p>
    <w:p>
      <w:pPr>
        <w:spacing w:after="0"/>
        <w:ind w:left="0"/>
        <w:jc w:val="both"/>
      </w:pPr>
      <w:r>
        <w:rPr>
          <w:rFonts w:ascii="Times New Roman"/>
          <w:b w:val="false"/>
          <w:i w:val="false"/>
          <w:color w:val="000000"/>
          <w:sz w:val="28"/>
        </w:rPr>
        <w:t>
      бағыттамалы жол бұрмалардағы ақауы бар бекітпе бөлшектерін жеке ауыстыру.</w:t>
      </w:r>
    </w:p>
    <w:bookmarkStart w:name="z212" w:id="210"/>
    <w:p>
      <w:pPr>
        <w:spacing w:after="0"/>
        <w:ind w:left="0"/>
        <w:jc w:val="both"/>
      </w:pPr>
      <w:r>
        <w:rPr>
          <w:rFonts w:ascii="Times New Roman"/>
          <w:b w:val="false"/>
          <w:i w:val="false"/>
          <w:color w:val="000000"/>
          <w:sz w:val="28"/>
        </w:rPr>
        <w:t>
      148. Білуге тиіс:</w:t>
      </w:r>
    </w:p>
    <w:bookmarkEnd w:id="210"/>
    <w:p>
      <w:pPr>
        <w:spacing w:after="0"/>
        <w:ind w:left="0"/>
        <w:jc w:val="both"/>
      </w:pPr>
      <w:r>
        <w:rPr>
          <w:rFonts w:ascii="Times New Roman"/>
          <w:b w:val="false"/>
          <w:i w:val="false"/>
          <w:color w:val="000000"/>
          <w:sz w:val="28"/>
        </w:rPr>
        <w:t>
      темір бетонды шпал, тақта, блокты жол аудандарындағы жолды күту нормалары;</w:t>
      </w:r>
    </w:p>
    <w:p>
      <w:pPr>
        <w:spacing w:after="0"/>
        <w:ind w:left="0"/>
        <w:jc w:val="both"/>
      </w:pPr>
      <w:r>
        <w:rPr>
          <w:rFonts w:ascii="Times New Roman"/>
          <w:b w:val="false"/>
          <w:i w:val="false"/>
          <w:color w:val="000000"/>
          <w:sz w:val="28"/>
        </w:rPr>
        <w:t>
      рельстік сымдары және автоматты бұғаттауы бар аудандардағы жолды күтуге ұсынылатын талаптар және құрылысы;</w:t>
      </w:r>
    </w:p>
    <w:p>
      <w:pPr>
        <w:spacing w:after="0"/>
        <w:ind w:left="0"/>
        <w:jc w:val="both"/>
      </w:pPr>
      <w:r>
        <w:rPr>
          <w:rFonts w:ascii="Times New Roman"/>
          <w:b w:val="false"/>
          <w:i w:val="false"/>
          <w:color w:val="000000"/>
          <w:sz w:val="28"/>
        </w:rPr>
        <w:t>
      жолдың жоғарғы конструкциясын электрлік, пневматикалық құрылғылар мен механизмерді пайдалана отырып құрылған құрылым орналасуын монтаждау, бөлшектеу және реттеу бойынша жұмыстарды өндіру тәртібі;</w:t>
      </w:r>
    </w:p>
    <w:p>
      <w:pPr>
        <w:spacing w:after="0"/>
        <w:ind w:left="0"/>
        <w:jc w:val="both"/>
      </w:pPr>
      <w:r>
        <w:rPr>
          <w:rFonts w:ascii="Times New Roman"/>
          <w:b w:val="false"/>
          <w:i w:val="false"/>
          <w:color w:val="000000"/>
          <w:sz w:val="28"/>
        </w:rPr>
        <w:t>
      электрлі рельс кескіш, электрлі бұрғылау станоктары және электрлік, пневматикалық құрылғыларды пайдалану тәртібі,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жоғары конструкциясы құрылымының темір бетонды негізді ауданда орналасуын реттеу тәртібі.</w:t>
      </w:r>
    </w:p>
    <w:bookmarkStart w:name="z213" w:id="211"/>
    <w:p>
      <w:pPr>
        <w:spacing w:after="0"/>
        <w:ind w:left="0"/>
        <w:jc w:val="left"/>
      </w:pPr>
      <w:r>
        <w:rPr>
          <w:rFonts w:ascii="Times New Roman"/>
          <w:b/>
          <w:i w:val="false"/>
          <w:color w:val="000000"/>
        </w:rPr>
        <w:t xml:space="preserve"> 39-параграф. Жол жөндеуші, 5-разряд</w:t>
      </w:r>
    </w:p>
    <w:bookmarkEnd w:id="211"/>
    <w:bookmarkStart w:name="z214" w:id="212"/>
    <w:p>
      <w:pPr>
        <w:spacing w:after="0"/>
        <w:ind w:left="0"/>
        <w:jc w:val="both"/>
      </w:pPr>
      <w:r>
        <w:rPr>
          <w:rFonts w:ascii="Times New Roman"/>
          <w:b w:val="false"/>
          <w:i w:val="false"/>
          <w:color w:val="000000"/>
          <w:sz w:val="28"/>
        </w:rPr>
        <w:t>
      149. Жұмыс сипаттамасы:</w:t>
      </w:r>
    </w:p>
    <w:bookmarkEnd w:id="212"/>
    <w:p>
      <w:pPr>
        <w:spacing w:after="0"/>
        <w:ind w:left="0"/>
        <w:jc w:val="both"/>
      </w:pPr>
      <w:r>
        <w:rPr>
          <w:rFonts w:ascii="Times New Roman"/>
          <w:b w:val="false"/>
          <w:i w:val="false"/>
          <w:color w:val="000000"/>
          <w:sz w:val="28"/>
        </w:rPr>
        <w:t>
      жолдың жоғары конструкциясы құрылымын монтаждау, бөлшектеу және жөндеудің күрделі жұмыстарын орындау;</w:t>
      </w:r>
    </w:p>
    <w:p>
      <w:pPr>
        <w:spacing w:after="0"/>
        <w:ind w:left="0"/>
        <w:jc w:val="both"/>
      </w:pPr>
      <w:r>
        <w:rPr>
          <w:rFonts w:ascii="Times New Roman"/>
          <w:b w:val="false"/>
          <w:i w:val="false"/>
          <w:color w:val="000000"/>
          <w:sz w:val="28"/>
        </w:rPr>
        <w:t>
      рельстерді ұзындығы бойынша таңдау және оларды бұрыштық және қалып бойынша орналасуын тексеру;</w:t>
      </w:r>
    </w:p>
    <w:p>
      <w:pPr>
        <w:spacing w:after="0"/>
        <w:ind w:left="0"/>
        <w:jc w:val="both"/>
      </w:pPr>
      <w:r>
        <w:rPr>
          <w:rFonts w:ascii="Times New Roman"/>
          <w:b w:val="false"/>
          <w:i w:val="false"/>
          <w:color w:val="000000"/>
          <w:sz w:val="28"/>
        </w:rPr>
        <w:t>
      бунақсыз жолдағы пісірілген рельсті бунақтардың соңғы орналасуын реттеу;</w:t>
      </w:r>
    </w:p>
    <w:p>
      <w:pPr>
        <w:spacing w:after="0"/>
        <w:ind w:left="0"/>
        <w:jc w:val="both"/>
      </w:pPr>
      <w:r>
        <w:rPr>
          <w:rFonts w:ascii="Times New Roman"/>
          <w:b w:val="false"/>
          <w:i w:val="false"/>
          <w:color w:val="000000"/>
          <w:sz w:val="28"/>
        </w:rPr>
        <w:t>
      торапсыз жолдағы рельстік бунақты аудандардың ақауларын ауыстыру;</w:t>
      </w:r>
    </w:p>
    <w:p>
      <w:pPr>
        <w:spacing w:after="0"/>
        <w:ind w:left="0"/>
        <w:jc w:val="both"/>
      </w:pPr>
      <w:r>
        <w:rPr>
          <w:rFonts w:ascii="Times New Roman"/>
          <w:b w:val="false"/>
          <w:i w:val="false"/>
          <w:color w:val="000000"/>
          <w:sz w:val="28"/>
        </w:rPr>
        <w:t>
      рельс шпалды торламаны темір бетонды тақта, блокты жол аудандарында реттеу;</w:t>
      </w:r>
    </w:p>
    <w:p>
      <w:pPr>
        <w:spacing w:after="0"/>
        <w:ind w:left="0"/>
        <w:jc w:val="both"/>
      </w:pPr>
      <w:r>
        <w:rPr>
          <w:rFonts w:ascii="Times New Roman"/>
          <w:b w:val="false"/>
          <w:i w:val="false"/>
          <w:color w:val="000000"/>
          <w:sz w:val="28"/>
        </w:rPr>
        <w:t>
      қадалар ені мен деңгейі бойынша темір бетонды тақта, блокты жолды өлшеу және түзеу;</w:t>
      </w:r>
    </w:p>
    <w:p>
      <w:pPr>
        <w:spacing w:after="0"/>
        <w:ind w:left="0"/>
        <w:jc w:val="both"/>
      </w:pPr>
      <w:r>
        <w:rPr>
          <w:rFonts w:ascii="Times New Roman"/>
          <w:b w:val="false"/>
          <w:i w:val="false"/>
          <w:color w:val="000000"/>
          <w:sz w:val="28"/>
        </w:rPr>
        <w:t>
      иірімді орындардағы жолды реттеу;</w:t>
      </w:r>
    </w:p>
    <w:p>
      <w:pPr>
        <w:spacing w:after="0"/>
        <w:ind w:left="0"/>
        <w:jc w:val="both"/>
      </w:pPr>
      <w:r>
        <w:rPr>
          <w:rFonts w:ascii="Times New Roman"/>
          <w:b w:val="false"/>
          <w:i w:val="false"/>
          <w:color w:val="000000"/>
          <w:sz w:val="28"/>
        </w:rPr>
        <w:t>
      торламасыз жолдағы температураның есептелген аралығына рельстік бунақтарды енгізу;</w:t>
      </w:r>
    </w:p>
    <w:p>
      <w:pPr>
        <w:spacing w:after="0"/>
        <w:ind w:left="0"/>
        <w:jc w:val="both"/>
      </w:pPr>
      <w:r>
        <w:rPr>
          <w:rFonts w:ascii="Times New Roman"/>
          <w:b w:val="false"/>
          <w:i w:val="false"/>
          <w:color w:val="000000"/>
          <w:sz w:val="28"/>
        </w:rPr>
        <w:t>
      жолдың шөккен жерлерін еселеп дұрыстау;</w:t>
      </w:r>
    </w:p>
    <w:p>
      <w:pPr>
        <w:spacing w:after="0"/>
        <w:ind w:left="0"/>
        <w:jc w:val="both"/>
      </w:pPr>
      <w:r>
        <w:rPr>
          <w:rFonts w:ascii="Times New Roman"/>
          <w:b w:val="false"/>
          <w:i w:val="false"/>
          <w:color w:val="000000"/>
          <w:sz w:val="28"/>
        </w:rPr>
        <w:t>
      жанама рельстерді монтаждау және орнату;</w:t>
      </w:r>
    </w:p>
    <w:p>
      <w:pPr>
        <w:spacing w:after="0"/>
        <w:ind w:left="0"/>
        <w:jc w:val="both"/>
      </w:pPr>
      <w:r>
        <w:rPr>
          <w:rFonts w:ascii="Times New Roman"/>
          <w:b w:val="false"/>
          <w:i w:val="false"/>
          <w:color w:val="000000"/>
          <w:sz w:val="28"/>
        </w:rPr>
        <w:t>
      деңгейлі жабдықтарды монтаждау және бөлшектеу;</w:t>
      </w:r>
    </w:p>
    <w:p>
      <w:pPr>
        <w:spacing w:after="0"/>
        <w:ind w:left="0"/>
        <w:jc w:val="both"/>
      </w:pPr>
      <w:r>
        <w:rPr>
          <w:rFonts w:ascii="Times New Roman"/>
          <w:b w:val="false"/>
          <w:i w:val="false"/>
          <w:color w:val="000000"/>
          <w:sz w:val="28"/>
        </w:rPr>
        <w:t>
      ұрлаудан қорғайтын құрылғыны монтаждау;</w:t>
      </w:r>
    </w:p>
    <w:p>
      <w:pPr>
        <w:spacing w:after="0"/>
        <w:ind w:left="0"/>
        <w:jc w:val="both"/>
      </w:pPr>
      <w:r>
        <w:rPr>
          <w:rFonts w:ascii="Times New Roman"/>
          <w:b w:val="false"/>
          <w:i w:val="false"/>
          <w:color w:val="000000"/>
          <w:sz w:val="28"/>
        </w:rPr>
        <w:t>
      рельс шпалды торлама элементтерін торламасыз жол аудандарында жеке ауыстыру.</w:t>
      </w:r>
    </w:p>
    <w:bookmarkStart w:name="z215" w:id="213"/>
    <w:p>
      <w:pPr>
        <w:spacing w:after="0"/>
        <w:ind w:left="0"/>
        <w:jc w:val="both"/>
      </w:pPr>
      <w:r>
        <w:rPr>
          <w:rFonts w:ascii="Times New Roman"/>
          <w:b w:val="false"/>
          <w:i w:val="false"/>
          <w:color w:val="000000"/>
          <w:sz w:val="28"/>
        </w:rPr>
        <w:t>
      150. Білуге тиіс:</w:t>
      </w:r>
    </w:p>
    <w:bookmarkEnd w:id="213"/>
    <w:p>
      <w:pPr>
        <w:spacing w:after="0"/>
        <w:ind w:left="0"/>
        <w:jc w:val="both"/>
      </w:pPr>
      <w:r>
        <w:rPr>
          <w:rFonts w:ascii="Times New Roman"/>
          <w:b w:val="false"/>
          <w:i w:val="false"/>
          <w:color w:val="000000"/>
          <w:sz w:val="28"/>
        </w:rPr>
        <w:t>
      торламасыз жол мен бағыттамалы бұрма конструкциясы, күту нормалары;</w:t>
      </w:r>
    </w:p>
    <w:p>
      <w:pPr>
        <w:spacing w:after="0"/>
        <w:ind w:left="0"/>
        <w:jc w:val="both"/>
      </w:pPr>
      <w:r>
        <w:rPr>
          <w:rFonts w:ascii="Times New Roman"/>
          <w:b w:val="false"/>
          <w:i w:val="false"/>
          <w:color w:val="000000"/>
          <w:sz w:val="28"/>
        </w:rPr>
        <w:t>
      торламасыз жол монтажын өндіру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жоғары құрылысын орналастыру сапасына қойылатын талаптар.</w:t>
      </w:r>
    </w:p>
    <w:bookmarkStart w:name="z216" w:id="214"/>
    <w:p>
      <w:pPr>
        <w:spacing w:after="0"/>
        <w:ind w:left="0"/>
        <w:jc w:val="left"/>
      </w:pPr>
      <w:r>
        <w:rPr>
          <w:rFonts w:ascii="Times New Roman"/>
          <w:b/>
          <w:i w:val="false"/>
          <w:color w:val="000000"/>
        </w:rPr>
        <w:t xml:space="preserve"> 40-параграф. Жол жөндеуші, 6-разряд</w:t>
      </w:r>
    </w:p>
    <w:bookmarkEnd w:id="214"/>
    <w:bookmarkStart w:name="z217" w:id="215"/>
    <w:p>
      <w:pPr>
        <w:spacing w:after="0"/>
        <w:ind w:left="0"/>
        <w:jc w:val="both"/>
      </w:pPr>
      <w:r>
        <w:rPr>
          <w:rFonts w:ascii="Times New Roman"/>
          <w:b w:val="false"/>
          <w:i w:val="false"/>
          <w:color w:val="000000"/>
          <w:sz w:val="28"/>
        </w:rPr>
        <w:t>
      151. Жұмыс сипаттамасы:</w:t>
      </w:r>
    </w:p>
    <w:bookmarkEnd w:id="215"/>
    <w:p>
      <w:pPr>
        <w:spacing w:after="0"/>
        <w:ind w:left="0"/>
        <w:jc w:val="both"/>
      </w:pPr>
      <w:r>
        <w:rPr>
          <w:rFonts w:ascii="Times New Roman"/>
          <w:b w:val="false"/>
          <w:i w:val="false"/>
          <w:color w:val="000000"/>
          <w:sz w:val="28"/>
        </w:rPr>
        <w:t>
      жолдың жоғары конструкциясы құрылымын монтаждау, бөлшектеу және жөндеудің аса күрделі жұмыстарын орындау;</w:t>
      </w:r>
    </w:p>
    <w:p>
      <w:pPr>
        <w:spacing w:after="0"/>
        <w:ind w:left="0"/>
        <w:jc w:val="both"/>
      </w:pPr>
      <w:r>
        <w:rPr>
          <w:rFonts w:ascii="Times New Roman"/>
          <w:b w:val="false"/>
          <w:i w:val="false"/>
          <w:color w:val="000000"/>
          <w:sz w:val="28"/>
        </w:rPr>
        <w:t>
      бағыттамалы бұрма мен олардың шпалдар мен брустарға бекітілген орындарын монтаждау және бөлшектеу;</w:t>
      </w:r>
    </w:p>
    <w:p>
      <w:pPr>
        <w:spacing w:after="0"/>
        <w:ind w:left="0"/>
        <w:jc w:val="both"/>
      </w:pPr>
      <w:r>
        <w:rPr>
          <w:rFonts w:ascii="Times New Roman"/>
          <w:b w:val="false"/>
          <w:i w:val="false"/>
          <w:color w:val="000000"/>
          <w:sz w:val="28"/>
        </w:rPr>
        <w:t>
      жолды жобалы орынға орналастыру үшін жылжытуды есептеу;</w:t>
      </w:r>
    </w:p>
    <w:p>
      <w:pPr>
        <w:spacing w:after="0"/>
        <w:ind w:left="0"/>
        <w:jc w:val="both"/>
      </w:pPr>
      <w:r>
        <w:rPr>
          <w:rFonts w:ascii="Times New Roman"/>
          <w:b w:val="false"/>
          <w:i w:val="false"/>
          <w:color w:val="000000"/>
          <w:sz w:val="28"/>
        </w:rPr>
        <w:t>
      бағыттамалы бұрма мен бұрмалы механизмді пайдалану кезінде реттеу;</w:t>
      </w:r>
    </w:p>
    <w:p>
      <w:pPr>
        <w:spacing w:after="0"/>
        <w:ind w:left="0"/>
        <w:jc w:val="both"/>
      </w:pPr>
      <w:r>
        <w:rPr>
          <w:rFonts w:ascii="Times New Roman"/>
          <w:b w:val="false"/>
          <w:i w:val="false"/>
          <w:color w:val="000000"/>
          <w:sz w:val="28"/>
        </w:rPr>
        <w:t>
      рельстерді ұзындығы бойынша таңдау және жасанды құрылыстың көпір брустарында бұрыш бойынша орналасуын тексеру;</w:t>
      </w:r>
    </w:p>
    <w:p>
      <w:pPr>
        <w:spacing w:after="0"/>
        <w:ind w:left="0"/>
        <w:jc w:val="both"/>
      </w:pPr>
      <w:r>
        <w:rPr>
          <w:rFonts w:ascii="Times New Roman"/>
          <w:b w:val="false"/>
          <w:i w:val="false"/>
          <w:color w:val="000000"/>
          <w:sz w:val="28"/>
        </w:rPr>
        <w:t>
      майысу бағыты бойынша имек жолды өлшеу;</w:t>
      </w:r>
    </w:p>
    <w:p>
      <w:pPr>
        <w:spacing w:after="0"/>
        <w:ind w:left="0"/>
        <w:jc w:val="both"/>
      </w:pPr>
      <w:r>
        <w:rPr>
          <w:rFonts w:ascii="Times New Roman"/>
          <w:b w:val="false"/>
          <w:i w:val="false"/>
          <w:color w:val="000000"/>
          <w:sz w:val="28"/>
        </w:rPr>
        <w:t>
      жолдың айналмалы және ауыспалы қисықтарын жобалы орнына орналастырған кезде нысаналау және бөлу;</w:t>
      </w:r>
    </w:p>
    <w:p>
      <w:pPr>
        <w:spacing w:after="0"/>
        <w:ind w:left="0"/>
        <w:jc w:val="both"/>
      </w:pPr>
      <w:r>
        <w:rPr>
          <w:rFonts w:ascii="Times New Roman"/>
          <w:b w:val="false"/>
          <w:i w:val="false"/>
          <w:color w:val="000000"/>
          <w:sz w:val="28"/>
        </w:rPr>
        <w:t>
      өсімдіктер өскен кезде және шөккен кезде бағыттамалы бұрма пішінін реттеу;</w:t>
      </w:r>
    </w:p>
    <w:p>
      <w:pPr>
        <w:spacing w:after="0"/>
        <w:ind w:left="0"/>
        <w:jc w:val="both"/>
      </w:pPr>
      <w:r>
        <w:rPr>
          <w:rFonts w:ascii="Times New Roman"/>
          <w:b w:val="false"/>
          <w:i w:val="false"/>
          <w:color w:val="000000"/>
          <w:sz w:val="28"/>
        </w:rPr>
        <w:t>
      жолдың бұрмалы аудандарына қысқа рельстерді есептеу және таңдау;</w:t>
      </w:r>
    </w:p>
    <w:p>
      <w:pPr>
        <w:spacing w:after="0"/>
        <w:ind w:left="0"/>
        <w:jc w:val="both"/>
      </w:pPr>
      <w:r>
        <w:rPr>
          <w:rFonts w:ascii="Times New Roman"/>
          <w:b w:val="false"/>
          <w:i w:val="false"/>
          <w:color w:val="000000"/>
          <w:sz w:val="28"/>
        </w:rPr>
        <w:t>
      құрал-сайманды рельстерді бұрғылау бунағымен ауыстыруға арналған құрылғыны орнату және жанасу тораптарын реттеу;</w:t>
      </w:r>
    </w:p>
    <w:p>
      <w:pPr>
        <w:spacing w:after="0"/>
        <w:ind w:left="0"/>
        <w:jc w:val="both"/>
      </w:pPr>
      <w:r>
        <w:rPr>
          <w:rFonts w:ascii="Times New Roman"/>
          <w:b w:val="false"/>
          <w:i w:val="false"/>
          <w:color w:val="000000"/>
          <w:sz w:val="28"/>
        </w:rPr>
        <w:t>
      иірімді орындардағы жолды оптикалық аспап арқылы реттеу;</w:t>
      </w:r>
    </w:p>
    <w:p>
      <w:pPr>
        <w:spacing w:after="0"/>
        <w:ind w:left="0"/>
        <w:jc w:val="both"/>
      </w:pPr>
      <w:r>
        <w:rPr>
          <w:rFonts w:ascii="Times New Roman"/>
          <w:b w:val="false"/>
          <w:i w:val="false"/>
          <w:color w:val="000000"/>
          <w:sz w:val="28"/>
        </w:rPr>
        <w:t>
      түйіндерді түйін жинау желісіндегі жинау станоктарына жинау.</w:t>
      </w:r>
    </w:p>
    <w:bookmarkStart w:name="z218" w:id="216"/>
    <w:p>
      <w:pPr>
        <w:spacing w:after="0"/>
        <w:ind w:left="0"/>
        <w:jc w:val="both"/>
      </w:pPr>
      <w:r>
        <w:rPr>
          <w:rFonts w:ascii="Times New Roman"/>
          <w:b w:val="false"/>
          <w:i w:val="false"/>
          <w:color w:val="000000"/>
          <w:sz w:val="28"/>
        </w:rPr>
        <w:t>
      152. Білуге тиіс:</w:t>
      </w:r>
    </w:p>
    <w:bookmarkEnd w:id="216"/>
    <w:p>
      <w:pPr>
        <w:spacing w:after="0"/>
        <w:ind w:left="0"/>
        <w:jc w:val="both"/>
      </w:pPr>
      <w:r>
        <w:rPr>
          <w:rFonts w:ascii="Times New Roman"/>
          <w:b w:val="false"/>
          <w:i w:val="false"/>
          <w:color w:val="000000"/>
          <w:sz w:val="28"/>
        </w:rPr>
        <w:t>
      бағыттамыл бұрманы монтаждау және бөлшектеу жұмыстарын іске асыру тәртібі;</w:t>
      </w:r>
    </w:p>
    <w:p>
      <w:pPr>
        <w:spacing w:after="0"/>
        <w:ind w:left="0"/>
        <w:jc w:val="both"/>
      </w:pPr>
      <w:r>
        <w:rPr>
          <w:rFonts w:ascii="Times New Roman"/>
          <w:b w:val="false"/>
          <w:i w:val="false"/>
          <w:color w:val="000000"/>
          <w:sz w:val="28"/>
        </w:rPr>
        <w:t>
      бағыттамалы бұрмаларды ауыстыру және реттеу жұмыстарын іске асыру тәртібі;</w:t>
      </w:r>
    </w:p>
    <w:p>
      <w:pPr>
        <w:spacing w:after="0"/>
        <w:ind w:left="0"/>
        <w:jc w:val="both"/>
      </w:pPr>
      <w:r>
        <w:rPr>
          <w:rFonts w:ascii="Times New Roman"/>
          <w:b w:val="false"/>
          <w:i w:val="false"/>
          <w:color w:val="000000"/>
          <w:sz w:val="28"/>
        </w:rPr>
        <w:t>
      майысу бағыты бойынша имек жолды өлшеу тәсілдері;</w:t>
      </w:r>
    </w:p>
    <w:p>
      <w:pPr>
        <w:spacing w:after="0"/>
        <w:ind w:left="0"/>
        <w:jc w:val="both"/>
      </w:pPr>
      <w:r>
        <w:rPr>
          <w:rFonts w:ascii="Times New Roman"/>
          <w:b w:val="false"/>
          <w:i w:val="false"/>
          <w:color w:val="000000"/>
          <w:sz w:val="28"/>
        </w:rPr>
        <w:t>
      жолдың бұрмалы аудандарына қысқа рельстерді таңдау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түйін жинау желісіндегі жинау станоктарының әрекет ету қағидаты және құрылысы.</w:t>
      </w:r>
    </w:p>
    <w:bookmarkStart w:name="z219" w:id="217"/>
    <w:p>
      <w:pPr>
        <w:spacing w:after="0"/>
        <w:ind w:left="0"/>
        <w:jc w:val="both"/>
      </w:pPr>
      <w:r>
        <w:rPr>
          <w:rFonts w:ascii="Times New Roman"/>
          <w:b w:val="false"/>
          <w:i w:val="false"/>
          <w:color w:val="000000"/>
          <w:sz w:val="28"/>
        </w:rPr>
        <w:t>
      153. Ескерту:</w:t>
      </w:r>
    </w:p>
    <w:bookmarkEnd w:id="217"/>
    <w:p>
      <w:pPr>
        <w:spacing w:after="0"/>
        <w:ind w:left="0"/>
        <w:jc w:val="both"/>
      </w:pPr>
      <w:r>
        <w:rPr>
          <w:rFonts w:ascii="Times New Roman"/>
          <w:b w:val="false"/>
          <w:i w:val="false"/>
          <w:color w:val="000000"/>
          <w:sz w:val="28"/>
        </w:rPr>
        <w:t>
      күрделі инженерлік геологиясы бар асулы аудандардағы (марилер, карстар, батпақ, көмбе мұздар, көшкіндер және өзге), рекуперативті тежегішті аудандардағы жасанды құрылыс және жер төсеміндегі жолды күту және жөндеумен айналысатын, сондай-ақ сұрыпталатын теміржол станцияларының дөңестік және дөңестік асты жолдарында қызмет ететін жол жөндеушілер бір разрядқа жоғары тарифтеледі.</w:t>
      </w:r>
    </w:p>
    <w:bookmarkStart w:name="z220" w:id="218"/>
    <w:p>
      <w:pPr>
        <w:spacing w:after="0"/>
        <w:ind w:left="0"/>
        <w:jc w:val="both"/>
      </w:pPr>
      <w:r>
        <w:rPr>
          <w:rFonts w:ascii="Times New Roman"/>
          <w:b w:val="false"/>
          <w:i w:val="false"/>
          <w:color w:val="000000"/>
          <w:sz w:val="28"/>
        </w:rPr>
        <w:t>
      154. Техникалық және кәсіптік (арнайы орта, кәсіптік орта), орта білімнен кейінгі білім талап етіледі.</w:t>
      </w:r>
    </w:p>
    <w:bookmarkEnd w:id="218"/>
    <w:bookmarkStart w:name="z221" w:id="219"/>
    <w:p>
      <w:pPr>
        <w:spacing w:after="0"/>
        <w:ind w:left="0"/>
        <w:jc w:val="left"/>
      </w:pPr>
      <w:r>
        <w:rPr>
          <w:rFonts w:ascii="Times New Roman"/>
          <w:b/>
          <w:i w:val="false"/>
          <w:color w:val="000000"/>
        </w:rPr>
        <w:t xml:space="preserve"> 41-параграф. Жол өлшемдері операторы, 4-разряд</w:t>
      </w:r>
    </w:p>
    <w:bookmarkEnd w:id="219"/>
    <w:bookmarkStart w:name="z222" w:id="220"/>
    <w:p>
      <w:pPr>
        <w:spacing w:after="0"/>
        <w:ind w:left="0"/>
        <w:jc w:val="both"/>
      </w:pPr>
      <w:r>
        <w:rPr>
          <w:rFonts w:ascii="Times New Roman"/>
          <w:b w:val="false"/>
          <w:i w:val="false"/>
          <w:color w:val="000000"/>
          <w:sz w:val="28"/>
        </w:rPr>
        <w:t>
      155. Жұмыс сипаттамасы:</w:t>
      </w:r>
    </w:p>
    <w:bookmarkEnd w:id="220"/>
    <w:p>
      <w:pPr>
        <w:spacing w:after="0"/>
        <w:ind w:left="0"/>
        <w:jc w:val="both"/>
      </w:pPr>
      <w:r>
        <w:rPr>
          <w:rFonts w:ascii="Times New Roman"/>
          <w:b w:val="false"/>
          <w:i w:val="false"/>
          <w:color w:val="000000"/>
          <w:sz w:val="28"/>
        </w:rPr>
        <w:t>
      жол өлшеу арбасы арқылы кеңдігі мен деңгейіне қарай теміржол жағдайларын тексеру және ақаулықтарын анықтау және рельс өлшеу арбасы арқылы рельстің ұштарындағы тегіс емес жерлерін өлшеу процесін жүргізу;</w:t>
      </w:r>
    </w:p>
    <w:p>
      <w:pPr>
        <w:spacing w:after="0"/>
        <w:ind w:left="0"/>
        <w:jc w:val="both"/>
      </w:pPr>
      <w:r>
        <w:rPr>
          <w:rFonts w:ascii="Times New Roman"/>
          <w:b w:val="false"/>
          <w:i w:val="false"/>
          <w:color w:val="000000"/>
          <w:sz w:val="28"/>
        </w:rPr>
        <w:t>
      дұрыс жұмысты қамтамасыз етуге арналған жол өлшеу аппараттарды, рельс өлшеу арбаларын баптау;</w:t>
      </w:r>
    </w:p>
    <w:p>
      <w:pPr>
        <w:spacing w:after="0"/>
        <w:ind w:left="0"/>
        <w:jc w:val="both"/>
      </w:pPr>
      <w:r>
        <w:rPr>
          <w:rFonts w:ascii="Times New Roman"/>
          <w:b w:val="false"/>
          <w:i w:val="false"/>
          <w:color w:val="000000"/>
          <w:sz w:val="28"/>
        </w:rPr>
        <w:t>
      бақылау-өлшеу аспаптары көрсеткіштерінің дұрыстығын тексеру;</w:t>
      </w:r>
    </w:p>
    <w:p>
      <w:pPr>
        <w:spacing w:after="0"/>
        <w:ind w:left="0"/>
        <w:jc w:val="both"/>
      </w:pPr>
      <w:r>
        <w:rPr>
          <w:rFonts w:ascii="Times New Roman"/>
          <w:b w:val="false"/>
          <w:i w:val="false"/>
          <w:color w:val="000000"/>
          <w:sz w:val="28"/>
        </w:rPr>
        <w:t>
      рельс ұштарындағы тегіс емес жерлерді тегістеуге қатысу.</w:t>
      </w:r>
    </w:p>
    <w:bookmarkStart w:name="z223" w:id="221"/>
    <w:p>
      <w:pPr>
        <w:spacing w:after="0"/>
        <w:ind w:left="0"/>
        <w:jc w:val="both"/>
      </w:pPr>
      <w:r>
        <w:rPr>
          <w:rFonts w:ascii="Times New Roman"/>
          <w:b w:val="false"/>
          <w:i w:val="false"/>
          <w:color w:val="000000"/>
          <w:sz w:val="28"/>
        </w:rPr>
        <w:t>
      156. Білуге тиіс:</w:t>
      </w:r>
    </w:p>
    <w:bookmarkEnd w:id="221"/>
    <w:p>
      <w:pPr>
        <w:spacing w:after="0"/>
        <w:ind w:left="0"/>
        <w:jc w:val="both"/>
      </w:pPr>
      <w:r>
        <w:rPr>
          <w:rFonts w:ascii="Times New Roman"/>
          <w:b w:val="false"/>
          <w:i w:val="false"/>
          <w:color w:val="000000"/>
          <w:sz w:val="28"/>
        </w:rPr>
        <w:t>
      жол өлшеу, рельс өлшеу арбаларының құрылысы;</w:t>
      </w:r>
    </w:p>
    <w:p>
      <w:pPr>
        <w:spacing w:after="0"/>
        <w:ind w:left="0"/>
        <w:jc w:val="both"/>
      </w:pPr>
      <w:r>
        <w:rPr>
          <w:rFonts w:ascii="Times New Roman"/>
          <w:b w:val="false"/>
          <w:i w:val="false"/>
          <w:color w:val="000000"/>
          <w:sz w:val="28"/>
        </w:rPr>
        <w:t>
      арба аппараттарын баптау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жолдың дұрыс құрылымын ұстау нормалары және құрылысы.</w:t>
      </w:r>
    </w:p>
    <w:bookmarkStart w:name="z224" w:id="222"/>
    <w:p>
      <w:pPr>
        <w:spacing w:after="0"/>
        <w:ind w:left="0"/>
        <w:jc w:val="left"/>
      </w:pPr>
      <w:r>
        <w:rPr>
          <w:rFonts w:ascii="Times New Roman"/>
          <w:b/>
          <w:i w:val="false"/>
          <w:color w:val="000000"/>
        </w:rPr>
        <w:t xml:space="preserve"> 42-параграф. Жолаушы вагоны жолсерігі</w:t>
      </w:r>
    </w:p>
    <w:bookmarkEnd w:id="222"/>
    <w:bookmarkStart w:name="z225" w:id="223"/>
    <w:p>
      <w:pPr>
        <w:spacing w:after="0"/>
        <w:ind w:left="0"/>
        <w:jc w:val="both"/>
      </w:pPr>
      <w:r>
        <w:rPr>
          <w:rFonts w:ascii="Times New Roman"/>
          <w:b w:val="false"/>
          <w:i w:val="false"/>
          <w:color w:val="000000"/>
          <w:sz w:val="28"/>
        </w:rPr>
        <w:t>
      157. Жұмыс сипаттамасы:</w:t>
      </w:r>
    </w:p>
    <w:bookmarkEnd w:id="223"/>
    <w:p>
      <w:pPr>
        <w:spacing w:after="0"/>
        <w:ind w:left="0"/>
        <w:jc w:val="both"/>
      </w:pPr>
      <w:r>
        <w:rPr>
          <w:rFonts w:ascii="Times New Roman"/>
          <w:b w:val="false"/>
          <w:i w:val="false"/>
          <w:color w:val="000000"/>
          <w:sz w:val="28"/>
        </w:rPr>
        <w:t>
      жол сапарында пойыз жолаушыларына қызмет көрсету және апаттық жағдайда олардың қауіпсіздігін қамтамасыз ету;</w:t>
      </w:r>
    </w:p>
    <w:p>
      <w:pPr>
        <w:spacing w:after="0"/>
        <w:ind w:left="0"/>
        <w:jc w:val="both"/>
      </w:pPr>
      <w:r>
        <w:rPr>
          <w:rFonts w:ascii="Times New Roman"/>
          <w:b w:val="false"/>
          <w:i w:val="false"/>
          <w:color w:val="000000"/>
          <w:sz w:val="28"/>
        </w:rPr>
        <w:t>
      вагонның ішкі қауіпсіздігін сақтау және алынбалы құрал-сайманды жарамды қалыпта ұстап отыру;</w:t>
      </w:r>
    </w:p>
    <w:p>
      <w:pPr>
        <w:spacing w:after="0"/>
        <w:ind w:left="0"/>
        <w:jc w:val="both"/>
      </w:pPr>
      <w:r>
        <w:rPr>
          <w:rFonts w:ascii="Times New Roman"/>
          <w:b w:val="false"/>
          <w:i w:val="false"/>
          <w:color w:val="000000"/>
          <w:sz w:val="28"/>
        </w:rPr>
        <w:t>
      жолаушыларды қауіпсіз түсіру және отырғызуды қамтамасыз ету;</w:t>
      </w:r>
    </w:p>
    <w:p>
      <w:pPr>
        <w:spacing w:after="0"/>
        <w:ind w:left="0"/>
        <w:jc w:val="both"/>
      </w:pPr>
      <w:r>
        <w:rPr>
          <w:rFonts w:ascii="Times New Roman"/>
          <w:b w:val="false"/>
          <w:i w:val="false"/>
          <w:color w:val="000000"/>
          <w:sz w:val="28"/>
        </w:rPr>
        <w:t>
      жолаушыларды олардың жүру құжаттарына сәйкес вагондарға орналастыру;</w:t>
      </w:r>
    </w:p>
    <w:p>
      <w:pPr>
        <w:spacing w:after="0"/>
        <w:ind w:left="0"/>
        <w:jc w:val="both"/>
      </w:pPr>
      <w:r>
        <w:rPr>
          <w:rFonts w:ascii="Times New Roman"/>
          <w:b w:val="false"/>
          <w:i w:val="false"/>
          <w:color w:val="000000"/>
          <w:sz w:val="28"/>
        </w:rPr>
        <w:t>
      жылыту, жарықтандыру, желдеткіш, тоңазытқыш құрылғылары мен ауаны салқындату аспаптарының үздіксіз жұмысын қамтамасыз ету;</w:t>
      </w:r>
    </w:p>
    <w:p>
      <w:pPr>
        <w:spacing w:after="0"/>
        <w:ind w:left="0"/>
        <w:jc w:val="both"/>
      </w:pPr>
      <w:r>
        <w:rPr>
          <w:rFonts w:ascii="Times New Roman"/>
          <w:b w:val="false"/>
          <w:i w:val="false"/>
          <w:color w:val="000000"/>
          <w:sz w:val="28"/>
        </w:rPr>
        <w:t>
      вагондарды қысқы уақытта жылыту;</w:t>
      </w:r>
    </w:p>
    <w:p>
      <w:pPr>
        <w:spacing w:after="0"/>
        <w:ind w:left="0"/>
        <w:jc w:val="both"/>
      </w:pPr>
      <w:r>
        <w:rPr>
          <w:rFonts w:ascii="Times New Roman"/>
          <w:b w:val="false"/>
          <w:i w:val="false"/>
          <w:color w:val="000000"/>
          <w:sz w:val="28"/>
        </w:rPr>
        <w:t>
      еріксіз вентиляция, кондиционерлік ауа құрылғысы, жарық және жылу аспаптары жұмыстарын реттеу;</w:t>
      </w:r>
    </w:p>
    <w:p>
      <w:pPr>
        <w:spacing w:after="0"/>
        <w:ind w:left="0"/>
        <w:jc w:val="both"/>
      </w:pPr>
      <w:r>
        <w:rPr>
          <w:rFonts w:ascii="Times New Roman"/>
          <w:b w:val="false"/>
          <w:i w:val="false"/>
          <w:color w:val="000000"/>
          <w:sz w:val="28"/>
        </w:rPr>
        <w:t>
      "букстарды жылытудың бақылау жүйесі" аспабының көмегімен электрлі жабдықтарды, қайнатқыш, букстың қыздырылуын қадағалау, қол тежегішін тексеру;</w:t>
      </w:r>
    </w:p>
    <w:p>
      <w:pPr>
        <w:spacing w:after="0"/>
        <w:ind w:left="0"/>
        <w:jc w:val="both"/>
      </w:pPr>
      <w:r>
        <w:rPr>
          <w:rFonts w:ascii="Times New Roman"/>
          <w:b w:val="false"/>
          <w:i w:val="false"/>
          <w:color w:val="000000"/>
          <w:sz w:val="28"/>
        </w:rPr>
        <w:t>
      жолаушыларды төсек жабдықтарымен және шаймен қамтамасыз ету;</w:t>
      </w:r>
    </w:p>
    <w:p>
      <w:pPr>
        <w:spacing w:after="0"/>
        <w:ind w:left="0"/>
        <w:jc w:val="both"/>
      </w:pPr>
      <w:r>
        <w:rPr>
          <w:rFonts w:ascii="Times New Roman"/>
          <w:b w:val="false"/>
          <w:i w:val="false"/>
          <w:color w:val="000000"/>
          <w:sz w:val="28"/>
        </w:rPr>
        <w:t>
      фирмалық пойыздар мен халықаралық қатынастағы пойыздардың жолаушыларына тәулік бойы шай, кофе және кондитерлік заттар ұсыну;</w:t>
      </w:r>
    </w:p>
    <w:p>
      <w:pPr>
        <w:spacing w:after="0"/>
        <w:ind w:left="0"/>
        <w:jc w:val="both"/>
      </w:pPr>
      <w:r>
        <w:rPr>
          <w:rFonts w:ascii="Times New Roman"/>
          <w:b w:val="false"/>
          <w:i w:val="false"/>
          <w:color w:val="000000"/>
          <w:sz w:val="28"/>
        </w:rPr>
        <w:t>
      фирмалық пойыздар мен халықаралық қатынастағы пойыздардағы балалы, мүгедектігі бар және қарт жолаушыларға вагон рестораннан немесе буфетке берген тапсырыстарын өтініштері бойынша жеткізіп беру;</w:t>
      </w:r>
    </w:p>
    <w:p>
      <w:pPr>
        <w:spacing w:after="0"/>
        <w:ind w:left="0"/>
        <w:jc w:val="both"/>
      </w:pPr>
      <w:r>
        <w:rPr>
          <w:rFonts w:ascii="Times New Roman"/>
          <w:b w:val="false"/>
          <w:i w:val="false"/>
          <w:color w:val="000000"/>
          <w:sz w:val="28"/>
        </w:rPr>
        <w:t>
      қамтамасыз ету бригадасы болмағанда тиісті қоймаларға төсек орындарды, шай жарақтарын алу және тапсыру;</w:t>
      </w:r>
    </w:p>
    <w:p>
      <w:pPr>
        <w:spacing w:after="0"/>
        <w:ind w:left="0"/>
        <w:jc w:val="both"/>
      </w:pPr>
      <w:r>
        <w:rPr>
          <w:rFonts w:ascii="Times New Roman"/>
          <w:b w:val="false"/>
          <w:i w:val="false"/>
          <w:color w:val="000000"/>
          <w:sz w:val="28"/>
        </w:rPr>
        <w:t>
      алысқа баратын жолаушы және жүрдек пойыздарындағы ұйықтайтын вагон жолаушыларының талаптары бойынша, ал фирмалық пойыздар мен халықаралық қатынастағы пойыздарда – міндетті түрде төсек орындарын салып, жинап беру;</w:t>
      </w:r>
    </w:p>
    <w:p>
      <w:pPr>
        <w:spacing w:after="0"/>
        <w:ind w:left="0"/>
        <w:jc w:val="both"/>
      </w:pPr>
      <w:r>
        <w:rPr>
          <w:rFonts w:ascii="Times New Roman"/>
          <w:b w:val="false"/>
          <w:i w:val="false"/>
          <w:color w:val="000000"/>
          <w:sz w:val="28"/>
        </w:rPr>
        <w:t>
      бұзылған немесе құртылған материалдық құндылықтарға актілер жасау және кінәлі адамдардан белгіленген тәртіппен құнын өндіріп алу;</w:t>
      </w:r>
    </w:p>
    <w:p>
      <w:pPr>
        <w:spacing w:after="0"/>
        <w:ind w:left="0"/>
        <w:jc w:val="both"/>
      </w:pPr>
      <w:r>
        <w:rPr>
          <w:rFonts w:ascii="Times New Roman"/>
          <w:b w:val="false"/>
          <w:i w:val="false"/>
          <w:color w:val="000000"/>
          <w:sz w:val="28"/>
        </w:rPr>
        <w:t>
      жолаушыларды тоқтайтын пункттердің атаулары, пойыздың тоқтау ұзақтығы туралы хабардар етіп отыру;</w:t>
      </w:r>
    </w:p>
    <w:p>
      <w:pPr>
        <w:spacing w:after="0"/>
        <w:ind w:left="0"/>
        <w:jc w:val="both"/>
      </w:pPr>
      <w:r>
        <w:rPr>
          <w:rFonts w:ascii="Times New Roman"/>
          <w:b w:val="false"/>
          <w:i w:val="false"/>
          <w:color w:val="000000"/>
          <w:sz w:val="28"/>
        </w:rPr>
        <w:t>
      қажет болғанда жолаушыларға алғашқы (дәрігерге дейін) медициналық көмек көрсету;</w:t>
      </w:r>
    </w:p>
    <w:p>
      <w:pPr>
        <w:spacing w:after="0"/>
        <w:ind w:left="0"/>
        <w:jc w:val="both"/>
      </w:pPr>
      <w:r>
        <w:rPr>
          <w:rFonts w:ascii="Times New Roman"/>
          <w:b w:val="false"/>
          <w:i w:val="false"/>
          <w:color w:val="000000"/>
          <w:sz w:val="28"/>
        </w:rPr>
        <w:t>
      вагондардағы бос және босайтын орындар туралы пойыз бастығына уақытында (арнайы бланкілерде) хабарлап отыру;</w:t>
      </w:r>
    </w:p>
    <w:p>
      <w:pPr>
        <w:spacing w:after="0"/>
        <w:ind w:left="0"/>
        <w:jc w:val="both"/>
      </w:pPr>
      <w:r>
        <w:rPr>
          <w:rFonts w:ascii="Times New Roman"/>
          <w:b w:val="false"/>
          <w:i w:val="false"/>
          <w:color w:val="000000"/>
          <w:sz w:val="28"/>
        </w:rPr>
        <w:t>
      вагонды құрғақ және ылғалдай тазалау (дезинфекциялаушы ерітінділерді пайдалана отырып әжетханаларды тазалау);</w:t>
      </w:r>
    </w:p>
    <w:p>
      <w:pPr>
        <w:spacing w:after="0"/>
        <w:ind w:left="0"/>
        <w:jc w:val="both"/>
      </w:pPr>
      <w:r>
        <w:rPr>
          <w:rFonts w:ascii="Times New Roman"/>
          <w:b w:val="false"/>
          <w:i w:val="false"/>
          <w:color w:val="000000"/>
          <w:sz w:val="28"/>
        </w:rPr>
        <w:t>
      вагондарға реттік нөмірлерін және бағдар тақталарын ілу;</w:t>
      </w:r>
    </w:p>
    <w:p>
      <w:pPr>
        <w:spacing w:after="0"/>
        <w:ind w:left="0"/>
        <w:jc w:val="both"/>
      </w:pPr>
      <w:r>
        <w:rPr>
          <w:rFonts w:ascii="Times New Roman"/>
          <w:b w:val="false"/>
          <w:i w:val="false"/>
          <w:color w:val="000000"/>
          <w:sz w:val="28"/>
        </w:rPr>
        <w:t>
      қатты отын салу, күлден тазарту;</w:t>
      </w:r>
    </w:p>
    <w:p>
      <w:pPr>
        <w:spacing w:after="0"/>
        <w:ind w:left="0"/>
        <w:jc w:val="both"/>
      </w:pPr>
      <w:r>
        <w:rPr>
          <w:rFonts w:ascii="Times New Roman"/>
          <w:b w:val="false"/>
          <w:i w:val="false"/>
          <w:color w:val="000000"/>
          <w:sz w:val="28"/>
        </w:rPr>
        <w:t>
      сорғы немесе арнайы құрылғылардың көмегімен салқындатылған қайнатылған су дайындау;</w:t>
      </w:r>
    </w:p>
    <w:p>
      <w:pPr>
        <w:spacing w:after="0"/>
        <w:ind w:left="0"/>
        <w:jc w:val="both"/>
      </w:pPr>
      <w:r>
        <w:rPr>
          <w:rFonts w:ascii="Times New Roman"/>
          <w:b w:val="false"/>
          <w:i w:val="false"/>
          <w:color w:val="000000"/>
          <w:sz w:val="28"/>
        </w:rPr>
        <w:t>
      вагондардың (жолаушы вагондарының жол серігі лауазымдық нұсқаулығына сәйкес) жүк құжаттары бойынша ішкі қосымша жабдықтар және алынбалы құрал-сайман тізбесін қабылдау және тапсыру;</w:t>
      </w:r>
    </w:p>
    <w:p>
      <w:pPr>
        <w:spacing w:after="0"/>
        <w:ind w:left="0"/>
        <w:jc w:val="both"/>
      </w:pPr>
      <w:r>
        <w:rPr>
          <w:rFonts w:ascii="Times New Roman"/>
          <w:b w:val="false"/>
          <w:i w:val="false"/>
          <w:color w:val="000000"/>
          <w:sz w:val="28"/>
        </w:rPr>
        <w:t>
      халықаралық қатынастағы пойыздарда: жол ведомостілерін, кеден декларацияларын рәсімдеу, оларды белгілеу үшін кеден органдарына ұсыну;</w:t>
      </w:r>
    </w:p>
    <w:p>
      <w:pPr>
        <w:spacing w:after="0"/>
        <w:ind w:left="0"/>
        <w:jc w:val="both"/>
      </w:pPr>
      <w:r>
        <w:rPr>
          <w:rFonts w:ascii="Times New Roman"/>
          <w:b w:val="false"/>
          <w:i w:val="false"/>
          <w:color w:val="000000"/>
          <w:sz w:val="28"/>
        </w:rPr>
        <w:t>
      валюта алу және тапсыру;</w:t>
      </w:r>
    </w:p>
    <w:p>
      <w:pPr>
        <w:spacing w:after="0"/>
        <w:ind w:left="0"/>
        <w:jc w:val="both"/>
      </w:pPr>
      <w:r>
        <w:rPr>
          <w:rFonts w:ascii="Times New Roman"/>
          <w:b w:val="false"/>
          <w:i w:val="false"/>
          <w:color w:val="000000"/>
          <w:sz w:val="28"/>
        </w:rPr>
        <w:t>
      халықаралық қатынастағы қолданыстағы тарифтерге сәйкес жолаушыларға плацкарта сату және квитанцияларды рәсімдеу;</w:t>
      </w:r>
    </w:p>
    <w:p>
      <w:pPr>
        <w:spacing w:after="0"/>
        <w:ind w:left="0"/>
        <w:jc w:val="both"/>
      </w:pPr>
      <w:r>
        <w:rPr>
          <w:rFonts w:ascii="Times New Roman"/>
          <w:b w:val="false"/>
          <w:i w:val="false"/>
          <w:color w:val="000000"/>
          <w:sz w:val="28"/>
        </w:rPr>
        <w:t>
      жолаушы талаптары бойынша халықаралық қатынастағы жол жүру құжаттарына белгілерді рәсімдеу;</w:t>
      </w:r>
    </w:p>
    <w:p>
      <w:pPr>
        <w:spacing w:after="0"/>
        <w:ind w:left="0"/>
        <w:jc w:val="both"/>
      </w:pPr>
      <w:r>
        <w:rPr>
          <w:rFonts w:ascii="Times New Roman"/>
          <w:b w:val="false"/>
          <w:i w:val="false"/>
          <w:color w:val="000000"/>
          <w:sz w:val="28"/>
        </w:rPr>
        <w:t>
      шекаралық станциялар арасындағы пойыздардың жолаушыларына арналған тәптіптерді бақылау;</w:t>
      </w:r>
    </w:p>
    <w:p>
      <w:pPr>
        <w:spacing w:after="0"/>
        <w:ind w:left="0"/>
        <w:jc w:val="both"/>
      </w:pPr>
      <w:r>
        <w:rPr>
          <w:rFonts w:ascii="Times New Roman"/>
          <w:b w:val="false"/>
          <w:i w:val="false"/>
          <w:color w:val="000000"/>
          <w:sz w:val="28"/>
        </w:rPr>
        <w:t>
      соңғы вагонға қызмет көрсетуде артқы сигнал фонарьларының жағдайын бақылауды қамтамасыз ету;</w:t>
      </w:r>
    </w:p>
    <w:p>
      <w:pPr>
        <w:spacing w:after="0"/>
        <w:ind w:left="0"/>
        <w:jc w:val="both"/>
      </w:pPr>
      <w:r>
        <w:rPr>
          <w:rFonts w:ascii="Times New Roman"/>
          <w:b w:val="false"/>
          <w:i w:val="false"/>
          <w:color w:val="000000"/>
          <w:sz w:val="28"/>
        </w:rPr>
        <w:t>
      мынадай жағдайларда: шақыртылған өрт сөндіру пойызы, қосалқы локоматив, қалпына келтіру пойызы жақындаған кезде пойыз тоқтаған кезде пойыздың соңын қорғауды, пойыздарды мәжбүр тоқтатылған кезінде оны қоршауды қамтамасыз етуді;</w:t>
      </w:r>
    </w:p>
    <w:p>
      <w:pPr>
        <w:spacing w:after="0"/>
        <w:ind w:left="0"/>
        <w:jc w:val="both"/>
      </w:pPr>
      <w:r>
        <w:rPr>
          <w:rFonts w:ascii="Times New Roman"/>
          <w:b w:val="false"/>
          <w:i w:val="false"/>
          <w:color w:val="000000"/>
          <w:sz w:val="28"/>
        </w:rPr>
        <w:t>
      соңғы вагон жолсерігі құрамның жүруін қамтамасыз етуге міндетті;</w:t>
      </w:r>
    </w:p>
    <w:p>
      <w:pPr>
        <w:spacing w:after="0"/>
        <w:ind w:left="0"/>
        <w:jc w:val="both"/>
      </w:pPr>
      <w:r>
        <w:rPr>
          <w:rFonts w:ascii="Times New Roman"/>
          <w:b w:val="false"/>
          <w:i w:val="false"/>
          <w:color w:val="000000"/>
          <w:sz w:val="28"/>
        </w:rPr>
        <w:t>
      автоматты тежегішті қысқаша сыннан өткізуге қатысуды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24"/>
    <w:p>
      <w:pPr>
        <w:spacing w:after="0"/>
        <w:ind w:left="0"/>
        <w:jc w:val="both"/>
      </w:pPr>
      <w:r>
        <w:rPr>
          <w:rFonts w:ascii="Times New Roman"/>
          <w:b w:val="false"/>
          <w:i w:val="false"/>
          <w:color w:val="000000"/>
          <w:sz w:val="28"/>
        </w:rPr>
        <w:t>
      158. Білуге тиіс:</w:t>
      </w:r>
    </w:p>
    <w:bookmarkEnd w:id="224"/>
    <w:p>
      <w:pPr>
        <w:spacing w:after="0"/>
        <w:ind w:left="0"/>
        <w:jc w:val="both"/>
      </w:pPr>
      <w:r>
        <w:rPr>
          <w:rFonts w:ascii="Times New Roman"/>
          <w:b w:val="false"/>
          <w:i w:val="false"/>
          <w:color w:val="000000"/>
          <w:sz w:val="28"/>
        </w:rPr>
        <w:t>
      барлық үлгідегі жолаушы вагондарының, арба жабдықтарының құрылысы;</w:t>
      </w:r>
    </w:p>
    <w:p>
      <w:pPr>
        <w:spacing w:after="0"/>
        <w:ind w:left="0"/>
        <w:jc w:val="both"/>
      </w:pPr>
      <w:r>
        <w:rPr>
          <w:rFonts w:ascii="Times New Roman"/>
          <w:b w:val="false"/>
          <w:i w:val="false"/>
          <w:color w:val="000000"/>
          <w:sz w:val="28"/>
        </w:rPr>
        <w:t>
      тежегіш жабдықтары, автотіркегіш, вагон асты жабдықтарының құрылысы мен жұмыс қағидаты;</w:t>
      </w:r>
    </w:p>
    <w:p>
      <w:pPr>
        <w:spacing w:after="0"/>
        <w:ind w:left="0"/>
        <w:jc w:val="both"/>
      </w:pPr>
      <w:r>
        <w:rPr>
          <w:rFonts w:ascii="Times New Roman"/>
          <w:b w:val="false"/>
          <w:i w:val="false"/>
          <w:color w:val="000000"/>
          <w:sz w:val="28"/>
        </w:rPr>
        <w:t>
      ауаны желдету құрылғылары және жоғарғы вольтті жылыту құрылғылары, "букстарды жылытуды бақылау жүйесі", "өрт сөндіру сигналының жүйесі" құрылысы;</w:t>
      </w:r>
    </w:p>
    <w:p>
      <w:pPr>
        <w:spacing w:after="0"/>
        <w:ind w:left="0"/>
        <w:jc w:val="both"/>
      </w:pPr>
      <w:r>
        <w:rPr>
          <w:rFonts w:ascii="Times New Roman"/>
          <w:b w:val="false"/>
          <w:i w:val="false"/>
          <w:color w:val="000000"/>
          <w:sz w:val="28"/>
        </w:rPr>
        <w:t>
      жылу беру аспаптары, мәжбурлі желдету, электрлі жабдықтарды, тоңазытқыш қондырғылары, өртке қарсы құрал-жабдықтардын реттеу және қызмет көрсету тәртібі;</w:t>
      </w:r>
    </w:p>
    <w:p>
      <w:pPr>
        <w:spacing w:after="0"/>
        <w:ind w:left="0"/>
        <w:jc w:val="both"/>
      </w:pPr>
      <w:r>
        <w:rPr>
          <w:rFonts w:ascii="Times New Roman"/>
          <w:b w:val="false"/>
          <w:i w:val="false"/>
          <w:color w:val="000000"/>
          <w:sz w:val="28"/>
        </w:rPr>
        <w:t>
      апаттық жағдайда жолаушыларға қызмет көрсетуге және жолаушыларды құтқаруға арналған жабдықтарды пайдалану тәртібі;</w:t>
      </w:r>
    </w:p>
    <w:p>
      <w:pPr>
        <w:spacing w:after="0"/>
        <w:ind w:left="0"/>
        <w:jc w:val="both"/>
      </w:pPr>
      <w:r>
        <w:rPr>
          <w:rFonts w:ascii="Times New Roman"/>
          <w:b w:val="false"/>
          <w:i w:val="false"/>
          <w:color w:val="000000"/>
          <w:sz w:val="28"/>
        </w:rPr>
        <w:t>
      жолаушы пойыз вагондарында өрт қауіпсіздігін қамтамасыз ету нұсқауы;</w:t>
      </w:r>
    </w:p>
    <w:p>
      <w:pPr>
        <w:spacing w:after="0"/>
        <w:ind w:left="0"/>
        <w:jc w:val="both"/>
      </w:pPr>
      <w:r>
        <w:rPr>
          <w:rFonts w:ascii="Times New Roman"/>
          <w:b w:val="false"/>
          <w:i w:val="false"/>
          <w:color w:val="000000"/>
          <w:sz w:val="28"/>
        </w:rPr>
        <w:t>
      алғашқы (дәрігерге дейін) көмек көрсетуде басшылық ету;</w:t>
      </w:r>
    </w:p>
    <w:p>
      <w:pPr>
        <w:spacing w:after="0"/>
        <w:ind w:left="0"/>
        <w:jc w:val="both"/>
      </w:pPr>
      <w:r>
        <w:rPr>
          <w:rFonts w:ascii="Times New Roman"/>
          <w:b w:val="false"/>
          <w:i w:val="false"/>
          <w:color w:val="000000"/>
          <w:sz w:val="28"/>
        </w:rPr>
        <w:t>
      теміржол желілері маңызды станцияларының географиялық орналасуы;</w:t>
      </w:r>
    </w:p>
    <w:p>
      <w:pPr>
        <w:spacing w:after="0"/>
        <w:ind w:left="0"/>
        <w:jc w:val="both"/>
      </w:pPr>
      <w:r>
        <w:rPr>
          <w:rFonts w:ascii="Times New Roman"/>
          <w:b w:val="false"/>
          <w:i w:val="false"/>
          <w:color w:val="000000"/>
          <w:sz w:val="28"/>
        </w:rPr>
        <w:t>
      жолаушы пойыздардың қызметтік кестелерін пайдалану тәртібі;</w:t>
      </w:r>
    </w:p>
    <w:p>
      <w:pPr>
        <w:spacing w:after="0"/>
        <w:ind w:left="0"/>
        <w:jc w:val="both"/>
      </w:pPr>
      <w:r>
        <w:rPr>
          <w:rFonts w:ascii="Times New Roman"/>
          <w:b w:val="false"/>
          <w:i w:val="false"/>
          <w:color w:val="000000"/>
          <w:sz w:val="28"/>
        </w:rPr>
        <w:t>
      жолаушы вагондары жол серігінің жұмыс сипаттамасы;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қолданылатын есептеу және есептілік нысандары, оларды жүргізу және жасау тәртібі.</w:t>
      </w:r>
    </w:p>
    <w:bookmarkStart w:name="z227" w:id="225"/>
    <w:p>
      <w:pPr>
        <w:spacing w:after="0"/>
        <w:ind w:left="0"/>
        <w:jc w:val="both"/>
      </w:pPr>
      <w:r>
        <w:rPr>
          <w:rFonts w:ascii="Times New Roman"/>
          <w:b w:val="false"/>
          <w:i w:val="false"/>
          <w:color w:val="000000"/>
          <w:sz w:val="28"/>
        </w:rPr>
        <w:t>
      159. Халықаралық қатынастағы вагондарға қызмет көрсетуде білуге тиіс:</w:t>
      </w:r>
    </w:p>
    <w:bookmarkEnd w:id="225"/>
    <w:p>
      <w:pPr>
        <w:spacing w:after="0"/>
        <w:ind w:left="0"/>
        <w:jc w:val="both"/>
      </w:pPr>
      <w:r>
        <w:rPr>
          <w:rFonts w:ascii="Times New Roman"/>
          <w:b w:val="false"/>
          <w:i w:val="false"/>
          <w:color w:val="000000"/>
          <w:sz w:val="28"/>
        </w:rPr>
        <w:t>
      халықаралық қатынастағы вагондарға қызмет көрсетуде арнайы дайындық бағдарламасында көзделген шетел тілі;</w:t>
      </w:r>
    </w:p>
    <w:p>
      <w:pPr>
        <w:spacing w:after="0"/>
        <w:ind w:left="0"/>
        <w:jc w:val="both"/>
      </w:pPr>
      <w:r>
        <w:rPr>
          <w:rFonts w:ascii="Times New Roman"/>
          <w:b w:val="false"/>
          <w:i w:val="false"/>
          <w:color w:val="000000"/>
          <w:sz w:val="28"/>
        </w:rPr>
        <w:t>
      қызметтік мәселелер бойынша жолаушылармен сөйлесуге қажетті көлемде білуі;</w:t>
      </w:r>
    </w:p>
    <w:p>
      <w:pPr>
        <w:spacing w:after="0"/>
        <w:ind w:left="0"/>
        <w:jc w:val="both"/>
      </w:pPr>
      <w:r>
        <w:rPr>
          <w:rFonts w:ascii="Times New Roman"/>
          <w:b w:val="false"/>
          <w:i w:val="false"/>
          <w:color w:val="000000"/>
          <w:sz w:val="28"/>
        </w:rPr>
        <w:t>
      пойыз бағыты бойынша елдердің көлік географиясы;</w:t>
      </w:r>
    </w:p>
    <w:p>
      <w:pPr>
        <w:spacing w:after="0"/>
        <w:ind w:left="0"/>
        <w:jc w:val="both"/>
      </w:pPr>
      <w:r>
        <w:rPr>
          <w:rFonts w:ascii="Times New Roman"/>
          <w:b w:val="false"/>
          <w:i w:val="false"/>
          <w:color w:val="000000"/>
          <w:sz w:val="28"/>
        </w:rPr>
        <w:t>
      жол құжаттамасын жүргізу, жолаушылар мен багажды тасымалдау тәртібі;</w:t>
      </w:r>
    </w:p>
    <w:p>
      <w:pPr>
        <w:spacing w:after="0"/>
        <w:ind w:left="0"/>
        <w:jc w:val="both"/>
      </w:pPr>
      <w:r>
        <w:rPr>
          <w:rFonts w:ascii="Times New Roman"/>
          <w:b w:val="false"/>
          <w:i w:val="false"/>
          <w:color w:val="000000"/>
          <w:sz w:val="28"/>
        </w:rPr>
        <w:t>
      халықаралық қатынастағы тарифтер;</w:t>
      </w:r>
    </w:p>
    <w:p>
      <w:pPr>
        <w:spacing w:after="0"/>
        <w:ind w:left="0"/>
        <w:jc w:val="both"/>
      </w:pPr>
      <w:r>
        <w:rPr>
          <w:rFonts w:ascii="Times New Roman"/>
          <w:b w:val="false"/>
          <w:i w:val="false"/>
          <w:color w:val="000000"/>
          <w:sz w:val="28"/>
        </w:rPr>
        <w:t>
      пойыз бағыты бойынша теміржолдарда қолданылатын пойыз және маневрлік сигналдар.</w:t>
      </w:r>
    </w:p>
    <w:bookmarkStart w:name="z228" w:id="226"/>
    <w:p>
      <w:pPr>
        <w:spacing w:after="0"/>
        <w:ind w:left="0"/>
        <w:jc w:val="both"/>
      </w:pPr>
      <w:r>
        <w:rPr>
          <w:rFonts w:ascii="Times New Roman"/>
          <w:b w:val="false"/>
          <w:i w:val="false"/>
          <w:color w:val="000000"/>
          <w:sz w:val="28"/>
        </w:rPr>
        <w:t>
      160. Вагондар тұратын парктерде және қала сыртына қатынайтын пойыздардағы вагондарға қызмет көрсету кезінде – 3-разряд;</w:t>
      </w:r>
    </w:p>
    <w:bookmarkEnd w:id="226"/>
    <w:p>
      <w:pPr>
        <w:spacing w:after="0"/>
        <w:ind w:left="0"/>
        <w:jc w:val="both"/>
      </w:pPr>
      <w:r>
        <w:rPr>
          <w:rFonts w:ascii="Times New Roman"/>
          <w:b w:val="false"/>
          <w:i w:val="false"/>
          <w:color w:val="000000"/>
          <w:sz w:val="28"/>
        </w:rPr>
        <w:t>
      жергілікті және алыс жақтарға қатынайтын арнайы тағайындалған вагондарға қызмет көрсету кезінде – 4-разряд;</w:t>
      </w:r>
    </w:p>
    <w:p>
      <w:pPr>
        <w:spacing w:after="0"/>
        <w:ind w:left="0"/>
        <w:jc w:val="both"/>
      </w:pPr>
      <w:r>
        <w:rPr>
          <w:rFonts w:ascii="Times New Roman"/>
          <w:b w:val="false"/>
          <w:i w:val="false"/>
          <w:color w:val="000000"/>
          <w:sz w:val="28"/>
        </w:rPr>
        <w:t>
      фирмалық пойыздарда және халықаралық қатынайтын пойыздардағы вагондарда қызмет көрсету кезінде – 5-разряд.</w:t>
      </w:r>
    </w:p>
    <w:bookmarkStart w:name="z229" w:id="227"/>
    <w:p>
      <w:pPr>
        <w:spacing w:after="0"/>
        <w:ind w:left="0"/>
        <w:jc w:val="both"/>
      </w:pPr>
      <w:r>
        <w:rPr>
          <w:rFonts w:ascii="Times New Roman"/>
          <w:b w:val="false"/>
          <w:i w:val="false"/>
          <w:color w:val="000000"/>
          <w:sz w:val="28"/>
        </w:rPr>
        <w:t>
      161. Ескерту:</w:t>
      </w:r>
    </w:p>
    <w:bookmarkEnd w:id="227"/>
    <w:p>
      <w:pPr>
        <w:spacing w:after="0"/>
        <w:ind w:left="0"/>
        <w:jc w:val="both"/>
      </w:pPr>
      <w:r>
        <w:rPr>
          <w:rFonts w:ascii="Times New Roman"/>
          <w:b w:val="false"/>
          <w:i w:val="false"/>
          <w:color w:val="000000"/>
          <w:sz w:val="28"/>
        </w:rPr>
        <w:t>
      шетел тілін білетін жолаушы вагонының жол серігі халықаралық қатынастағы пойыздардағы вагондарда қызмет көрсету кезінде бір разряд жоғары тарифтеледі.</w:t>
      </w:r>
    </w:p>
    <w:bookmarkStart w:name="z230" w:id="228"/>
    <w:p>
      <w:pPr>
        <w:spacing w:after="0"/>
        <w:ind w:left="0"/>
        <w:jc w:val="both"/>
      </w:pPr>
      <w:r>
        <w:rPr>
          <w:rFonts w:ascii="Times New Roman"/>
          <w:b w:val="false"/>
          <w:i w:val="false"/>
          <w:color w:val="000000"/>
          <w:sz w:val="28"/>
        </w:rPr>
        <w:t>
      162. 6-разряд беру үшін техникалық және кәсіптік (арнайы орта, кәсіптік орта), орта білімнен кейінгі білім талап етіледі.</w:t>
      </w:r>
    </w:p>
    <w:bookmarkEnd w:id="228"/>
    <w:bookmarkStart w:name="z231" w:id="229"/>
    <w:p>
      <w:pPr>
        <w:spacing w:after="0"/>
        <w:ind w:left="0"/>
        <w:jc w:val="left"/>
      </w:pPr>
      <w:r>
        <w:rPr>
          <w:rFonts w:ascii="Times New Roman"/>
          <w:b/>
          <w:i w:val="false"/>
          <w:color w:val="000000"/>
        </w:rPr>
        <w:t xml:space="preserve"> 43-параграф. Жолдар мен жасанды құрылыстарға ағымдық қызмет көрсету және жөндеу жұмыстарының (босатылған) бригадирі</w:t>
      </w:r>
    </w:p>
    <w:bookmarkEnd w:id="229"/>
    <w:bookmarkStart w:name="z232" w:id="230"/>
    <w:p>
      <w:pPr>
        <w:spacing w:after="0"/>
        <w:ind w:left="0"/>
        <w:jc w:val="both"/>
      </w:pPr>
      <w:r>
        <w:rPr>
          <w:rFonts w:ascii="Times New Roman"/>
          <w:b w:val="false"/>
          <w:i w:val="false"/>
          <w:color w:val="000000"/>
          <w:sz w:val="28"/>
        </w:rPr>
        <w:t>
      163. Жұмыс сипаттамасы:</w:t>
      </w:r>
    </w:p>
    <w:bookmarkEnd w:id="230"/>
    <w:p>
      <w:pPr>
        <w:spacing w:after="0"/>
        <w:ind w:left="0"/>
        <w:jc w:val="both"/>
      </w:pPr>
      <w:r>
        <w:rPr>
          <w:rFonts w:ascii="Times New Roman"/>
          <w:b w:val="false"/>
          <w:i w:val="false"/>
          <w:color w:val="000000"/>
          <w:sz w:val="28"/>
        </w:rPr>
        <w:t>
      жолдар мен жасанды құрылыстарға ағымдық қызмет көрсету және жөндеу жұмыстарын орындауды ұйымдастыру;</w:t>
      </w:r>
    </w:p>
    <w:p>
      <w:pPr>
        <w:spacing w:after="0"/>
        <w:ind w:left="0"/>
        <w:jc w:val="both"/>
      </w:pPr>
      <w:r>
        <w:rPr>
          <w:rFonts w:ascii="Times New Roman"/>
          <w:b w:val="false"/>
          <w:i w:val="false"/>
          <w:color w:val="000000"/>
          <w:sz w:val="28"/>
        </w:rPr>
        <w:t>
      қызмет көрсетілетін учаске шеңберінде осы жұмыстарды орындайтын жұмысшыларды басқару;</w:t>
      </w:r>
    </w:p>
    <w:p>
      <w:pPr>
        <w:spacing w:after="0"/>
        <w:ind w:left="0"/>
        <w:jc w:val="both"/>
      </w:pPr>
      <w:r>
        <w:rPr>
          <w:rFonts w:ascii="Times New Roman"/>
          <w:b w:val="false"/>
          <w:i w:val="false"/>
          <w:color w:val="000000"/>
          <w:sz w:val="28"/>
        </w:rPr>
        <w:t>
      пойыздардың үздіксіз және қауіпсіз жүруін қамтамасыз ететін жағдайда жолдар мен жасанды құрылыстарды ұстау;</w:t>
      </w:r>
    </w:p>
    <w:p>
      <w:pPr>
        <w:spacing w:after="0"/>
        <w:ind w:left="0"/>
        <w:jc w:val="both"/>
      </w:pPr>
      <w:r>
        <w:rPr>
          <w:rFonts w:ascii="Times New Roman"/>
          <w:b w:val="false"/>
          <w:i w:val="false"/>
          <w:color w:val="000000"/>
          <w:sz w:val="28"/>
        </w:rPr>
        <w:t>
      жолдар мен жасанды құрылыстарды белгіленген мерзімде тексеру;</w:t>
      </w:r>
    </w:p>
    <w:p>
      <w:pPr>
        <w:spacing w:after="0"/>
        <w:ind w:left="0"/>
        <w:jc w:val="both"/>
      </w:pPr>
      <w:r>
        <w:rPr>
          <w:rFonts w:ascii="Times New Roman"/>
          <w:b w:val="false"/>
          <w:i w:val="false"/>
          <w:color w:val="000000"/>
          <w:sz w:val="28"/>
        </w:rPr>
        <w:t>
      жолдың беткі құрылымы элементтерінде, жер төсемінде, жасанды құрылыстарда пайда болатын ақаулықтарды анықтау, олардың алдын алу жұмыстарын жүргізу, сондай-ақ жолдың беткі құрылымы қызметі мерзімін ұзарту жұмыстарын жүргізу;</w:t>
      </w:r>
    </w:p>
    <w:p>
      <w:pPr>
        <w:spacing w:after="0"/>
        <w:ind w:left="0"/>
        <w:jc w:val="both"/>
      </w:pPr>
      <w:r>
        <w:rPr>
          <w:rFonts w:ascii="Times New Roman"/>
          <w:b w:val="false"/>
          <w:i w:val="false"/>
          <w:color w:val="000000"/>
          <w:sz w:val="28"/>
        </w:rPr>
        <w:t>
      қысқы жағдайларда жолды жұмысқа дайындау, қар мен құмнан тазарту, иірімдердегі жолды ұстау және жөндеу, жолдар мен жасанды құрылыстарды көктемгі және сел жаңбыр суларын өткізуге, табиғи құбылыстардан туындаған ақаулықтарды жою жұмыстарын ұйымдастыру және жүргізу;</w:t>
      </w:r>
    </w:p>
    <w:p>
      <w:pPr>
        <w:spacing w:after="0"/>
        <w:ind w:left="0"/>
        <w:jc w:val="both"/>
      </w:pPr>
      <w:r>
        <w:rPr>
          <w:rFonts w:ascii="Times New Roman"/>
          <w:b w:val="false"/>
          <w:i w:val="false"/>
          <w:color w:val="000000"/>
          <w:sz w:val="28"/>
        </w:rPr>
        <w:t>
      жол жөндеу жұмыстарын жүргізуде пойыздардың қауіпсіз жүруін қамтамасыз ету;</w:t>
      </w:r>
    </w:p>
    <w:p>
      <w:pPr>
        <w:spacing w:after="0"/>
        <w:ind w:left="0"/>
        <w:jc w:val="both"/>
      </w:pPr>
      <w:r>
        <w:rPr>
          <w:rFonts w:ascii="Times New Roman"/>
          <w:b w:val="false"/>
          <w:i w:val="false"/>
          <w:color w:val="000000"/>
          <w:sz w:val="28"/>
        </w:rPr>
        <w:t>
      жол монтерларына, аралап тексерушілерге, өтпелі жол кезекшілері және өзге де жұмысшыларға нұсқаулық жүргізу;</w:t>
      </w:r>
    </w:p>
    <w:p>
      <w:pPr>
        <w:spacing w:after="0"/>
        <w:ind w:left="0"/>
        <w:jc w:val="both"/>
      </w:pPr>
      <w:r>
        <w:rPr>
          <w:rFonts w:ascii="Times New Roman"/>
          <w:b w:val="false"/>
          <w:i w:val="false"/>
          <w:color w:val="000000"/>
          <w:sz w:val="28"/>
        </w:rPr>
        <w:t>
      бригада қызметкерлеріне тікелей жұмыс орындарында жұмыс орындаудың оңтайлы жолдарын үйрету;</w:t>
      </w:r>
    </w:p>
    <w:p>
      <w:pPr>
        <w:spacing w:after="0"/>
        <w:ind w:left="0"/>
        <w:jc w:val="both"/>
      </w:pPr>
      <w:r>
        <w:rPr>
          <w:rFonts w:ascii="Times New Roman"/>
          <w:b w:val="false"/>
          <w:i w:val="false"/>
          <w:color w:val="000000"/>
          <w:sz w:val="28"/>
        </w:rPr>
        <w:t>
      бастапқы есептеу және есептілікті жүргізу;</w:t>
      </w:r>
    </w:p>
    <w:p>
      <w:pPr>
        <w:spacing w:after="0"/>
        <w:ind w:left="0"/>
        <w:jc w:val="both"/>
      </w:pPr>
      <w:r>
        <w:rPr>
          <w:rFonts w:ascii="Times New Roman"/>
          <w:b w:val="false"/>
          <w:i w:val="false"/>
          <w:color w:val="000000"/>
          <w:sz w:val="28"/>
        </w:rPr>
        <w:t>
      аспаптарды, механизмдерді, құрал-сайманды, белгі бергіш материалдар мен оларды сақтау қоймаларын жарамдылықта ұстауды қамтамасыз ету.</w:t>
      </w:r>
    </w:p>
    <w:bookmarkStart w:name="z233" w:id="231"/>
    <w:p>
      <w:pPr>
        <w:spacing w:after="0"/>
        <w:ind w:left="0"/>
        <w:jc w:val="both"/>
      </w:pPr>
      <w:r>
        <w:rPr>
          <w:rFonts w:ascii="Times New Roman"/>
          <w:b w:val="false"/>
          <w:i w:val="false"/>
          <w:color w:val="000000"/>
          <w:sz w:val="28"/>
        </w:rPr>
        <w:t>
      164. Білуге тиіс:</w:t>
      </w:r>
    </w:p>
    <w:bookmarkEnd w:id="231"/>
    <w:p>
      <w:pPr>
        <w:spacing w:after="0"/>
        <w:ind w:left="0"/>
        <w:jc w:val="both"/>
      </w:pPr>
      <w:r>
        <w:rPr>
          <w:rFonts w:ascii="Times New Roman"/>
          <w:b w:val="false"/>
          <w:i w:val="false"/>
          <w:color w:val="000000"/>
          <w:sz w:val="28"/>
        </w:rPr>
        <w:t>
      теміржолдар мен жасанды құрылыстардың құрылысы;</w:t>
      </w:r>
    </w:p>
    <w:p>
      <w:pPr>
        <w:spacing w:after="0"/>
        <w:ind w:left="0"/>
        <w:jc w:val="both"/>
      </w:pPr>
      <w:r>
        <w:rPr>
          <w:rFonts w:ascii="Times New Roman"/>
          <w:b w:val="false"/>
          <w:i w:val="false"/>
          <w:color w:val="000000"/>
          <w:sz w:val="28"/>
        </w:rPr>
        <w:t>
      оларды күнделікті ұстап отыру және ағымдағы жөндеу жұмыстарын жүргізу технологиясы және тәртібі;</w:t>
      </w:r>
    </w:p>
    <w:p>
      <w:pPr>
        <w:spacing w:after="0"/>
        <w:ind w:left="0"/>
        <w:jc w:val="both"/>
      </w:pPr>
      <w:r>
        <w:rPr>
          <w:rFonts w:ascii="Times New Roman"/>
          <w:b w:val="false"/>
          <w:i w:val="false"/>
          <w:color w:val="000000"/>
          <w:sz w:val="28"/>
        </w:rPr>
        <w:t>
      жоғарғы жолдар мен жасанды құрылыстардың беткі құрылымы элементтерінің ақаулықтары;</w:t>
      </w:r>
    </w:p>
    <w:p>
      <w:pPr>
        <w:spacing w:after="0"/>
        <w:ind w:left="0"/>
        <w:jc w:val="both"/>
      </w:pPr>
      <w:r>
        <w:rPr>
          <w:rFonts w:ascii="Times New Roman"/>
          <w:b w:val="false"/>
          <w:i w:val="false"/>
          <w:color w:val="000000"/>
          <w:sz w:val="28"/>
        </w:rPr>
        <w:t>
      жылжымалы құрам мен құрылымдарды жақындату габариті;</w:t>
      </w:r>
    </w:p>
    <w:p>
      <w:pPr>
        <w:spacing w:after="0"/>
        <w:ind w:left="0"/>
        <w:jc w:val="both"/>
      </w:pPr>
      <w:r>
        <w:rPr>
          <w:rFonts w:ascii="Times New Roman"/>
          <w:b w:val="false"/>
          <w:i w:val="false"/>
          <w:color w:val="000000"/>
          <w:sz w:val="28"/>
        </w:rPr>
        <w:t>
      жолдар мен жасанды құрылыстарды күнделікті ұстап отыру және жөндеуде қолданылатын аспаптар мен құралдар арқылы өлшеу тәртібі;</w:t>
      </w:r>
    </w:p>
    <w:p>
      <w:pPr>
        <w:spacing w:after="0"/>
        <w:ind w:left="0"/>
        <w:jc w:val="both"/>
      </w:pPr>
      <w:r>
        <w:rPr>
          <w:rFonts w:ascii="Times New Roman"/>
          <w:b w:val="false"/>
          <w:i w:val="false"/>
          <w:color w:val="000000"/>
          <w:sz w:val="28"/>
        </w:rPr>
        <w:t>
      теміржолдар мен жасанды құрылыстарды ұстаунұсқауы;</w:t>
      </w:r>
    </w:p>
    <w:p>
      <w:pPr>
        <w:spacing w:after="0"/>
        <w:ind w:left="0"/>
        <w:jc w:val="both"/>
      </w:pPr>
      <w:r>
        <w:rPr>
          <w:rFonts w:ascii="Times New Roman"/>
          <w:b w:val="false"/>
          <w:i w:val="false"/>
          <w:color w:val="000000"/>
          <w:sz w:val="28"/>
        </w:rPr>
        <w:t>
      жол жөндеу жұмыстарын жүргізгенде пойыздың қауіпсіз жүруін қамтамасыз ету нұсқауы;</w:t>
      </w:r>
    </w:p>
    <w:p>
      <w:pPr>
        <w:spacing w:after="0"/>
        <w:ind w:left="0"/>
        <w:jc w:val="both"/>
      </w:pPr>
      <w:r>
        <w:rPr>
          <w:rFonts w:ascii="Times New Roman"/>
          <w:b w:val="false"/>
          <w:i w:val="false"/>
          <w:color w:val="000000"/>
          <w:sz w:val="28"/>
        </w:rPr>
        <w:t>
      жол гидравликалық және электрлі аспаптар мен механизмдердің құрылысы;</w:t>
      </w:r>
    </w:p>
    <w:p>
      <w:pPr>
        <w:spacing w:after="0"/>
        <w:ind w:left="0"/>
        <w:jc w:val="both"/>
      </w:pPr>
      <w:r>
        <w:rPr>
          <w:rFonts w:ascii="Times New Roman"/>
          <w:b w:val="false"/>
          <w:i w:val="false"/>
          <w:color w:val="000000"/>
          <w:sz w:val="28"/>
        </w:rPr>
        <w:t>
      электрленген желілердегі теміржол көлігі қызметкерлері үшін еңбекті қорғау тәртібі;</w:t>
      </w:r>
    </w:p>
    <w:p>
      <w:pPr>
        <w:spacing w:after="0"/>
        <w:ind w:left="0"/>
        <w:jc w:val="both"/>
      </w:pPr>
      <w:r>
        <w:rPr>
          <w:rFonts w:ascii="Times New Roman"/>
          <w:b w:val="false"/>
          <w:i w:val="false"/>
          <w:color w:val="000000"/>
          <w:sz w:val="28"/>
        </w:rPr>
        <w:t>
      жол жұмыстарын өндіруде технологиялық-нормалау карталары;</w:t>
      </w:r>
    </w:p>
    <w:p>
      <w:pPr>
        <w:spacing w:after="0"/>
        <w:ind w:left="0"/>
        <w:jc w:val="both"/>
      </w:pPr>
      <w:r>
        <w:rPr>
          <w:rFonts w:ascii="Times New Roman"/>
          <w:b w:val="false"/>
          <w:i w:val="false"/>
          <w:color w:val="000000"/>
          <w:sz w:val="28"/>
        </w:rPr>
        <w:t>
      теміржол және құрылыстарды жөндеу жұмыстарын жүргізу және күту жағдайындақауіпсіздік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алғашқы есеп және есептілік.</w:t>
      </w:r>
    </w:p>
    <w:bookmarkStart w:name="z234" w:id="232"/>
    <w:p>
      <w:pPr>
        <w:spacing w:after="0"/>
        <w:ind w:left="0"/>
        <w:jc w:val="both"/>
      </w:pPr>
      <w:r>
        <w:rPr>
          <w:rFonts w:ascii="Times New Roman"/>
          <w:b w:val="false"/>
          <w:i w:val="false"/>
          <w:color w:val="000000"/>
          <w:sz w:val="28"/>
        </w:rPr>
        <w:t>
      165. Ескерту:</w:t>
      </w:r>
    </w:p>
    <w:bookmarkEnd w:id="232"/>
    <w:p>
      <w:pPr>
        <w:spacing w:after="0"/>
        <w:ind w:left="0"/>
        <w:jc w:val="both"/>
      </w:pPr>
      <w:r>
        <w:rPr>
          <w:rFonts w:ascii="Times New Roman"/>
          <w:b w:val="false"/>
          <w:i w:val="false"/>
          <w:color w:val="000000"/>
          <w:sz w:val="28"/>
        </w:rPr>
        <w:t>
      жолдарды және жасанды құрылыстарды күнделікті ұстап отыру және жөндеу жөніндегі (босатылған) бригадир өзі басқаратын бригаданың жоғары біліктілікті жұмысшыдан бір разряд жоғары, бірақ 5-разрядтан төмен емес тарифтеледі.</w:t>
      </w:r>
    </w:p>
    <w:bookmarkStart w:name="z235" w:id="233"/>
    <w:p>
      <w:pPr>
        <w:spacing w:after="0"/>
        <w:ind w:left="0"/>
        <w:jc w:val="both"/>
      </w:pPr>
      <w:r>
        <w:rPr>
          <w:rFonts w:ascii="Times New Roman"/>
          <w:b w:val="false"/>
          <w:i w:val="false"/>
          <w:color w:val="000000"/>
          <w:sz w:val="28"/>
        </w:rPr>
        <w:t>
      166. 6, 7 және 8-разрядтар беру үшін техникалық және кәсіптік (арнайы орта, кәсіптік орта), орта білімнен кейінгі білім талап етіледі.</w:t>
      </w:r>
    </w:p>
    <w:bookmarkEnd w:id="233"/>
    <w:bookmarkStart w:name="z236" w:id="234"/>
    <w:p>
      <w:pPr>
        <w:spacing w:after="0"/>
        <w:ind w:left="0"/>
        <w:jc w:val="left"/>
      </w:pPr>
      <w:r>
        <w:rPr>
          <w:rFonts w:ascii="Times New Roman"/>
          <w:b/>
          <w:i w:val="false"/>
          <w:color w:val="000000"/>
        </w:rPr>
        <w:t xml:space="preserve"> 44-параграф. Жолдарды және жасанды құрылыстарды аралап тексеруші</w:t>
      </w:r>
    </w:p>
    <w:bookmarkEnd w:id="234"/>
    <w:bookmarkStart w:name="z237" w:id="235"/>
    <w:p>
      <w:pPr>
        <w:spacing w:after="0"/>
        <w:ind w:left="0"/>
        <w:jc w:val="both"/>
      </w:pPr>
      <w:r>
        <w:rPr>
          <w:rFonts w:ascii="Times New Roman"/>
          <w:b w:val="false"/>
          <w:i w:val="false"/>
          <w:color w:val="000000"/>
          <w:sz w:val="28"/>
        </w:rPr>
        <w:t>
      167. Жұмыс сипаттамасы:</w:t>
      </w:r>
    </w:p>
    <w:bookmarkEnd w:id="235"/>
    <w:p>
      <w:pPr>
        <w:spacing w:after="0"/>
        <w:ind w:left="0"/>
        <w:jc w:val="both"/>
      </w:pPr>
      <w:r>
        <w:rPr>
          <w:rFonts w:ascii="Times New Roman"/>
          <w:b w:val="false"/>
          <w:i w:val="false"/>
          <w:color w:val="000000"/>
          <w:sz w:val="28"/>
        </w:rPr>
        <w:t>
      қызмет көрсетілетін учаскедегі теміржолдың (трамвайдың) жоғары құрылымын, жер төсемін, жасанды құрылыстарды, опырылған жерлерді, балласты призмаларды, жол жағаларын, бөктерді, кюветтерді, трамвай жолдарының жоғары жабындарының төселуін, жүргін бөліктің деңгейінде орналасқан су бұратын құрылғылар мен көлденең арқалықтарды, теңдеуші аспаптарды, көпірлердің аралық құрылысының тіреу бөліктерін, портал алды лотоктарды, тоннелдердің қуыстары мен камералары, жол, сигнал және тоннел белгілерін, аралық құрылыстары мен көпір тіреулеріндегі белгілерді, күзетсіз өтпеліктерді, қорғалатын құралдарды, айдап кетуге қарсы құралдарды, үлкен шегелерді, шуруптарды, болттарды, бекітпелерді, бекіту тораптарын, кронштейндерді, рельс саңылауларын, қорғау қабаты қораптарын, түйіспелі рельсті, өртке қарсы құрал-сайманды, жұмыс және өлшеу құралдарын, өзге де жабдықтар мен құрылыстарды тексеру және қадағалау;</w:t>
      </w:r>
    </w:p>
    <w:p>
      <w:pPr>
        <w:spacing w:after="0"/>
        <w:ind w:left="0"/>
        <w:jc w:val="both"/>
      </w:pPr>
      <w:r>
        <w:rPr>
          <w:rFonts w:ascii="Times New Roman"/>
          <w:b w:val="false"/>
          <w:i w:val="false"/>
          <w:color w:val="000000"/>
          <w:sz w:val="28"/>
        </w:rPr>
        <w:t>
      жол бетонының және қиыршық тас балластын, бұрманың жолағын, кронштейндерді және түйіспелі рельстің қорғау қораптарының бетін тазалықта ұстау;</w:t>
      </w:r>
    </w:p>
    <w:p>
      <w:pPr>
        <w:spacing w:after="0"/>
        <w:ind w:left="0"/>
        <w:jc w:val="both"/>
      </w:pPr>
      <w:r>
        <w:rPr>
          <w:rFonts w:ascii="Times New Roman"/>
          <w:b w:val="false"/>
          <w:i w:val="false"/>
          <w:color w:val="000000"/>
          <w:sz w:val="28"/>
        </w:rPr>
        <w:t>
      жасанды құрылыстардың, қабырғалар қаптамасының, пилондардың, айдайтын тоннелдердің өңделу бетін, жер үсті станциясы мен вестибюль шатыры жағдайын қадағалау;</w:t>
      </w:r>
    </w:p>
    <w:p>
      <w:pPr>
        <w:spacing w:after="0"/>
        <w:ind w:left="0"/>
        <w:jc w:val="both"/>
      </w:pPr>
      <w:r>
        <w:rPr>
          <w:rFonts w:ascii="Times New Roman"/>
          <w:b w:val="false"/>
          <w:i w:val="false"/>
          <w:color w:val="000000"/>
          <w:sz w:val="28"/>
        </w:rPr>
        <w:t>
      түйіспелі рельсте жоғары кернеудің жоқ екенін тексеру;</w:t>
      </w:r>
    </w:p>
    <w:p>
      <w:pPr>
        <w:spacing w:after="0"/>
        <w:ind w:left="0"/>
        <w:jc w:val="both"/>
      </w:pPr>
      <w:r>
        <w:rPr>
          <w:rFonts w:ascii="Times New Roman"/>
          <w:b w:val="false"/>
          <w:i w:val="false"/>
          <w:color w:val="000000"/>
          <w:sz w:val="28"/>
        </w:rPr>
        <w:t>
      деңгейлі рельстер мен рельстік желі араларындағы қалыпты, температуралы, оқшауланған тораптар жағдайын бақылау;</w:t>
      </w:r>
    </w:p>
    <w:p>
      <w:pPr>
        <w:spacing w:after="0"/>
        <w:ind w:left="0"/>
        <w:jc w:val="both"/>
      </w:pPr>
      <w:r>
        <w:rPr>
          <w:rFonts w:ascii="Times New Roman"/>
          <w:b w:val="false"/>
          <w:i w:val="false"/>
          <w:color w:val="000000"/>
          <w:sz w:val="28"/>
        </w:rPr>
        <w:t>
      түйіспелі желі, байланыс желісі, өтпелі пойыздардағы жылжымалы құрам мен жүк сигналдары жағдайын бақылау;</w:t>
      </w:r>
    </w:p>
    <w:p>
      <w:pPr>
        <w:spacing w:after="0"/>
        <w:ind w:left="0"/>
        <w:jc w:val="both"/>
      </w:pPr>
      <w:r>
        <w:rPr>
          <w:rFonts w:ascii="Times New Roman"/>
          <w:b w:val="false"/>
          <w:i w:val="false"/>
          <w:color w:val="000000"/>
          <w:sz w:val="28"/>
        </w:rPr>
        <w:t>
      пойыздардың үздіксіз қозғалысына қауіп тудыратын орындарды қоршау;</w:t>
      </w:r>
    </w:p>
    <w:p>
      <w:pPr>
        <w:spacing w:after="0"/>
        <w:ind w:left="0"/>
        <w:jc w:val="both"/>
      </w:pPr>
      <w:r>
        <w:rPr>
          <w:rFonts w:ascii="Times New Roman"/>
          <w:b w:val="false"/>
          <w:i w:val="false"/>
          <w:color w:val="000000"/>
          <w:sz w:val="28"/>
        </w:rPr>
        <w:t>
      монтерлердің және өзге де жұмысшылардың қатысуын талап етпейтін жол мен құрылғылардың тәртіпсіздіктерін анықтау, алдын алу және жою.</w:t>
      </w:r>
    </w:p>
    <w:bookmarkStart w:name="z238" w:id="236"/>
    <w:p>
      <w:pPr>
        <w:spacing w:after="0"/>
        <w:ind w:left="0"/>
        <w:jc w:val="both"/>
      </w:pPr>
      <w:r>
        <w:rPr>
          <w:rFonts w:ascii="Times New Roman"/>
          <w:b w:val="false"/>
          <w:i w:val="false"/>
          <w:color w:val="000000"/>
          <w:sz w:val="28"/>
        </w:rPr>
        <w:t>
      168. Білуге тиіс:</w:t>
      </w:r>
    </w:p>
    <w:bookmarkEnd w:id="236"/>
    <w:p>
      <w:pPr>
        <w:spacing w:after="0"/>
        <w:ind w:left="0"/>
        <w:jc w:val="both"/>
      </w:pPr>
      <w:r>
        <w:rPr>
          <w:rFonts w:ascii="Times New Roman"/>
          <w:b w:val="false"/>
          <w:i w:val="false"/>
          <w:color w:val="000000"/>
          <w:sz w:val="28"/>
        </w:rPr>
        <w:t>
      жолдың сыртқы бетінің, жер төсемінің көпір, тоннел және жасанды құрылыстардың, түйіспелі рельс және ілетін бөлшектерінің, жоғары кернеуді айқындайтын аспаптардың мақсаты және күту тәртібі, құрылысы;</w:t>
      </w:r>
    </w:p>
    <w:p>
      <w:pPr>
        <w:spacing w:after="0"/>
        <w:ind w:left="0"/>
        <w:jc w:val="both"/>
      </w:pPr>
      <w:r>
        <w:rPr>
          <w:rFonts w:ascii="Times New Roman"/>
          <w:b w:val="false"/>
          <w:i w:val="false"/>
          <w:color w:val="000000"/>
          <w:sz w:val="28"/>
        </w:rPr>
        <w:t>
      жер сілкінгенде, нөсер және тау кен опырылғанда жұмыс өндіруде рельстерді және бекітпелерді қарау, пойыз қозғалысы үшін кедергілер табылғанда іс-әрекеттерді, орнату және алып тастау тәртібі;</w:t>
      </w:r>
    </w:p>
    <w:p>
      <w:pPr>
        <w:spacing w:after="0"/>
        <w:ind w:left="0"/>
        <w:jc w:val="both"/>
      </w:pPr>
      <w:r>
        <w:rPr>
          <w:rFonts w:ascii="Times New Roman"/>
          <w:b w:val="false"/>
          <w:i w:val="false"/>
          <w:color w:val="000000"/>
          <w:sz w:val="28"/>
        </w:rPr>
        <w:t>
      қалыпты, температуралы, оқшауланған жапсарларды, бекітпе тораптарды жинау және бөлшектеу тәсілдері;</w:t>
      </w:r>
    </w:p>
    <w:p>
      <w:pPr>
        <w:spacing w:after="0"/>
        <w:ind w:left="0"/>
        <w:jc w:val="both"/>
      </w:pPr>
      <w:r>
        <w:rPr>
          <w:rFonts w:ascii="Times New Roman"/>
          <w:b w:val="false"/>
          <w:i w:val="false"/>
          <w:color w:val="000000"/>
          <w:sz w:val="28"/>
        </w:rPr>
        <w:t>
      шөгу және құлаудың алдын алу тәсілдері;</w:t>
      </w:r>
    </w:p>
    <w:p>
      <w:pPr>
        <w:spacing w:after="0"/>
        <w:ind w:left="0"/>
        <w:jc w:val="both"/>
      </w:pPr>
      <w:r>
        <w:rPr>
          <w:rFonts w:ascii="Times New Roman"/>
          <w:b w:val="false"/>
          <w:i w:val="false"/>
          <w:color w:val="000000"/>
          <w:sz w:val="28"/>
        </w:rPr>
        <w:t>
      түйіспелі рельске кернеу беру және алу, шаруашылық пойыздарын, жол вагоншаларын және арбаларды өткізу тәртібі;</w:t>
      </w:r>
    </w:p>
    <w:p>
      <w:pPr>
        <w:spacing w:after="0"/>
        <w:ind w:left="0"/>
        <w:jc w:val="both"/>
      </w:pPr>
      <w:r>
        <w:rPr>
          <w:rFonts w:ascii="Times New Roman"/>
          <w:b w:val="false"/>
          <w:i w:val="false"/>
          <w:color w:val="000000"/>
          <w:sz w:val="28"/>
        </w:rPr>
        <w:t>
      жол, жасанды құрылыстардың, түйіспелі рельстің негізгі ақаулықтары мен оларды жою тәсілдері;</w:t>
      </w:r>
    </w:p>
    <w:p>
      <w:pPr>
        <w:spacing w:after="0"/>
        <w:ind w:left="0"/>
        <w:jc w:val="both"/>
      </w:pPr>
      <w:r>
        <w:rPr>
          <w:rFonts w:ascii="Times New Roman"/>
          <w:b w:val="false"/>
          <w:i w:val="false"/>
          <w:color w:val="000000"/>
          <w:sz w:val="28"/>
        </w:rPr>
        <w:t>
      байланыс және түйіспелі желілердің жарамдылығына қойылатын талаптар;</w:t>
      </w:r>
    </w:p>
    <w:p>
      <w:pPr>
        <w:spacing w:after="0"/>
        <w:ind w:left="0"/>
        <w:jc w:val="both"/>
      </w:pPr>
      <w:r>
        <w:rPr>
          <w:rFonts w:ascii="Times New Roman"/>
          <w:b w:val="false"/>
          <w:i w:val="false"/>
          <w:color w:val="000000"/>
          <w:sz w:val="28"/>
        </w:rPr>
        <w:t>
      қызмет көрсетілетін объектілерді тексеру тәртібі;</w:t>
      </w:r>
    </w:p>
    <w:p>
      <w:pPr>
        <w:spacing w:after="0"/>
        <w:ind w:left="0"/>
        <w:jc w:val="both"/>
      </w:pPr>
      <w:r>
        <w:rPr>
          <w:rFonts w:ascii="Times New Roman"/>
          <w:b w:val="false"/>
          <w:i w:val="false"/>
          <w:color w:val="000000"/>
          <w:sz w:val="28"/>
        </w:rPr>
        <w:t>
      тоннелді және өзге жасанды құрылыстардың құрылысы;</w:t>
      </w:r>
    </w:p>
    <w:p>
      <w:pPr>
        <w:spacing w:after="0"/>
        <w:ind w:left="0"/>
        <w:jc w:val="both"/>
      </w:pPr>
      <w:r>
        <w:rPr>
          <w:rFonts w:ascii="Times New Roman"/>
          <w:b w:val="false"/>
          <w:i w:val="false"/>
          <w:color w:val="000000"/>
          <w:sz w:val="28"/>
        </w:rPr>
        <w:t>
      табиғи және жасанды қоршаулар құрылысын ұстаудың негізгі тәртібі;</w:t>
      </w:r>
    </w:p>
    <w:p>
      <w:pPr>
        <w:spacing w:after="0"/>
        <w:ind w:left="0"/>
        <w:jc w:val="both"/>
      </w:pPr>
      <w:r>
        <w:rPr>
          <w:rFonts w:ascii="Times New Roman"/>
          <w:b w:val="false"/>
          <w:i w:val="false"/>
          <w:color w:val="000000"/>
          <w:sz w:val="28"/>
        </w:rPr>
        <w:t>
      жол және өлшеу аспаптарын, құралдар және құрылғыларын пайдалану тәртібі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теміржолдар мен жасанды құрылыстарды аралаушылар мен жол монтерлеріне арналған тексеру үшін тағайындалатын еңбекті қорғау жөніндегі үлгілік нұсқау.</w:t>
      </w:r>
    </w:p>
    <w:bookmarkStart w:name="z239" w:id="237"/>
    <w:p>
      <w:pPr>
        <w:spacing w:after="0"/>
        <w:ind w:left="0"/>
        <w:jc w:val="both"/>
      </w:pPr>
      <w:r>
        <w:rPr>
          <w:rFonts w:ascii="Times New Roman"/>
          <w:b w:val="false"/>
          <w:i w:val="false"/>
          <w:color w:val="000000"/>
          <w:sz w:val="28"/>
        </w:rPr>
        <w:t>
      169. Сағатына 20 пойызға дейін қарқынды трамвай қозғалысын байқау және ұстау жұмыстарын орындау кезінде:</w:t>
      </w:r>
    </w:p>
    <w:bookmarkEnd w:id="237"/>
    <w:p>
      <w:pPr>
        <w:spacing w:after="0"/>
        <w:ind w:left="0"/>
        <w:jc w:val="both"/>
      </w:pPr>
      <w:r>
        <w:rPr>
          <w:rFonts w:ascii="Times New Roman"/>
          <w:b w:val="false"/>
          <w:i w:val="false"/>
          <w:color w:val="000000"/>
          <w:sz w:val="28"/>
        </w:rPr>
        <w:t>
      метрополитендегі түйіспелі рельсті тазалықта және жарамдылықта ұстау жұмыстарын орындау кезінде– 2-разряд;</w:t>
      </w:r>
    </w:p>
    <w:p>
      <w:pPr>
        <w:spacing w:after="0"/>
        <w:ind w:left="0"/>
        <w:jc w:val="both"/>
      </w:pPr>
      <w:r>
        <w:rPr>
          <w:rFonts w:ascii="Times New Roman"/>
          <w:b w:val="false"/>
          <w:i w:val="false"/>
          <w:color w:val="000000"/>
          <w:sz w:val="28"/>
        </w:rPr>
        <w:t>
      сағатына 20 пойыздан көп қарқынды трамвай қозғалысын байқау және ұстау жұмыстарын орындау кезінде;</w:t>
      </w:r>
    </w:p>
    <w:p>
      <w:pPr>
        <w:spacing w:after="0"/>
        <w:ind w:left="0"/>
        <w:jc w:val="both"/>
      </w:pPr>
      <w:r>
        <w:rPr>
          <w:rFonts w:ascii="Times New Roman"/>
          <w:b w:val="false"/>
          <w:i w:val="false"/>
          <w:color w:val="000000"/>
          <w:sz w:val="28"/>
        </w:rPr>
        <w:t>
      4-5 класты брутто 12 миллион тонна-километрге дейін теміржол желілерінде, өнеркәсіптік кәсіпорындардағы жолдарды, метрополитендегі түйіспелі рельсті тазалықта және жарамдылықта ұстау жұмыстарын орындау кезінде – 3-разряд;</w:t>
      </w:r>
    </w:p>
    <w:p>
      <w:pPr>
        <w:spacing w:after="0"/>
        <w:ind w:left="0"/>
        <w:jc w:val="both"/>
      </w:pPr>
      <w:r>
        <w:rPr>
          <w:rFonts w:ascii="Times New Roman"/>
          <w:b w:val="false"/>
          <w:i w:val="false"/>
          <w:color w:val="000000"/>
          <w:sz w:val="28"/>
        </w:rPr>
        <w:t>
      жүк кернеулігі брутто 12-ден 25 миллион тонна-километрге дейін желілердегі 3-класты теміржолды, метрополитеннің жасанды құрылыстарын тексеру және қызмет көрсету жұмыстарын орындау кезінде немесе үлкен торапты немесе сұрыптау станциясы немесе негізгі деполы станция бар теміржол учаскелеріне қызмет көрсету кезінде;</w:t>
      </w:r>
    </w:p>
    <w:p>
      <w:pPr>
        <w:spacing w:after="0"/>
        <w:ind w:left="0"/>
        <w:jc w:val="both"/>
      </w:pPr>
      <w:r>
        <w:rPr>
          <w:rFonts w:ascii="Times New Roman"/>
          <w:b w:val="false"/>
          <w:i w:val="false"/>
          <w:color w:val="000000"/>
          <w:sz w:val="28"/>
        </w:rPr>
        <w:t>
      әрқайсысы ұзындығы 50 қума метр көпірлер, тоннельдер және өзге де жасанды құрылыстар немесе күшейтілген қадағалауды талап ететін жасанды құрылыстар;</w:t>
      </w:r>
    </w:p>
    <w:p>
      <w:pPr>
        <w:spacing w:after="0"/>
        <w:ind w:left="0"/>
        <w:jc w:val="both"/>
      </w:pPr>
      <w:r>
        <w:rPr>
          <w:rFonts w:ascii="Times New Roman"/>
          <w:b w:val="false"/>
          <w:i w:val="false"/>
          <w:color w:val="000000"/>
          <w:sz w:val="28"/>
        </w:rPr>
        <w:t>
      ұзындығы қызмет көрсетілетін аудан ұзындығының 20 %-дан кем емес, күшейтілген бақылауды қажет ететін қиын жер төсемі немесе өсімдікті жерлер;</w:t>
      </w:r>
    </w:p>
    <w:p>
      <w:pPr>
        <w:spacing w:after="0"/>
        <w:ind w:left="0"/>
        <w:jc w:val="both"/>
      </w:pPr>
      <w:r>
        <w:rPr>
          <w:rFonts w:ascii="Times New Roman"/>
          <w:b w:val="false"/>
          <w:i w:val="false"/>
          <w:color w:val="000000"/>
          <w:sz w:val="28"/>
        </w:rPr>
        <w:t>
      теміржол қатынас жолындағы қызмет көрсетілетін аудандағы жазылмалы ұзындығы 50 % -дан кем емес ұзындықты, бекітілген құлама мен иілмелі кіші радиусты;</w:t>
      </w:r>
    </w:p>
    <w:p>
      <w:pPr>
        <w:spacing w:after="0"/>
        <w:ind w:left="0"/>
        <w:jc w:val="both"/>
      </w:pPr>
      <w:r>
        <w:rPr>
          <w:rFonts w:ascii="Times New Roman"/>
          <w:b w:val="false"/>
          <w:i w:val="false"/>
          <w:color w:val="000000"/>
          <w:sz w:val="28"/>
        </w:rPr>
        <w:t>
      жолдың жазылмалы ұзындығы 10 километрден астам – 4-разряд;</w:t>
      </w:r>
    </w:p>
    <w:p>
      <w:pPr>
        <w:spacing w:after="0"/>
        <w:ind w:left="0"/>
        <w:jc w:val="both"/>
      </w:pPr>
      <w:r>
        <w:rPr>
          <w:rFonts w:ascii="Times New Roman"/>
          <w:b w:val="false"/>
          <w:i w:val="false"/>
          <w:color w:val="000000"/>
          <w:sz w:val="28"/>
        </w:rPr>
        <w:t>
      1 және 2-класты теміржолды тексеру және қызмет көрсету жұмыстарын орындауда, теміржолдарға, брутто 25 миллион тонна-километрден астам желілердегі метрополитеннің жасанды құрылыстарын тексеру және қызмет көрсету немесе электрленген теміржол желілі учаскілерде, түйіспейтін теміржол жолдарында, темір бетонды шпалды теміржол жолдарында қызмет көрсетуде, иілген кіші радиусты, 20 промилле еңісті, жанама рельсті жол аудандары мен қызмет көрсетілетін аудандағы жазылмалы ұзындығы 25 %-дан кем емес ұзындықты метрополитен жолының күрделі аудандарындағы теміржолды тексеру және қызмет көрсету жұмыстарын орындау кезінде – 5-разряд.</w:t>
      </w:r>
    </w:p>
    <w:bookmarkStart w:name="z240" w:id="238"/>
    <w:p>
      <w:pPr>
        <w:spacing w:after="0"/>
        <w:ind w:left="0"/>
        <w:jc w:val="left"/>
      </w:pPr>
      <w:r>
        <w:rPr>
          <w:rFonts w:ascii="Times New Roman"/>
          <w:b/>
          <w:i w:val="false"/>
          <w:color w:val="000000"/>
        </w:rPr>
        <w:t xml:space="preserve"> 45-параграф. Жуатын құрылғы машинисі, 2-разряд</w:t>
      </w:r>
    </w:p>
    <w:bookmarkEnd w:id="238"/>
    <w:bookmarkStart w:name="z241" w:id="239"/>
    <w:p>
      <w:pPr>
        <w:spacing w:after="0"/>
        <w:ind w:left="0"/>
        <w:jc w:val="both"/>
      </w:pPr>
      <w:r>
        <w:rPr>
          <w:rFonts w:ascii="Times New Roman"/>
          <w:b w:val="false"/>
          <w:i w:val="false"/>
          <w:color w:val="000000"/>
          <w:sz w:val="28"/>
        </w:rPr>
        <w:t>
      170. Жұмыс сипаттамасы:</w:t>
      </w:r>
    </w:p>
    <w:bookmarkEnd w:id="239"/>
    <w:p>
      <w:pPr>
        <w:spacing w:after="0"/>
        <w:ind w:left="0"/>
        <w:jc w:val="both"/>
      </w:pPr>
      <w:r>
        <w:rPr>
          <w:rFonts w:ascii="Times New Roman"/>
          <w:b w:val="false"/>
          <w:i w:val="false"/>
          <w:color w:val="000000"/>
          <w:sz w:val="28"/>
        </w:rPr>
        <w:t>
      трамвай вагондарын, троллейбустарды, жеңіл және жүк автомобильдерін, автобустарды жуу және ысқылауға арналған жуатын құрылғылар мен аппаратураларда қызмет көрсету;</w:t>
      </w:r>
    </w:p>
    <w:p>
      <w:pPr>
        <w:spacing w:after="0"/>
        <w:ind w:left="0"/>
        <w:jc w:val="both"/>
      </w:pPr>
      <w:r>
        <w:rPr>
          <w:rFonts w:ascii="Times New Roman"/>
          <w:b w:val="false"/>
          <w:i w:val="false"/>
          <w:color w:val="000000"/>
          <w:sz w:val="28"/>
        </w:rPr>
        <w:t>
      қолданылатын жуу ерітінділерін әзірлеу;</w:t>
      </w:r>
    </w:p>
    <w:p>
      <w:pPr>
        <w:spacing w:after="0"/>
        <w:ind w:left="0"/>
        <w:jc w:val="both"/>
      </w:pPr>
      <w:r>
        <w:rPr>
          <w:rFonts w:ascii="Times New Roman"/>
          <w:b w:val="false"/>
          <w:i w:val="false"/>
          <w:color w:val="000000"/>
          <w:sz w:val="28"/>
        </w:rPr>
        <w:t>
      пайдалану процесінде құрылғылар мен аппаратуралардың жұмысындағы ұсақ ақаулықтарды жою.</w:t>
      </w:r>
    </w:p>
    <w:bookmarkStart w:name="z242" w:id="240"/>
    <w:p>
      <w:pPr>
        <w:spacing w:after="0"/>
        <w:ind w:left="0"/>
        <w:jc w:val="both"/>
      </w:pPr>
      <w:r>
        <w:rPr>
          <w:rFonts w:ascii="Times New Roman"/>
          <w:b w:val="false"/>
          <w:i w:val="false"/>
          <w:color w:val="000000"/>
          <w:sz w:val="28"/>
        </w:rPr>
        <w:t>
      171. Білуге тиіс:</w:t>
      </w:r>
    </w:p>
    <w:bookmarkEnd w:id="240"/>
    <w:p>
      <w:pPr>
        <w:spacing w:after="0"/>
        <w:ind w:left="0"/>
        <w:jc w:val="both"/>
      </w:pPr>
      <w:r>
        <w:rPr>
          <w:rFonts w:ascii="Times New Roman"/>
          <w:b w:val="false"/>
          <w:i w:val="false"/>
          <w:color w:val="000000"/>
          <w:sz w:val="28"/>
        </w:rPr>
        <w:t>
      қызмет көрсетілетін аппаратура мен құрылғылардың жұмыс қағидаты;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жуу ерітінділерін әзірлеу тәсілдері мен жолдары.</w:t>
      </w:r>
    </w:p>
    <w:bookmarkStart w:name="z243" w:id="241"/>
    <w:p>
      <w:pPr>
        <w:spacing w:after="0"/>
        <w:ind w:left="0"/>
        <w:jc w:val="left"/>
      </w:pPr>
      <w:r>
        <w:rPr>
          <w:rFonts w:ascii="Times New Roman"/>
          <w:b/>
          <w:i w:val="false"/>
          <w:color w:val="000000"/>
        </w:rPr>
        <w:t xml:space="preserve"> 46-параграф. Жуатын құрылғы машинисі, 3-разряд</w:t>
      </w:r>
    </w:p>
    <w:bookmarkEnd w:id="241"/>
    <w:bookmarkStart w:name="z244" w:id="242"/>
    <w:p>
      <w:pPr>
        <w:spacing w:after="0"/>
        <w:ind w:left="0"/>
        <w:jc w:val="both"/>
      </w:pPr>
      <w:r>
        <w:rPr>
          <w:rFonts w:ascii="Times New Roman"/>
          <w:b w:val="false"/>
          <w:i w:val="false"/>
          <w:color w:val="000000"/>
          <w:sz w:val="28"/>
        </w:rPr>
        <w:t>
      172. Жұмыс сипаттамасы:</w:t>
      </w:r>
    </w:p>
    <w:bookmarkEnd w:id="242"/>
    <w:p>
      <w:pPr>
        <w:spacing w:after="0"/>
        <w:ind w:left="0"/>
        <w:jc w:val="both"/>
      </w:pPr>
      <w:r>
        <w:rPr>
          <w:rFonts w:ascii="Times New Roman"/>
          <w:b w:val="false"/>
          <w:i w:val="false"/>
          <w:color w:val="000000"/>
          <w:sz w:val="28"/>
        </w:rPr>
        <w:t>
      локомотивтерді, жолаушы және жүк вагондарын, қазандардың сыртқы бетін, цистерналарды, жақтау, арба жаны, электр пойыз вагондарын, дизельпойыздарын;</w:t>
      </w:r>
    </w:p>
    <w:p>
      <w:pPr>
        <w:spacing w:after="0"/>
        <w:ind w:left="0"/>
        <w:jc w:val="both"/>
      </w:pPr>
      <w:r>
        <w:rPr>
          <w:rFonts w:ascii="Times New Roman"/>
          <w:b w:val="false"/>
          <w:i w:val="false"/>
          <w:color w:val="000000"/>
          <w:sz w:val="28"/>
        </w:rPr>
        <w:t>
      метрополитен түнелдерін жуатын машиналарды, метрополитен вагондарын және кептіру машиналарын жуу;</w:t>
      </w:r>
    </w:p>
    <w:p>
      <w:pPr>
        <w:spacing w:after="0"/>
        <w:ind w:left="0"/>
        <w:jc w:val="both"/>
      </w:pPr>
      <w:r>
        <w:rPr>
          <w:rFonts w:ascii="Times New Roman"/>
          <w:b w:val="false"/>
          <w:i w:val="false"/>
          <w:color w:val="000000"/>
          <w:sz w:val="28"/>
        </w:rPr>
        <w:t>
      метрополитеннен қоқысты шығаруға арналған контейнерлерді шаю құрылғыларын;</w:t>
      </w:r>
    </w:p>
    <w:p>
      <w:pPr>
        <w:spacing w:after="0"/>
        <w:ind w:left="0"/>
        <w:jc w:val="both"/>
      </w:pPr>
      <w:r>
        <w:rPr>
          <w:rFonts w:ascii="Times New Roman"/>
          <w:b w:val="false"/>
          <w:i w:val="false"/>
          <w:color w:val="000000"/>
          <w:sz w:val="28"/>
        </w:rPr>
        <w:t>
      жылжымалы құрам бөлшектері мен тораптарын шаю машиналарын;</w:t>
      </w:r>
    </w:p>
    <w:p>
      <w:pPr>
        <w:spacing w:after="0"/>
        <w:ind w:left="0"/>
        <w:jc w:val="both"/>
      </w:pPr>
      <w:r>
        <w:rPr>
          <w:rFonts w:ascii="Times New Roman"/>
          <w:b w:val="false"/>
          <w:i w:val="false"/>
          <w:color w:val="000000"/>
          <w:sz w:val="28"/>
        </w:rPr>
        <w:t>
      суды хлорлау құрылғыларын жуатын құрылғыларға қызмет көрсету;</w:t>
      </w:r>
    </w:p>
    <w:p>
      <w:pPr>
        <w:spacing w:after="0"/>
        <w:ind w:left="0"/>
        <w:jc w:val="both"/>
      </w:pPr>
      <w:r>
        <w:rPr>
          <w:rFonts w:ascii="Times New Roman"/>
          <w:b w:val="false"/>
          <w:i w:val="false"/>
          <w:color w:val="000000"/>
          <w:sz w:val="28"/>
        </w:rPr>
        <w:t>
      қолданылатын ерітінділерді әзірлеу;</w:t>
      </w:r>
    </w:p>
    <w:p>
      <w:pPr>
        <w:spacing w:after="0"/>
        <w:ind w:left="0"/>
        <w:jc w:val="both"/>
      </w:pPr>
      <w:r>
        <w:rPr>
          <w:rFonts w:ascii="Times New Roman"/>
          <w:b w:val="false"/>
          <w:i w:val="false"/>
          <w:color w:val="000000"/>
          <w:sz w:val="28"/>
        </w:rPr>
        <w:t>
      бақылау-өлшеу аспаптары арқылы қызмет көрсетілетін машиналар мен құрылғылардың жұмыс режимін реттеу;</w:t>
      </w:r>
    </w:p>
    <w:p>
      <w:pPr>
        <w:spacing w:after="0"/>
        <w:ind w:left="0"/>
        <w:jc w:val="both"/>
      </w:pPr>
      <w:r>
        <w:rPr>
          <w:rFonts w:ascii="Times New Roman"/>
          <w:b w:val="false"/>
          <w:i w:val="false"/>
          <w:color w:val="000000"/>
          <w:sz w:val="28"/>
        </w:rPr>
        <w:t>
      қызмет көрсетілетін жабдықты жоспарлы-алдын ала жөндеуге қатысу;</w:t>
      </w:r>
    </w:p>
    <w:p>
      <w:pPr>
        <w:spacing w:after="0"/>
        <w:ind w:left="0"/>
        <w:jc w:val="both"/>
      </w:pPr>
      <w:r>
        <w:rPr>
          <w:rFonts w:ascii="Times New Roman"/>
          <w:b w:val="false"/>
          <w:i w:val="false"/>
          <w:color w:val="000000"/>
          <w:sz w:val="28"/>
        </w:rPr>
        <w:t>
      вагон кузовтарын, локомотивтерді, дизельпойыздарын және олардың бөлшектерін жуу сапасын тексеру.</w:t>
      </w:r>
    </w:p>
    <w:bookmarkStart w:name="z245" w:id="243"/>
    <w:p>
      <w:pPr>
        <w:spacing w:after="0"/>
        <w:ind w:left="0"/>
        <w:jc w:val="both"/>
      </w:pPr>
      <w:r>
        <w:rPr>
          <w:rFonts w:ascii="Times New Roman"/>
          <w:b w:val="false"/>
          <w:i w:val="false"/>
          <w:color w:val="000000"/>
          <w:sz w:val="28"/>
        </w:rPr>
        <w:t>
      173. Білуге тиіс:</w:t>
      </w:r>
    </w:p>
    <w:bookmarkEnd w:id="243"/>
    <w:p>
      <w:pPr>
        <w:spacing w:after="0"/>
        <w:ind w:left="0"/>
        <w:jc w:val="both"/>
      </w:pPr>
      <w:r>
        <w:rPr>
          <w:rFonts w:ascii="Times New Roman"/>
          <w:b w:val="false"/>
          <w:i w:val="false"/>
          <w:color w:val="000000"/>
          <w:sz w:val="28"/>
        </w:rPr>
        <w:t>
      қызмет көрсетілетін машиналар мен құрылғылардың құрылысы;</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метрополитен түнелін жуу тәртібі;</w:t>
      </w:r>
    </w:p>
    <w:p>
      <w:pPr>
        <w:spacing w:after="0"/>
        <w:ind w:left="0"/>
        <w:jc w:val="both"/>
      </w:pPr>
      <w:r>
        <w:rPr>
          <w:rFonts w:ascii="Times New Roman"/>
          <w:b w:val="false"/>
          <w:i w:val="false"/>
          <w:color w:val="000000"/>
          <w:sz w:val="28"/>
        </w:rPr>
        <w:t>
      қолданылатын ерітінділердің құрамы және мақсаты және жуу материалдарын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локомотивтерді, вагондарды, қазандықтарды, цистерналарды, дизельпойыздарын, метрополитен түнелдерін, контейнерлер мен жылжымалы құрам бөлшектерін жууға қойылатын талаптар.</w:t>
      </w:r>
    </w:p>
    <w:bookmarkStart w:name="z246" w:id="244"/>
    <w:p>
      <w:pPr>
        <w:spacing w:after="0"/>
        <w:ind w:left="0"/>
        <w:jc w:val="left"/>
      </w:pPr>
      <w:r>
        <w:rPr>
          <w:rFonts w:ascii="Times New Roman"/>
          <w:b/>
          <w:i w:val="false"/>
          <w:color w:val="000000"/>
        </w:rPr>
        <w:t xml:space="preserve"> 47-параграф. Жуатын құрылғы машинисі, 4-разряд</w:t>
      </w:r>
    </w:p>
    <w:bookmarkEnd w:id="244"/>
    <w:bookmarkStart w:name="z247" w:id="245"/>
    <w:p>
      <w:pPr>
        <w:spacing w:after="0"/>
        <w:ind w:left="0"/>
        <w:jc w:val="both"/>
      </w:pPr>
      <w:r>
        <w:rPr>
          <w:rFonts w:ascii="Times New Roman"/>
          <w:b w:val="false"/>
          <w:i w:val="false"/>
          <w:color w:val="000000"/>
          <w:sz w:val="28"/>
        </w:rPr>
        <w:t>
      174. Жұмыс сипаттамасы:</w:t>
      </w:r>
    </w:p>
    <w:bookmarkEnd w:id="245"/>
    <w:p>
      <w:pPr>
        <w:spacing w:after="0"/>
        <w:ind w:left="0"/>
        <w:jc w:val="both"/>
      </w:pPr>
      <w:r>
        <w:rPr>
          <w:rFonts w:ascii="Times New Roman"/>
          <w:b w:val="false"/>
          <w:i w:val="false"/>
          <w:color w:val="000000"/>
          <w:sz w:val="28"/>
        </w:rPr>
        <w:t>
      метрополитеннің жол жиектерінде шаю жөніндегі теміржолмен жүретін мрамор жуатын машинаға;</w:t>
      </w:r>
    </w:p>
    <w:p>
      <w:pPr>
        <w:spacing w:after="0"/>
        <w:ind w:left="0"/>
        <w:jc w:val="both"/>
      </w:pPr>
      <w:r>
        <w:rPr>
          <w:rFonts w:ascii="Times New Roman"/>
          <w:b w:val="false"/>
          <w:i w:val="false"/>
          <w:color w:val="000000"/>
          <w:sz w:val="28"/>
        </w:rPr>
        <w:t>
      дөңгелекті жұп, томалау мойынтірегі, ауатаратқышты шаю және ысқылау машиналары мен құрылғыларына;</w:t>
      </w:r>
    </w:p>
    <w:p>
      <w:pPr>
        <w:spacing w:after="0"/>
        <w:ind w:left="0"/>
        <w:jc w:val="both"/>
      </w:pPr>
      <w:r>
        <w:rPr>
          <w:rFonts w:ascii="Times New Roman"/>
          <w:b w:val="false"/>
          <w:i w:val="false"/>
          <w:color w:val="000000"/>
          <w:sz w:val="28"/>
        </w:rPr>
        <w:t>
      жылжымалы құрамды шаю және ысқылау машиналары мен құрылғыларына қызмет көрсету;</w:t>
      </w:r>
    </w:p>
    <w:p>
      <w:pPr>
        <w:spacing w:after="0"/>
        <w:ind w:left="0"/>
        <w:jc w:val="both"/>
      </w:pPr>
      <w:r>
        <w:rPr>
          <w:rFonts w:ascii="Times New Roman"/>
          <w:b w:val="false"/>
          <w:i w:val="false"/>
          <w:color w:val="000000"/>
          <w:sz w:val="28"/>
        </w:rPr>
        <w:t>
      механизмдердің дұрыс жұмысын сыртқы белгілері бойынша тексеру;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p>
      <w:pPr>
        <w:spacing w:after="0"/>
        <w:ind w:left="0"/>
        <w:jc w:val="both"/>
      </w:pPr>
      <w:r>
        <w:rPr>
          <w:rFonts w:ascii="Times New Roman"/>
          <w:b w:val="false"/>
          <w:i w:val="false"/>
          <w:color w:val="000000"/>
          <w:sz w:val="28"/>
        </w:rPr>
        <w:t>
      шаю сапасын тексеру;</w:t>
      </w:r>
    </w:p>
    <w:p>
      <w:pPr>
        <w:spacing w:after="0"/>
        <w:ind w:left="0"/>
        <w:jc w:val="both"/>
      </w:pPr>
      <w:r>
        <w:rPr>
          <w:rFonts w:ascii="Times New Roman"/>
          <w:b w:val="false"/>
          <w:i w:val="false"/>
          <w:color w:val="000000"/>
          <w:sz w:val="28"/>
        </w:rPr>
        <w:t>
      қызмет көрсетілетін жабдықты жоспарлы-алдын ала жөндеуге қатысу.</w:t>
      </w:r>
    </w:p>
    <w:bookmarkStart w:name="z248" w:id="246"/>
    <w:p>
      <w:pPr>
        <w:spacing w:after="0"/>
        <w:ind w:left="0"/>
        <w:jc w:val="both"/>
      </w:pPr>
      <w:r>
        <w:rPr>
          <w:rFonts w:ascii="Times New Roman"/>
          <w:b w:val="false"/>
          <w:i w:val="false"/>
          <w:color w:val="000000"/>
          <w:sz w:val="28"/>
        </w:rPr>
        <w:t>
      175. Білуге тиіс:</w:t>
      </w:r>
    </w:p>
    <w:bookmarkEnd w:id="246"/>
    <w:p>
      <w:pPr>
        <w:spacing w:after="0"/>
        <w:ind w:left="0"/>
        <w:jc w:val="both"/>
      </w:pPr>
      <w:r>
        <w:rPr>
          <w:rFonts w:ascii="Times New Roman"/>
          <w:b w:val="false"/>
          <w:i w:val="false"/>
          <w:color w:val="000000"/>
          <w:sz w:val="28"/>
        </w:rPr>
        <w:t>
      теміржолмен жүретін мрамор машина және автоматты ағынды конвейерлі желідегі жылжымалы құрамды шаю және ысқылау құрылғыларының құрылысы;</w:t>
      </w:r>
    </w:p>
    <w:p>
      <w:pPr>
        <w:spacing w:after="0"/>
        <w:ind w:left="0"/>
        <w:jc w:val="both"/>
      </w:pPr>
      <w:r>
        <w:rPr>
          <w:rFonts w:ascii="Times New Roman"/>
          <w:b w:val="false"/>
          <w:i w:val="false"/>
          <w:color w:val="000000"/>
          <w:sz w:val="28"/>
        </w:rPr>
        <w:t>
      метрополитен қабырғаларын қаптау материалдарының қасиеті;</w:t>
      </w:r>
    </w:p>
    <w:p>
      <w:pPr>
        <w:spacing w:after="0"/>
        <w:ind w:left="0"/>
        <w:jc w:val="both"/>
      </w:pPr>
      <w:r>
        <w:rPr>
          <w:rFonts w:ascii="Times New Roman"/>
          <w:b w:val="false"/>
          <w:i w:val="false"/>
          <w:color w:val="000000"/>
          <w:sz w:val="28"/>
        </w:rPr>
        <w:t>
      метротехника негіздері;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қызмет көрсетілетін жабдықтарды жөндеу жолдары.</w:t>
      </w:r>
    </w:p>
    <w:bookmarkStart w:name="z249" w:id="247"/>
    <w:p>
      <w:pPr>
        <w:spacing w:after="0"/>
        <w:ind w:left="0"/>
        <w:jc w:val="left"/>
      </w:pPr>
      <w:r>
        <w:rPr>
          <w:rFonts w:ascii="Times New Roman"/>
          <w:b/>
          <w:i w:val="false"/>
          <w:color w:val="000000"/>
        </w:rPr>
        <w:t xml:space="preserve"> 48-параграф. Жүк және арнайы вагондарға ілесіп жүретін жолсерік, 3-разряд</w:t>
      </w:r>
    </w:p>
    <w:bookmarkEnd w:id="247"/>
    <w:bookmarkStart w:name="z250" w:id="248"/>
    <w:p>
      <w:pPr>
        <w:spacing w:after="0"/>
        <w:ind w:left="0"/>
        <w:jc w:val="both"/>
      </w:pPr>
      <w:r>
        <w:rPr>
          <w:rFonts w:ascii="Times New Roman"/>
          <w:b w:val="false"/>
          <w:i w:val="false"/>
          <w:color w:val="000000"/>
          <w:sz w:val="28"/>
        </w:rPr>
        <w:t>
      176. Жұмыс сипаттамасы:</w:t>
      </w:r>
    </w:p>
    <w:bookmarkEnd w:id="248"/>
    <w:p>
      <w:pPr>
        <w:spacing w:after="0"/>
        <w:ind w:left="0"/>
        <w:jc w:val="both"/>
      </w:pPr>
      <w:r>
        <w:rPr>
          <w:rFonts w:ascii="Times New Roman"/>
          <w:b w:val="false"/>
          <w:i w:val="false"/>
          <w:color w:val="000000"/>
          <w:sz w:val="28"/>
        </w:rPr>
        <w:t>
      жүкті қабылдау және оны вагонға тиелуін қадағалау, баратын жеріне дейін ілесіп бару;</w:t>
      </w:r>
    </w:p>
    <w:p>
      <w:pPr>
        <w:spacing w:after="0"/>
        <w:ind w:left="0"/>
        <w:jc w:val="both"/>
      </w:pPr>
      <w:r>
        <w:rPr>
          <w:rFonts w:ascii="Times New Roman"/>
          <w:b w:val="false"/>
          <w:i w:val="false"/>
          <w:color w:val="000000"/>
          <w:sz w:val="28"/>
        </w:rPr>
        <w:t>
      тасымалдаудың бекітілген шарттары мен жүкті сақталуын қамтамасыз ету;</w:t>
      </w:r>
    </w:p>
    <w:p>
      <w:pPr>
        <w:spacing w:after="0"/>
        <w:ind w:left="0"/>
        <w:jc w:val="both"/>
      </w:pPr>
      <w:r>
        <w:rPr>
          <w:rFonts w:ascii="Times New Roman"/>
          <w:b w:val="false"/>
          <w:i w:val="false"/>
          <w:color w:val="000000"/>
          <w:sz w:val="28"/>
        </w:rPr>
        <w:t>
      жүктерді тапсырыс берушілерге белгіленген тәртіпте тапсыру;</w:t>
      </w:r>
    </w:p>
    <w:p>
      <w:pPr>
        <w:spacing w:after="0"/>
        <w:ind w:left="0"/>
        <w:jc w:val="both"/>
      </w:pPr>
      <w:r>
        <w:rPr>
          <w:rFonts w:ascii="Times New Roman"/>
          <w:b w:val="false"/>
          <w:i w:val="false"/>
          <w:color w:val="000000"/>
          <w:sz w:val="28"/>
        </w:rPr>
        <w:t>
      пойыздың баратын жолында ақаулықтарын жою шараларын қабылдау;</w:t>
      </w:r>
    </w:p>
    <w:p>
      <w:pPr>
        <w:spacing w:after="0"/>
        <w:ind w:left="0"/>
        <w:jc w:val="both"/>
      </w:pPr>
      <w:r>
        <w:rPr>
          <w:rFonts w:ascii="Times New Roman"/>
          <w:b w:val="false"/>
          <w:i w:val="false"/>
          <w:color w:val="000000"/>
          <w:sz w:val="28"/>
        </w:rPr>
        <w:t>
      жүру кезінде вагонның күндізгі және түнгі сигналдарының бар екенін және жарамды екенін тексеру;</w:t>
      </w:r>
    </w:p>
    <w:p>
      <w:pPr>
        <w:spacing w:after="0"/>
        <w:ind w:left="0"/>
        <w:jc w:val="both"/>
      </w:pPr>
      <w:r>
        <w:rPr>
          <w:rFonts w:ascii="Times New Roman"/>
          <w:b w:val="false"/>
          <w:i w:val="false"/>
          <w:color w:val="000000"/>
          <w:sz w:val="28"/>
        </w:rPr>
        <w:t>
      теміржолдардағы сигнал беру нұсқауына сәйкес мәжбүрлі аялдамада пойыздардың қоршалуын және қауіпсіздігін қамтамасыз ету;</w:t>
      </w:r>
    </w:p>
    <w:p>
      <w:pPr>
        <w:spacing w:after="0"/>
        <w:ind w:left="0"/>
        <w:jc w:val="both"/>
      </w:pPr>
      <w:r>
        <w:rPr>
          <w:rFonts w:ascii="Times New Roman"/>
          <w:b w:val="false"/>
          <w:i w:val="false"/>
          <w:color w:val="000000"/>
          <w:sz w:val="28"/>
        </w:rPr>
        <w:t>
      вагонды отын және сумен қамтамасыз ету;</w:t>
      </w:r>
    </w:p>
    <w:p>
      <w:pPr>
        <w:spacing w:after="0"/>
        <w:ind w:left="0"/>
        <w:jc w:val="both"/>
      </w:pPr>
      <w:r>
        <w:rPr>
          <w:rFonts w:ascii="Times New Roman"/>
          <w:b w:val="false"/>
          <w:i w:val="false"/>
          <w:color w:val="000000"/>
          <w:sz w:val="28"/>
        </w:rPr>
        <w:t>
      вагонды ылғалдап және құрғақтай жинастыру.</w:t>
      </w:r>
    </w:p>
    <w:bookmarkStart w:name="z251" w:id="249"/>
    <w:p>
      <w:pPr>
        <w:spacing w:after="0"/>
        <w:ind w:left="0"/>
        <w:jc w:val="both"/>
      </w:pPr>
      <w:r>
        <w:rPr>
          <w:rFonts w:ascii="Times New Roman"/>
          <w:b w:val="false"/>
          <w:i w:val="false"/>
          <w:color w:val="000000"/>
          <w:sz w:val="28"/>
        </w:rPr>
        <w:t>
      177. Білуге тиіс:</w:t>
      </w:r>
    </w:p>
    <w:bookmarkEnd w:id="249"/>
    <w:p>
      <w:pPr>
        <w:spacing w:after="0"/>
        <w:ind w:left="0"/>
        <w:jc w:val="both"/>
      </w:pPr>
      <w:r>
        <w:rPr>
          <w:rFonts w:ascii="Times New Roman"/>
          <w:b w:val="false"/>
          <w:i w:val="false"/>
          <w:color w:val="000000"/>
          <w:sz w:val="28"/>
        </w:rPr>
        <w:t>
      жүкті қабылдау және тапсыру тәртібі;</w:t>
      </w:r>
    </w:p>
    <w:p>
      <w:pPr>
        <w:spacing w:after="0"/>
        <w:ind w:left="0"/>
        <w:jc w:val="both"/>
      </w:pPr>
      <w:r>
        <w:rPr>
          <w:rFonts w:ascii="Times New Roman"/>
          <w:b w:val="false"/>
          <w:i w:val="false"/>
          <w:color w:val="000000"/>
          <w:sz w:val="28"/>
        </w:rPr>
        <w:t>
      тиеу тәртібі;</w:t>
      </w:r>
    </w:p>
    <w:p>
      <w:pPr>
        <w:spacing w:after="0"/>
        <w:ind w:left="0"/>
        <w:jc w:val="both"/>
      </w:pPr>
      <w:r>
        <w:rPr>
          <w:rFonts w:ascii="Times New Roman"/>
          <w:b w:val="false"/>
          <w:i w:val="false"/>
          <w:color w:val="000000"/>
          <w:sz w:val="28"/>
        </w:rPr>
        <w:t>
      вагонға жүкті орналастыру және бекіту, оларды тасымалдау шарттары;</w:t>
      </w:r>
    </w:p>
    <w:p>
      <w:pPr>
        <w:spacing w:after="0"/>
        <w:ind w:left="0"/>
        <w:jc w:val="both"/>
      </w:pPr>
      <w:r>
        <w:rPr>
          <w:rFonts w:ascii="Times New Roman"/>
          <w:b w:val="false"/>
          <w:i w:val="false"/>
          <w:color w:val="000000"/>
          <w:sz w:val="28"/>
        </w:rPr>
        <w:t>
      жүк вагондарының құрылымы туралы жалпы мәліметтер, жүкті апару бағыты;</w:t>
      </w:r>
    </w:p>
    <w:p>
      <w:pPr>
        <w:spacing w:after="0"/>
        <w:ind w:left="0"/>
        <w:jc w:val="both"/>
      </w:pPr>
      <w:r>
        <w:rPr>
          <w:rFonts w:ascii="Times New Roman"/>
          <w:b w:val="false"/>
          <w:i w:val="false"/>
          <w:color w:val="000000"/>
          <w:sz w:val="28"/>
        </w:rPr>
        <w:t>
      пойыздардың қозғалысы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жолаушылар вагоны жолсерігінің нұсқауы.</w:t>
      </w:r>
    </w:p>
    <w:bookmarkStart w:name="z252" w:id="250"/>
    <w:p>
      <w:pPr>
        <w:spacing w:after="0"/>
        <w:ind w:left="0"/>
        <w:jc w:val="left"/>
      </w:pPr>
      <w:r>
        <w:rPr>
          <w:rFonts w:ascii="Times New Roman"/>
          <w:b/>
          <w:i w:val="false"/>
          <w:color w:val="000000"/>
        </w:rPr>
        <w:t xml:space="preserve"> 49-параграф. Жүк және арнайы вагондарға ілесіп жүретін жолсерік, 4-разряд</w:t>
      </w:r>
    </w:p>
    <w:bookmarkEnd w:id="250"/>
    <w:bookmarkStart w:name="z253" w:id="251"/>
    <w:p>
      <w:pPr>
        <w:spacing w:after="0"/>
        <w:ind w:left="0"/>
        <w:jc w:val="both"/>
      </w:pPr>
      <w:r>
        <w:rPr>
          <w:rFonts w:ascii="Times New Roman"/>
          <w:b w:val="false"/>
          <w:i w:val="false"/>
          <w:color w:val="000000"/>
          <w:sz w:val="28"/>
        </w:rPr>
        <w:t>
      178. Жұмыс сипаттамасы:</w:t>
      </w:r>
    </w:p>
    <w:bookmarkEnd w:id="251"/>
    <w:p>
      <w:pPr>
        <w:spacing w:after="0"/>
        <w:ind w:left="0"/>
        <w:jc w:val="both"/>
      </w:pPr>
      <w:r>
        <w:rPr>
          <w:rFonts w:ascii="Times New Roman"/>
          <w:b w:val="false"/>
          <w:i w:val="false"/>
          <w:color w:val="000000"/>
          <w:sz w:val="28"/>
        </w:rPr>
        <w:t>
      арнайы вагонды жүріс жолында техникалық жағдайын бақылау;</w:t>
      </w:r>
    </w:p>
    <w:p>
      <w:pPr>
        <w:spacing w:after="0"/>
        <w:ind w:left="0"/>
        <w:jc w:val="both"/>
      </w:pPr>
      <w:r>
        <w:rPr>
          <w:rFonts w:ascii="Times New Roman"/>
          <w:b w:val="false"/>
          <w:i w:val="false"/>
          <w:color w:val="000000"/>
          <w:sz w:val="28"/>
        </w:rPr>
        <w:t>
      вагонның ішкі жабдығын, алмалы құрал-саймандарының дұрыс жағдайын тазалығын және сақталуын қамтамасыз ету;</w:t>
      </w:r>
    </w:p>
    <w:p>
      <w:pPr>
        <w:spacing w:after="0"/>
        <w:ind w:left="0"/>
        <w:jc w:val="both"/>
      </w:pPr>
      <w:r>
        <w:rPr>
          <w:rFonts w:ascii="Times New Roman"/>
          <w:b w:val="false"/>
          <w:i w:val="false"/>
          <w:color w:val="000000"/>
          <w:sz w:val="28"/>
        </w:rPr>
        <w:t>
      электрлі жарық, су жабдығы, жылу, вентиляция, тоңазытқыш және өзге де құрылғылар жұмысын қамтамасыз ету;</w:t>
      </w:r>
    </w:p>
    <w:p>
      <w:pPr>
        <w:spacing w:after="0"/>
        <w:ind w:left="0"/>
        <w:jc w:val="both"/>
      </w:pPr>
      <w:r>
        <w:rPr>
          <w:rFonts w:ascii="Times New Roman"/>
          <w:b w:val="false"/>
          <w:i w:val="false"/>
          <w:color w:val="000000"/>
          <w:sz w:val="28"/>
        </w:rPr>
        <w:t>
      анықталған ақауларды түзеу үшін техникалық қызмет көрсету пункттеріне уақытылы өтініш жазу және орындалған жұмыстың сапасын бақылау.</w:t>
      </w:r>
    </w:p>
    <w:bookmarkStart w:name="z254" w:id="252"/>
    <w:p>
      <w:pPr>
        <w:spacing w:after="0"/>
        <w:ind w:left="0"/>
        <w:jc w:val="both"/>
      </w:pPr>
      <w:r>
        <w:rPr>
          <w:rFonts w:ascii="Times New Roman"/>
          <w:b w:val="false"/>
          <w:i w:val="false"/>
          <w:color w:val="000000"/>
          <w:sz w:val="28"/>
        </w:rPr>
        <w:t>
      179. Білуге тиіс:</w:t>
      </w:r>
    </w:p>
    <w:bookmarkEnd w:id="252"/>
    <w:p>
      <w:pPr>
        <w:spacing w:after="0"/>
        <w:ind w:left="0"/>
        <w:jc w:val="both"/>
      </w:pPr>
      <w:r>
        <w:rPr>
          <w:rFonts w:ascii="Times New Roman"/>
          <w:b w:val="false"/>
          <w:i w:val="false"/>
          <w:color w:val="000000"/>
          <w:sz w:val="28"/>
        </w:rPr>
        <w:t>
      қызметтік-техникалық вагондардың жалпы құрылысы;</w:t>
      </w:r>
    </w:p>
    <w:p>
      <w:pPr>
        <w:spacing w:after="0"/>
        <w:ind w:left="0"/>
        <w:jc w:val="both"/>
      </w:pPr>
      <w:r>
        <w:rPr>
          <w:rFonts w:ascii="Times New Roman"/>
          <w:b w:val="false"/>
          <w:i w:val="false"/>
          <w:color w:val="000000"/>
          <w:sz w:val="28"/>
        </w:rPr>
        <w:t>
      ұсақ ақаулықтарды жою тәсілдері және электрлі жарық, су жабдығы, жылу, вентиляция, тоңазытқыш және өзге де құрылғыларды пайдалану тәртібі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255" w:id="253"/>
    <w:p>
      <w:pPr>
        <w:spacing w:after="0"/>
        <w:ind w:left="0"/>
        <w:jc w:val="left"/>
      </w:pPr>
      <w:r>
        <w:rPr>
          <w:rFonts w:ascii="Times New Roman"/>
          <w:b/>
          <w:i w:val="false"/>
          <w:color w:val="000000"/>
        </w:rPr>
        <w:t xml:space="preserve"> 50-параграф. Жүк және багажды қабылдау-тапсырушы</w:t>
      </w:r>
    </w:p>
    <w:bookmarkEnd w:id="253"/>
    <w:bookmarkStart w:name="z256" w:id="254"/>
    <w:p>
      <w:pPr>
        <w:spacing w:after="0"/>
        <w:ind w:left="0"/>
        <w:jc w:val="both"/>
      </w:pPr>
      <w:r>
        <w:rPr>
          <w:rFonts w:ascii="Times New Roman"/>
          <w:b w:val="false"/>
          <w:i w:val="false"/>
          <w:color w:val="000000"/>
          <w:sz w:val="28"/>
        </w:rPr>
        <w:t>
      180. Жұмыс сипаттамасы:</w:t>
      </w:r>
    </w:p>
    <w:bookmarkEnd w:id="254"/>
    <w:p>
      <w:pPr>
        <w:spacing w:after="0"/>
        <w:ind w:left="0"/>
        <w:jc w:val="both"/>
      </w:pPr>
      <w:r>
        <w:rPr>
          <w:rFonts w:ascii="Times New Roman"/>
          <w:b w:val="false"/>
          <w:i w:val="false"/>
          <w:color w:val="000000"/>
          <w:sz w:val="28"/>
        </w:rPr>
        <w:t>
      автокөлік, теңіз, өзен, әуе көліктері мен теміржол арқылы тасымалданатын жүк пен багаждарды қабылдау, өлшеу, тиеу, сұрыптау, артығымен тиеу, түсіру, сақтау, беру бойынша жүк және сауда операцияларын ұйымдастыру;</w:t>
      </w:r>
    </w:p>
    <w:p>
      <w:pPr>
        <w:spacing w:after="0"/>
        <w:ind w:left="0"/>
        <w:jc w:val="both"/>
      </w:pPr>
      <w:r>
        <w:rPr>
          <w:rFonts w:ascii="Times New Roman"/>
          <w:b w:val="false"/>
          <w:i w:val="false"/>
          <w:color w:val="000000"/>
          <w:sz w:val="28"/>
        </w:rPr>
        <w:t>
      жүктерді ашық жылжымалы құрам және техникалық шарттары мен жүктерді тасымалдауда сақталуын қамтамасыз ететін жүктерді тасымалдау тәртібі және қозғалыс қауіпсіздігіне сәйкес тиеу және бекітудің дұрыстығын тексеру;</w:t>
      </w:r>
    </w:p>
    <w:p>
      <w:pPr>
        <w:spacing w:after="0"/>
        <w:ind w:left="0"/>
        <w:jc w:val="both"/>
      </w:pPr>
      <w:r>
        <w:rPr>
          <w:rFonts w:ascii="Times New Roman"/>
          <w:b w:val="false"/>
          <w:i w:val="false"/>
          <w:color w:val="000000"/>
          <w:sz w:val="28"/>
        </w:rPr>
        <w:t>
      жүктің ұйғарынды тиеу габаритішегінен асып кетпеуін өндірістік телевизиялық қондырғы, электрондыгабариттікқұрылғы және видео бақылау техникасы арқылы бақылау;</w:t>
      </w:r>
    </w:p>
    <w:p>
      <w:pPr>
        <w:spacing w:after="0"/>
        <w:ind w:left="0"/>
        <w:jc w:val="both"/>
      </w:pPr>
      <w:r>
        <w:rPr>
          <w:rFonts w:ascii="Times New Roman"/>
          <w:b w:val="false"/>
          <w:i w:val="false"/>
          <w:color w:val="000000"/>
          <w:sz w:val="28"/>
        </w:rPr>
        <w:t>
      вагондарды құру жоспарының талаптарын ескере отырып ұсақ ақаулықтар мен контейнерлерді тиеуді ұйымдастыру;</w:t>
      </w:r>
    </w:p>
    <w:p>
      <w:pPr>
        <w:spacing w:after="0"/>
        <w:ind w:left="0"/>
        <w:jc w:val="both"/>
      </w:pPr>
      <w:r>
        <w:rPr>
          <w:rFonts w:ascii="Times New Roman"/>
          <w:b w:val="false"/>
          <w:i w:val="false"/>
          <w:color w:val="000000"/>
          <w:sz w:val="28"/>
        </w:rPr>
        <w:t>
      теңіз, өзен, әуе көліктері, вагондар және контейнерлерді жүктерді тиеп, түсірместен бұрын тексеру;</w:t>
      </w:r>
    </w:p>
    <w:p>
      <w:pPr>
        <w:spacing w:after="0"/>
        <w:ind w:left="0"/>
        <w:jc w:val="both"/>
      </w:pPr>
      <w:r>
        <w:rPr>
          <w:rFonts w:ascii="Times New Roman"/>
          <w:b w:val="false"/>
          <w:i w:val="false"/>
          <w:color w:val="000000"/>
          <w:sz w:val="28"/>
        </w:rPr>
        <w:t>
      жүктерді тасымалдауда сақталмағандығы анықталған жағдайда сауда актілері мен жалпы формадағы актілерді құру;</w:t>
      </w:r>
    </w:p>
    <w:p>
      <w:pPr>
        <w:spacing w:after="0"/>
        <w:ind w:left="0"/>
        <w:jc w:val="both"/>
      </w:pPr>
      <w:r>
        <w:rPr>
          <w:rFonts w:ascii="Times New Roman"/>
          <w:b w:val="false"/>
          <w:i w:val="false"/>
          <w:color w:val="000000"/>
          <w:sz w:val="28"/>
        </w:rPr>
        <w:t>
      тасымалдау құжаттары мен есеп беруді рәсімдеу, өндірістік жүк операциялары туралы ақпараттарды жеке электронды есептеу машинасына енгізу;</w:t>
      </w:r>
    </w:p>
    <w:p>
      <w:pPr>
        <w:spacing w:after="0"/>
        <w:ind w:left="0"/>
        <w:jc w:val="both"/>
      </w:pPr>
      <w:r>
        <w:rPr>
          <w:rFonts w:ascii="Times New Roman"/>
          <w:b w:val="false"/>
          <w:i w:val="false"/>
          <w:color w:val="000000"/>
          <w:sz w:val="28"/>
        </w:rPr>
        <w:t>
      еңбекті қорғау талаптарының сақталуын және тиеу-түсіру машиналары мен механизмдерін тиімді қолдануды бақылау;</w:t>
      </w:r>
    </w:p>
    <w:p>
      <w:pPr>
        <w:spacing w:after="0"/>
        <w:ind w:left="0"/>
        <w:jc w:val="both"/>
      </w:pPr>
      <w:r>
        <w:rPr>
          <w:rFonts w:ascii="Times New Roman"/>
          <w:b w:val="false"/>
          <w:i w:val="false"/>
          <w:color w:val="000000"/>
          <w:sz w:val="28"/>
        </w:rPr>
        <w:t>
      жүктердің сақталуын және қойма ауданын тиімді қолдануды қамтамасыз ету үшін жүктерді көлік құрылдарында, қоймада, контейнер аудандарында дұрыс орналастыруды ұйымдастыру;</w:t>
      </w:r>
    </w:p>
    <w:p>
      <w:pPr>
        <w:spacing w:after="0"/>
        <w:ind w:left="0"/>
        <w:jc w:val="both"/>
      </w:pPr>
      <w:r>
        <w:rPr>
          <w:rFonts w:ascii="Times New Roman"/>
          <w:b w:val="false"/>
          <w:i w:val="false"/>
          <w:color w:val="000000"/>
          <w:sz w:val="28"/>
        </w:rPr>
        <w:t>
      таразылау аспаптары жағдайын, жүк пен багаждарды белгілеуге қажет материалдардың барын, вагондар мен контейнерлерге бекіту-пломбылау құрылғыларын қондыруды бақылау;</w:t>
      </w:r>
    </w:p>
    <w:p>
      <w:pPr>
        <w:spacing w:after="0"/>
        <w:ind w:left="0"/>
        <w:jc w:val="both"/>
      </w:pPr>
      <w:r>
        <w:rPr>
          <w:rFonts w:ascii="Times New Roman"/>
          <w:b w:val="false"/>
          <w:i w:val="false"/>
          <w:color w:val="000000"/>
          <w:sz w:val="28"/>
        </w:rPr>
        <w:t>
      жүктерді тиеп-түсіру алдында жылжымалы құрамның істі тоқтау мерзіміне азайту бойынша шаралар қабылдау.</w:t>
      </w:r>
    </w:p>
    <w:bookmarkStart w:name="z257" w:id="255"/>
    <w:p>
      <w:pPr>
        <w:spacing w:after="0"/>
        <w:ind w:left="0"/>
        <w:jc w:val="both"/>
      </w:pPr>
      <w:r>
        <w:rPr>
          <w:rFonts w:ascii="Times New Roman"/>
          <w:b w:val="false"/>
          <w:i w:val="false"/>
          <w:color w:val="000000"/>
          <w:sz w:val="28"/>
        </w:rPr>
        <w:t>
      181. Білуге тиіс:</w:t>
      </w:r>
    </w:p>
    <w:bookmarkEnd w:id="255"/>
    <w:p>
      <w:pPr>
        <w:spacing w:after="0"/>
        <w:ind w:left="0"/>
        <w:jc w:val="both"/>
      </w:pPr>
      <w:r>
        <w:rPr>
          <w:rFonts w:ascii="Times New Roman"/>
          <w:b w:val="false"/>
          <w:i w:val="false"/>
          <w:color w:val="000000"/>
          <w:sz w:val="28"/>
        </w:rPr>
        <w:t>
      жүктер мен багаждарды тасымалдаудың, тасымалдау құжаттарын рәсімдеу тәртібі;</w:t>
      </w:r>
    </w:p>
    <w:p>
      <w:pPr>
        <w:spacing w:after="0"/>
        <w:ind w:left="0"/>
        <w:jc w:val="both"/>
      </w:pPr>
      <w:r>
        <w:rPr>
          <w:rFonts w:ascii="Times New Roman"/>
          <w:b w:val="false"/>
          <w:i w:val="false"/>
          <w:color w:val="000000"/>
          <w:sz w:val="28"/>
        </w:rPr>
        <w:t>
      жүктерді тиеу және бекітудің техникалық шарттары;</w:t>
      </w:r>
    </w:p>
    <w:p>
      <w:pPr>
        <w:spacing w:after="0"/>
        <w:ind w:left="0"/>
        <w:jc w:val="both"/>
      </w:pPr>
      <w:r>
        <w:rPr>
          <w:rFonts w:ascii="Times New Roman"/>
          <w:b w:val="false"/>
          <w:i w:val="false"/>
          <w:color w:val="000000"/>
          <w:sz w:val="28"/>
        </w:rPr>
        <w:t>
      көлік құралдарын коммерциялық қарау тәртібі;</w:t>
      </w:r>
    </w:p>
    <w:p>
      <w:pPr>
        <w:spacing w:after="0"/>
        <w:ind w:left="0"/>
        <w:jc w:val="both"/>
      </w:pPr>
      <w:r>
        <w:rPr>
          <w:rFonts w:ascii="Times New Roman"/>
          <w:b w:val="false"/>
          <w:i w:val="false"/>
          <w:color w:val="000000"/>
          <w:sz w:val="28"/>
        </w:rPr>
        <w:t>
      станциялық коммерциялық есеп беру нұсқауы;</w:t>
      </w:r>
    </w:p>
    <w:p>
      <w:pPr>
        <w:spacing w:after="0"/>
        <w:ind w:left="0"/>
        <w:jc w:val="both"/>
      </w:pPr>
      <w:r>
        <w:rPr>
          <w:rFonts w:ascii="Times New Roman"/>
          <w:b w:val="false"/>
          <w:i w:val="false"/>
          <w:color w:val="000000"/>
          <w:sz w:val="28"/>
        </w:rPr>
        <w:t>
      жүктерді өлшеу тәртібі және технологиясы нұсқауы, таразылау аспаптарын күту және техникалық қызмет көрсету;</w:t>
      </w:r>
    </w:p>
    <w:p>
      <w:pPr>
        <w:spacing w:after="0"/>
        <w:ind w:left="0"/>
        <w:jc w:val="both"/>
      </w:pPr>
      <w:r>
        <w:rPr>
          <w:rFonts w:ascii="Times New Roman"/>
          <w:b w:val="false"/>
          <w:i w:val="false"/>
          <w:color w:val="000000"/>
          <w:sz w:val="28"/>
        </w:rPr>
        <w:t>
      қауіпті жүктерді тасымалдау және оларға байланысты апаттық жағдайды жою тәртібі;</w:t>
      </w:r>
    </w:p>
    <w:p>
      <w:pPr>
        <w:spacing w:after="0"/>
        <w:ind w:left="0"/>
        <w:jc w:val="both"/>
      </w:pPr>
      <w:r>
        <w:rPr>
          <w:rFonts w:ascii="Times New Roman"/>
          <w:b w:val="false"/>
          <w:i w:val="false"/>
          <w:color w:val="000000"/>
          <w:sz w:val="28"/>
        </w:rPr>
        <w:t>
      станция жұмысының технологиялық процесі;</w:t>
      </w:r>
    </w:p>
    <w:p>
      <w:pPr>
        <w:spacing w:after="0"/>
        <w:ind w:left="0"/>
        <w:jc w:val="both"/>
      </w:pPr>
      <w:r>
        <w:rPr>
          <w:rFonts w:ascii="Times New Roman"/>
          <w:b w:val="false"/>
          <w:i w:val="false"/>
          <w:color w:val="000000"/>
          <w:sz w:val="28"/>
        </w:rPr>
        <w:t>
      әртүрлі тасымалдау құралдарымен жүктерді тасымалдау кезінде тиеу және түсіруді есепке алу нұсқауы;</w:t>
      </w:r>
    </w:p>
    <w:p>
      <w:pPr>
        <w:spacing w:after="0"/>
        <w:ind w:left="0"/>
        <w:jc w:val="both"/>
      </w:pPr>
      <w:r>
        <w:rPr>
          <w:rFonts w:ascii="Times New Roman"/>
          <w:b w:val="false"/>
          <w:i w:val="false"/>
          <w:color w:val="000000"/>
          <w:sz w:val="28"/>
        </w:rPr>
        <w:t>
      аумақты емес жүк және ауыр салмақты жүктерді жеткізу жөніндегі нұсқау;</w:t>
      </w:r>
    </w:p>
    <w:p>
      <w:pPr>
        <w:spacing w:after="0"/>
        <w:ind w:left="0"/>
        <w:jc w:val="both"/>
      </w:pPr>
      <w:r>
        <w:rPr>
          <w:rFonts w:ascii="Times New Roman"/>
          <w:b w:val="false"/>
          <w:i w:val="false"/>
          <w:color w:val="000000"/>
          <w:sz w:val="28"/>
        </w:rPr>
        <w:t>
      акті-наразылық жұмыстары жөніндегінұсқау;</w:t>
      </w:r>
    </w:p>
    <w:p>
      <w:pPr>
        <w:spacing w:after="0"/>
        <w:ind w:left="0"/>
        <w:jc w:val="both"/>
      </w:pPr>
      <w:r>
        <w:rPr>
          <w:rFonts w:ascii="Times New Roman"/>
          <w:b w:val="false"/>
          <w:i w:val="false"/>
          <w:color w:val="000000"/>
          <w:sz w:val="28"/>
        </w:rPr>
        <w:t>
      жоғалған жүктерді іздеу жөніндегінұсқау;</w:t>
      </w:r>
    </w:p>
    <w:p>
      <w:pPr>
        <w:spacing w:after="0"/>
        <w:ind w:left="0"/>
        <w:jc w:val="both"/>
      </w:pPr>
      <w:r>
        <w:rPr>
          <w:rFonts w:ascii="Times New Roman"/>
          <w:b w:val="false"/>
          <w:i w:val="false"/>
          <w:color w:val="000000"/>
          <w:sz w:val="28"/>
        </w:rPr>
        <w:t>
      теміржол жарғысы;</w:t>
      </w:r>
    </w:p>
    <w:p>
      <w:pPr>
        <w:spacing w:after="0"/>
        <w:ind w:left="0"/>
        <w:jc w:val="both"/>
      </w:pPr>
      <w:r>
        <w:rPr>
          <w:rFonts w:ascii="Times New Roman"/>
          <w:b w:val="false"/>
          <w:i w:val="false"/>
          <w:color w:val="000000"/>
          <w:sz w:val="28"/>
        </w:rPr>
        <w:t>
      халықаралық теміржол жүктері қатынасы туралы келісім;</w:t>
      </w:r>
    </w:p>
    <w:p>
      <w:pPr>
        <w:spacing w:after="0"/>
        <w:ind w:left="0"/>
        <w:jc w:val="both"/>
      </w:pPr>
      <w:r>
        <w:rPr>
          <w:rFonts w:ascii="Times New Roman"/>
          <w:b w:val="false"/>
          <w:i w:val="false"/>
          <w:color w:val="000000"/>
          <w:sz w:val="28"/>
        </w:rPr>
        <w:t>
      теміржол көлігінде жүктер мен объектілерді сақтау тәртібі;</w:t>
      </w:r>
    </w:p>
    <w:p>
      <w:pPr>
        <w:spacing w:after="0"/>
        <w:ind w:left="0"/>
        <w:jc w:val="both"/>
      </w:pPr>
      <w:r>
        <w:rPr>
          <w:rFonts w:ascii="Times New Roman"/>
          <w:b w:val="false"/>
          <w:i w:val="false"/>
          <w:color w:val="000000"/>
          <w:sz w:val="28"/>
        </w:rPr>
        <w:t>
      жүктерді тасымалдау және орау стандарттары мен шарттары;</w:t>
      </w:r>
    </w:p>
    <w:p>
      <w:pPr>
        <w:spacing w:after="0"/>
        <w:ind w:left="0"/>
        <w:jc w:val="both"/>
      </w:pPr>
      <w:r>
        <w:rPr>
          <w:rFonts w:ascii="Times New Roman"/>
          <w:b w:val="false"/>
          <w:i w:val="false"/>
          <w:color w:val="000000"/>
          <w:sz w:val="28"/>
        </w:rPr>
        <w:t>
      еңбекті қорғау және қауіпсіздік техникасы, өндірістік санитария және өрт қауіпсіздігі тәртібі;</w:t>
      </w:r>
    </w:p>
    <w:p>
      <w:pPr>
        <w:spacing w:after="0"/>
        <w:ind w:left="0"/>
        <w:jc w:val="both"/>
      </w:pPr>
      <w:r>
        <w:rPr>
          <w:rFonts w:ascii="Times New Roman"/>
          <w:b w:val="false"/>
          <w:i w:val="false"/>
          <w:color w:val="000000"/>
          <w:sz w:val="28"/>
        </w:rPr>
        <w:t>
      ішкі еңбек тәртібі.</w:t>
      </w:r>
    </w:p>
    <w:bookmarkStart w:name="z258" w:id="256"/>
    <w:p>
      <w:pPr>
        <w:spacing w:after="0"/>
        <w:ind w:left="0"/>
        <w:jc w:val="both"/>
      </w:pPr>
      <w:r>
        <w:rPr>
          <w:rFonts w:ascii="Times New Roman"/>
          <w:b w:val="false"/>
          <w:i w:val="false"/>
          <w:color w:val="000000"/>
          <w:sz w:val="28"/>
        </w:rPr>
        <w:t>
      182. Жалпы қолданыстағы теміржол станцияларында ақтарылма жүкпен жұмыс жасау кезінде – 3-разряд;</w:t>
      </w:r>
    </w:p>
    <w:bookmarkEnd w:id="256"/>
    <w:p>
      <w:pPr>
        <w:spacing w:after="0"/>
        <w:ind w:left="0"/>
        <w:jc w:val="both"/>
      </w:pPr>
      <w:r>
        <w:rPr>
          <w:rFonts w:ascii="Times New Roman"/>
          <w:b w:val="false"/>
          <w:i w:val="false"/>
          <w:color w:val="000000"/>
          <w:sz w:val="28"/>
        </w:rPr>
        <w:t>
      вокзалдың багаж бөлімдерінде, кіріс жолдарында, бекеттерде, айлақтарда барлық жүкпен жұмыс жасау кезінде – 4-разряд;</w:t>
      </w:r>
    </w:p>
    <w:p>
      <w:pPr>
        <w:spacing w:after="0"/>
        <w:ind w:left="0"/>
        <w:jc w:val="both"/>
      </w:pPr>
      <w:r>
        <w:rPr>
          <w:rFonts w:ascii="Times New Roman"/>
          <w:b w:val="false"/>
          <w:i w:val="false"/>
          <w:color w:val="000000"/>
          <w:sz w:val="28"/>
        </w:rPr>
        <w:t>
      жалпы қолданыстағы теміржол станцияларында барлық жүкпен (ақтарылма жүктен өзге) және заңды тұлғалар жолжүгімен жұмыс жасау кезінде – 5-разряд;</w:t>
      </w:r>
    </w:p>
    <w:p>
      <w:pPr>
        <w:spacing w:after="0"/>
        <w:ind w:left="0"/>
        <w:jc w:val="both"/>
      </w:pPr>
      <w:r>
        <w:rPr>
          <w:rFonts w:ascii="Times New Roman"/>
          <w:b w:val="false"/>
          <w:i w:val="false"/>
          <w:color w:val="000000"/>
          <w:sz w:val="28"/>
        </w:rPr>
        <w:t>
      ашық жылжымалы құрамда жүктерді тиеу және бекітудің техникалық шарттарына сәйкес орналастырылып бекітілетін ұзын өлшемді, ағаш, ірі габаритті, габаритті емес, қауіпті және өзге де жүктермен жұмыс жасау кезінде, жүктерді техникалық шарттарда қарастырылмаған сызбалар және схемалар бойынша орналастыру кезінде – 6-разряд.</w:t>
      </w:r>
    </w:p>
    <w:bookmarkStart w:name="z259" w:id="257"/>
    <w:p>
      <w:pPr>
        <w:spacing w:after="0"/>
        <w:ind w:left="0"/>
        <w:jc w:val="both"/>
      </w:pPr>
      <w:r>
        <w:rPr>
          <w:rFonts w:ascii="Times New Roman"/>
          <w:b w:val="false"/>
          <w:i w:val="false"/>
          <w:color w:val="000000"/>
          <w:sz w:val="28"/>
        </w:rPr>
        <w:t>
      183. 6-разряд беру үшін техникалық және кәсіптік (арнайы орта, кәсіптік орта), орта білімнен кейінгі білім талап етіледі.</w:t>
      </w:r>
    </w:p>
    <w:bookmarkEnd w:id="257"/>
    <w:bookmarkStart w:name="z260" w:id="258"/>
    <w:p>
      <w:pPr>
        <w:spacing w:after="0"/>
        <w:ind w:left="0"/>
        <w:jc w:val="left"/>
      </w:pPr>
      <w:r>
        <w:rPr>
          <w:rFonts w:ascii="Times New Roman"/>
          <w:b/>
          <w:i w:val="false"/>
          <w:color w:val="000000"/>
        </w:rPr>
        <w:t xml:space="preserve"> 51-параграф. Жүк пойыздарының кондукторы (бас)</w:t>
      </w:r>
    </w:p>
    <w:bookmarkEnd w:id="258"/>
    <w:bookmarkStart w:name="z261" w:id="259"/>
    <w:p>
      <w:pPr>
        <w:spacing w:after="0"/>
        <w:ind w:left="0"/>
        <w:jc w:val="both"/>
      </w:pPr>
      <w:r>
        <w:rPr>
          <w:rFonts w:ascii="Times New Roman"/>
          <w:b w:val="false"/>
          <w:i w:val="false"/>
          <w:color w:val="000000"/>
          <w:sz w:val="28"/>
        </w:rPr>
        <w:t>
      184. Жұмыс сипаттамасы:</w:t>
      </w:r>
    </w:p>
    <w:bookmarkEnd w:id="259"/>
    <w:p>
      <w:pPr>
        <w:spacing w:after="0"/>
        <w:ind w:left="0"/>
        <w:jc w:val="both"/>
      </w:pPr>
      <w:r>
        <w:rPr>
          <w:rFonts w:ascii="Times New Roman"/>
          <w:b w:val="false"/>
          <w:i w:val="false"/>
          <w:color w:val="000000"/>
          <w:sz w:val="28"/>
        </w:rPr>
        <w:t>
      магистральді теміржол көлігі жолдарындағы жинақ, шығару, жіберу, шаруашылық пойыздарына қызмет көрсету;</w:t>
      </w:r>
    </w:p>
    <w:p>
      <w:pPr>
        <w:spacing w:after="0"/>
        <w:ind w:left="0"/>
        <w:jc w:val="both"/>
      </w:pPr>
      <w:r>
        <w:rPr>
          <w:rFonts w:ascii="Times New Roman"/>
          <w:b w:val="false"/>
          <w:i w:val="false"/>
          <w:color w:val="000000"/>
          <w:sz w:val="28"/>
        </w:rPr>
        <w:t>
      вагондарға жіберу құжаттарын қабылдау және тапсыру, машинистті бағдар парағы бойынша жіберілетін пойыздың құрамымен таныстыру;</w:t>
      </w:r>
    </w:p>
    <w:p>
      <w:pPr>
        <w:spacing w:after="0"/>
        <w:ind w:left="0"/>
        <w:jc w:val="both"/>
      </w:pPr>
      <w:r>
        <w:rPr>
          <w:rFonts w:ascii="Times New Roman"/>
          <w:b w:val="false"/>
          <w:i w:val="false"/>
          <w:color w:val="000000"/>
          <w:sz w:val="28"/>
        </w:rPr>
        <w:t>
      өнеркәсіптік кәсіпорын жолдарындағы пойыздар мен вагондарды қабылдау, тапсыру және қызмет көрсету;</w:t>
      </w:r>
    </w:p>
    <w:p>
      <w:pPr>
        <w:spacing w:after="0"/>
        <w:ind w:left="0"/>
        <w:jc w:val="both"/>
      </w:pPr>
      <w:r>
        <w:rPr>
          <w:rFonts w:ascii="Times New Roman"/>
          <w:b w:val="false"/>
          <w:i w:val="false"/>
          <w:color w:val="000000"/>
          <w:sz w:val="28"/>
        </w:rPr>
        <w:t>
      ашық жылжымалы құрамдағы пойыздың дұрыс қалыптастырылуын және жүктердің дұрыс тиелуін тексеру;</w:t>
      </w:r>
    </w:p>
    <w:p>
      <w:pPr>
        <w:spacing w:after="0"/>
        <w:ind w:left="0"/>
        <w:jc w:val="both"/>
      </w:pPr>
      <w:r>
        <w:rPr>
          <w:rFonts w:ascii="Times New Roman"/>
          <w:b w:val="false"/>
          <w:i w:val="false"/>
          <w:color w:val="000000"/>
          <w:sz w:val="28"/>
        </w:rPr>
        <w:t>
      пойыздың автоматтық тежегіштерін сынауға қатысу;</w:t>
      </w:r>
    </w:p>
    <w:p>
      <w:pPr>
        <w:spacing w:after="0"/>
        <w:ind w:left="0"/>
        <w:jc w:val="both"/>
      </w:pPr>
      <w:r>
        <w:rPr>
          <w:rFonts w:ascii="Times New Roman"/>
          <w:b w:val="false"/>
          <w:i w:val="false"/>
          <w:color w:val="000000"/>
          <w:sz w:val="28"/>
        </w:rPr>
        <w:t>
      пойыз аралықта тоқтаған кезде немесе жолдарда тұрған жекелеген вагондарды тежегіш башмақтар мен қол тежегіштерін бекіту және оларды вагондардың астынан алу;</w:t>
      </w:r>
    </w:p>
    <w:p>
      <w:pPr>
        <w:spacing w:after="0"/>
        <w:ind w:left="0"/>
        <w:jc w:val="both"/>
      </w:pPr>
      <w:r>
        <w:rPr>
          <w:rFonts w:ascii="Times New Roman"/>
          <w:b w:val="false"/>
          <w:i w:val="false"/>
          <w:color w:val="000000"/>
          <w:sz w:val="28"/>
        </w:rPr>
        <w:t>
      аралық станциялардағы құрама, шығару және жіберу пойыздарында маневрлеуге қатысатын барлық қызметкерлердің маневрлік жұмыстарын басқару және маневрлік жұмыстарды орындау;</w:t>
      </w:r>
    </w:p>
    <w:p>
      <w:pPr>
        <w:spacing w:after="0"/>
        <w:ind w:left="0"/>
        <w:jc w:val="both"/>
      </w:pPr>
      <w:r>
        <w:rPr>
          <w:rFonts w:ascii="Times New Roman"/>
          <w:b w:val="false"/>
          <w:i w:val="false"/>
          <w:color w:val="000000"/>
          <w:sz w:val="28"/>
        </w:rPr>
        <w:t>
      кезекші бағыттама посттарында қызмет көрсетілмейтін орталықтандырылмаған бағыттардың немесе жергілікті басқаруға берілген орталықтандырылған бағыттардың маневрі кезінде ауыстыру;</w:t>
      </w:r>
    </w:p>
    <w:p>
      <w:pPr>
        <w:spacing w:after="0"/>
        <w:ind w:left="0"/>
        <w:jc w:val="both"/>
      </w:pPr>
      <w:r>
        <w:rPr>
          <w:rFonts w:ascii="Times New Roman"/>
          <w:b w:val="false"/>
          <w:i w:val="false"/>
          <w:color w:val="000000"/>
          <w:sz w:val="28"/>
        </w:rPr>
        <w:t>
      ілеспе пойыздардың қауіпсіз жүруін және маневрлік жұмыстардың қауіпсіздігін қамтамасыз ету;</w:t>
      </w:r>
    </w:p>
    <w:bookmarkStart w:name="z262" w:id="260"/>
    <w:p>
      <w:pPr>
        <w:spacing w:after="0"/>
        <w:ind w:left="0"/>
        <w:jc w:val="both"/>
      </w:pPr>
      <w:r>
        <w:rPr>
          <w:rFonts w:ascii="Times New Roman"/>
          <w:b w:val="false"/>
          <w:i w:val="false"/>
          <w:color w:val="000000"/>
          <w:sz w:val="28"/>
        </w:rPr>
        <w:t>
      185. Білуге тиіс:</w:t>
      </w:r>
    </w:p>
    <w:bookmarkEnd w:id="260"/>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жөнелту, жүру және келу жолдарында пойыздарды қабылдау, қызмет көрсету және тапсыру тәртібі;</w:t>
      </w:r>
    </w:p>
    <w:p>
      <w:pPr>
        <w:spacing w:after="0"/>
        <w:ind w:left="0"/>
        <w:jc w:val="both"/>
      </w:pPr>
      <w:r>
        <w:rPr>
          <w:rFonts w:ascii="Times New Roman"/>
          <w:b w:val="false"/>
          <w:i w:val="false"/>
          <w:color w:val="000000"/>
          <w:sz w:val="28"/>
        </w:rPr>
        <w:t>
      ашық жылжымалы құрамға жүк тиеу тәртібі және вагондар мен контейнерлерді пломбалау;</w:t>
      </w:r>
    </w:p>
    <w:p>
      <w:pPr>
        <w:spacing w:after="0"/>
        <w:ind w:left="0"/>
        <w:jc w:val="both"/>
      </w:pPr>
      <w:r>
        <w:rPr>
          <w:rFonts w:ascii="Times New Roman"/>
          <w:b w:val="false"/>
          <w:i w:val="false"/>
          <w:color w:val="000000"/>
          <w:sz w:val="28"/>
        </w:rPr>
        <w:t>
      қызмет көрсетілетін станциялардың техникалық-өкімгерлік актісі және жұмысының технологиялық процесі;</w:t>
      </w:r>
    </w:p>
    <w:p>
      <w:pPr>
        <w:spacing w:after="0"/>
        <w:ind w:left="0"/>
        <w:jc w:val="both"/>
      </w:pPr>
      <w:r>
        <w:rPr>
          <w:rFonts w:ascii="Times New Roman"/>
          <w:b w:val="false"/>
          <w:i w:val="false"/>
          <w:color w:val="000000"/>
          <w:sz w:val="28"/>
        </w:rPr>
        <w:t>
      жүк құжаттарын рәсімдеу тәртібі;</w:t>
      </w:r>
    </w:p>
    <w:p>
      <w:pPr>
        <w:spacing w:after="0"/>
        <w:ind w:left="0"/>
        <w:jc w:val="both"/>
      </w:pPr>
      <w:r>
        <w:rPr>
          <w:rFonts w:ascii="Times New Roman"/>
          <w:b w:val="false"/>
          <w:i w:val="false"/>
          <w:color w:val="000000"/>
          <w:sz w:val="28"/>
        </w:rPr>
        <w:t>
      вагон және контейнер құрылымы туралы жалпы мәліметтер;</w:t>
      </w:r>
    </w:p>
    <w:p>
      <w:pPr>
        <w:spacing w:after="0"/>
        <w:ind w:left="0"/>
        <w:jc w:val="both"/>
      </w:pPr>
      <w:r>
        <w:rPr>
          <w:rFonts w:ascii="Times New Roman"/>
          <w:b w:val="false"/>
          <w:i w:val="false"/>
          <w:color w:val="000000"/>
          <w:sz w:val="28"/>
        </w:rPr>
        <w:t>
      тежегіш башмақтарды пайдалану тәртібі және құрылысы;</w:t>
      </w:r>
    </w:p>
    <w:p>
      <w:pPr>
        <w:spacing w:after="0"/>
        <w:ind w:left="0"/>
        <w:jc w:val="both"/>
      </w:pPr>
      <w:r>
        <w:rPr>
          <w:rFonts w:ascii="Times New Roman"/>
          <w:b w:val="false"/>
          <w:i w:val="false"/>
          <w:color w:val="000000"/>
          <w:sz w:val="28"/>
        </w:rPr>
        <w:t>
      пойыздарды қалыптастыру жоспары;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жергілікті өзін-өзі басқаруға берілген орталықтандырылған және орталықтандырылмаған бағыттамалы бұрмаларды беру тәртібі.</w:t>
      </w:r>
    </w:p>
    <w:bookmarkStart w:name="z263" w:id="261"/>
    <w:p>
      <w:pPr>
        <w:spacing w:after="0"/>
        <w:ind w:left="0"/>
        <w:jc w:val="both"/>
      </w:pPr>
      <w:r>
        <w:rPr>
          <w:rFonts w:ascii="Times New Roman"/>
          <w:b w:val="false"/>
          <w:i w:val="false"/>
          <w:color w:val="000000"/>
          <w:sz w:val="28"/>
        </w:rPr>
        <w:t>
      186. Өнеркәсіптік кәсіпорынның кірме жолдарындағы барлық жүк пойыздарға қызмет көрсету кезінде – 2-разряд;</w:t>
      </w:r>
    </w:p>
    <w:bookmarkEnd w:id="261"/>
    <w:p>
      <w:pPr>
        <w:spacing w:after="0"/>
        <w:ind w:left="0"/>
        <w:jc w:val="both"/>
      </w:pPr>
      <w:r>
        <w:rPr>
          <w:rFonts w:ascii="Times New Roman"/>
          <w:b w:val="false"/>
          <w:i w:val="false"/>
          <w:color w:val="000000"/>
          <w:sz w:val="28"/>
        </w:rPr>
        <w:t>
      шаруашылық пойыздардың теміржол желілеріне қызмет көрсету кезінде – 3-разряд;</w:t>
      </w:r>
    </w:p>
    <w:p>
      <w:pPr>
        <w:spacing w:after="0"/>
        <w:ind w:left="0"/>
        <w:jc w:val="both"/>
      </w:pPr>
      <w:r>
        <w:rPr>
          <w:rFonts w:ascii="Times New Roman"/>
          <w:b w:val="false"/>
          <w:i w:val="false"/>
          <w:color w:val="000000"/>
          <w:sz w:val="28"/>
        </w:rPr>
        <w:t>
      құрама, шығару және жіберу пойыздардың теміржол желілеріне маневрлік жұмыстармен қызмет көрсету кезінде – 4-разряд;</w:t>
      </w:r>
    </w:p>
    <w:p>
      <w:pPr>
        <w:spacing w:after="0"/>
        <w:ind w:left="0"/>
        <w:jc w:val="both"/>
      </w:pPr>
      <w:r>
        <w:rPr>
          <w:rFonts w:ascii="Times New Roman"/>
          <w:b w:val="false"/>
          <w:i w:val="false"/>
          <w:color w:val="000000"/>
          <w:sz w:val="28"/>
        </w:rPr>
        <w:t>
      құрама пойыздар желісі теміржолдарда қызмет көрсету кезінде – 5-разряд;</w:t>
      </w:r>
    </w:p>
    <w:p>
      <w:pPr>
        <w:spacing w:after="0"/>
        <w:ind w:left="0"/>
        <w:jc w:val="both"/>
      </w:pPr>
      <w:r>
        <w:rPr>
          <w:rFonts w:ascii="Times New Roman"/>
          <w:b w:val="false"/>
          <w:i w:val="false"/>
          <w:color w:val="000000"/>
          <w:sz w:val="28"/>
        </w:rPr>
        <w:t>
      жүк пойыздарының кондукторының жұмысы кезінде аралық станциялардағы маневрлік жұмыстарды орындай отырып шығару, жіберу және құрама пойыздардың теміржол желілеріне қызмет көрсету кезінде – 6-разряд.</w:t>
      </w:r>
    </w:p>
    <w:bookmarkStart w:name="z264" w:id="262"/>
    <w:p>
      <w:pPr>
        <w:spacing w:after="0"/>
        <w:ind w:left="0"/>
        <w:jc w:val="both"/>
      </w:pPr>
      <w:r>
        <w:rPr>
          <w:rFonts w:ascii="Times New Roman"/>
          <w:b w:val="false"/>
          <w:i w:val="false"/>
          <w:color w:val="000000"/>
          <w:sz w:val="28"/>
        </w:rPr>
        <w:t>
      187. Ескерту:</w:t>
      </w:r>
    </w:p>
    <w:bookmarkEnd w:id="262"/>
    <w:p>
      <w:pPr>
        <w:spacing w:after="0"/>
        <w:ind w:left="0"/>
        <w:jc w:val="both"/>
      </w:pPr>
      <w:r>
        <w:rPr>
          <w:rFonts w:ascii="Times New Roman"/>
          <w:b w:val="false"/>
          <w:i w:val="false"/>
          <w:color w:val="000000"/>
          <w:sz w:val="28"/>
        </w:rPr>
        <w:t>
      жүк пойыздарының бас кондукторы тиісті қызмет көрсетілетін пойыздың кондукторы үшін көзделген разрядтан бір разряд жоғары тарифтеледі.</w:t>
      </w:r>
    </w:p>
    <w:bookmarkStart w:name="z265" w:id="263"/>
    <w:p>
      <w:pPr>
        <w:spacing w:after="0"/>
        <w:ind w:left="0"/>
        <w:jc w:val="left"/>
      </w:pPr>
      <w:r>
        <w:rPr>
          <w:rFonts w:ascii="Times New Roman"/>
          <w:b/>
          <w:i w:val="false"/>
          <w:color w:val="000000"/>
        </w:rPr>
        <w:t xml:space="preserve"> 52-параграф. Жылжымалы құрамға қызмет көрсететін құрылғы машинисі, 3-разряд</w:t>
      </w:r>
    </w:p>
    <w:bookmarkEnd w:id="263"/>
    <w:bookmarkStart w:name="z266" w:id="264"/>
    <w:p>
      <w:pPr>
        <w:spacing w:after="0"/>
        <w:ind w:left="0"/>
        <w:jc w:val="both"/>
      </w:pPr>
      <w:r>
        <w:rPr>
          <w:rFonts w:ascii="Times New Roman"/>
          <w:b w:val="false"/>
          <w:i w:val="false"/>
          <w:color w:val="000000"/>
          <w:sz w:val="28"/>
        </w:rPr>
        <w:t>
      188. Жұмыс сипаттамасы:</w:t>
      </w:r>
    </w:p>
    <w:bookmarkEnd w:id="264"/>
    <w:p>
      <w:pPr>
        <w:spacing w:after="0"/>
        <w:ind w:left="0"/>
        <w:jc w:val="both"/>
      </w:pPr>
      <w:r>
        <w:rPr>
          <w:rFonts w:ascii="Times New Roman"/>
          <w:b w:val="false"/>
          <w:i w:val="false"/>
          <w:color w:val="000000"/>
          <w:sz w:val="28"/>
        </w:rPr>
        <w:t>
      сағатына 150 текше метрге дейін су шығындайтын шаятын-булайтын станциялардағы вакуум құрылғыларға, сорғыларға, қозғалтқыштар мен желдеткіштерге қызмет көрсету;</w:t>
      </w:r>
    </w:p>
    <w:p>
      <w:pPr>
        <w:spacing w:after="0"/>
        <w:ind w:left="0"/>
        <w:jc w:val="both"/>
      </w:pPr>
      <w:r>
        <w:rPr>
          <w:rFonts w:ascii="Times New Roman"/>
          <w:b w:val="false"/>
          <w:i w:val="false"/>
          <w:color w:val="000000"/>
          <w:sz w:val="28"/>
        </w:rPr>
        <w:t>
      жабдықты іске қосу, тоқтату, жұмыстарына қажет параметрлерді ұстап отыру;</w:t>
      </w:r>
    </w:p>
    <w:p>
      <w:pPr>
        <w:spacing w:after="0"/>
        <w:ind w:left="0"/>
        <w:jc w:val="both"/>
      </w:pPr>
      <w:r>
        <w:rPr>
          <w:rFonts w:ascii="Times New Roman"/>
          <w:b w:val="false"/>
          <w:i w:val="false"/>
          <w:color w:val="000000"/>
          <w:sz w:val="28"/>
        </w:rPr>
        <w:t>
      тартып алынатын сұйықтықтың жіберілуін реттеу;</w:t>
      </w:r>
    </w:p>
    <w:p>
      <w:pPr>
        <w:spacing w:after="0"/>
        <w:ind w:left="0"/>
        <w:jc w:val="both"/>
      </w:pPr>
      <w:r>
        <w:rPr>
          <w:rFonts w:ascii="Times New Roman"/>
          <w:b w:val="false"/>
          <w:i w:val="false"/>
          <w:color w:val="000000"/>
          <w:sz w:val="28"/>
        </w:rPr>
        <w:t>
      мұнай өнімдерін құюда және оны сақтау немесе тұтыну орнына жіберуде қыздыру;</w:t>
      </w:r>
    </w:p>
    <w:p>
      <w:pPr>
        <w:spacing w:after="0"/>
        <w:ind w:left="0"/>
        <w:jc w:val="both"/>
      </w:pPr>
      <w:r>
        <w:rPr>
          <w:rFonts w:ascii="Times New Roman"/>
          <w:b w:val="false"/>
          <w:i w:val="false"/>
          <w:color w:val="000000"/>
          <w:sz w:val="28"/>
        </w:rPr>
        <w:t>
      бақылау-өлшеу аспаптарының көрсеткіштері бойынша, сүзгілердің жағдайын, тартатын магистральдардағы қысымды қадағалау және оларды тазалау;</w:t>
      </w:r>
    </w:p>
    <w:p>
      <w:pPr>
        <w:spacing w:after="0"/>
        <w:ind w:left="0"/>
        <w:jc w:val="both"/>
      </w:pPr>
      <w:r>
        <w:rPr>
          <w:rFonts w:ascii="Times New Roman"/>
          <w:b w:val="false"/>
          <w:i w:val="false"/>
          <w:color w:val="000000"/>
          <w:sz w:val="28"/>
        </w:rPr>
        <w:t>
      цистерналар мен сыйымдылықтардағы мұнай өнімдерін тартып алу;</w:t>
      </w:r>
    </w:p>
    <w:p>
      <w:pPr>
        <w:spacing w:after="0"/>
        <w:ind w:left="0"/>
        <w:jc w:val="both"/>
      </w:pPr>
      <w:r>
        <w:rPr>
          <w:rFonts w:ascii="Times New Roman"/>
          <w:b w:val="false"/>
          <w:i w:val="false"/>
          <w:color w:val="000000"/>
          <w:sz w:val="28"/>
        </w:rPr>
        <w:t>
      шаятын эстакадалардағы және өзге де шаятын-булайтын станция нысандарындағы жұмыс орындарын үздіксіз цистерна дайындау технологиясы талаптарына сәйкес сумен және ерітінділермен қамтамасыз ету;</w:t>
      </w:r>
    </w:p>
    <w:p>
      <w:pPr>
        <w:spacing w:after="0"/>
        <w:ind w:left="0"/>
        <w:jc w:val="both"/>
      </w:pPr>
      <w:r>
        <w:rPr>
          <w:rFonts w:ascii="Times New Roman"/>
          <w:b w:val="false"/>
          <w:i w:val="false"/>
          <w:color w:val="000000"/>
          <w:sz w:val="28"/>
        </w:rPr>
        <w:t>
      біліктілігі анағұрлым жоғары машинистің басшылығымен рефрижераторлық жылжымалы құрамды байыту жөніндегі стационарлық құрылғыларға қызмет көрсету;</w:t>
      </w:r>
    </w:p>
    <w:p>
      <w:pPr>
        <w:spacing w:after="0"/>
        <w:ind w:left="0"/>
        <w:jc w:val="both"/>
      </w:pPr>
      <w:r>
        <w:rPr>
          <w:rFonts w:ascii="Times New Roman"/>
          <w:b w:val="false"/>
          <w:i w:val="false"/>
          <w:color w:val="000000"/>
          <w:sz w:val="28"/>
        </w:rPr>
        <w:t>
      дизель отын, май, тұздық және өзге де құрылғы жабдықтарына арналған тұздық, су және отын сорғыларын, сыйымдықтарын жарамды қалыпта ұстап отыру;</w:t>
      </w:r>
    </w:p>
    <w:p>
      <w:pPr>
        <w:spacing w:after="0"/>
        <w:ind w:left="0"/>
        <w:jc w:val="both"/>
      </w:pPr>
      <w:r>
        <w:rPr>
          <w:rFonts w:ascii="Times New Roman"/>
          <w:b w:val="false"/>
          <w:i w:val="false"/>
          <w:color w:val="000000"/>
          <w:sz w:val="28"/>
        </w:rPr>
        <w:t>
      аммиак, фреон, пропан-бутан баллондарды және өзге хладагенттерді, қатты отын және ысқылау материалдарын техникалық талаптарға сәйкес сақтауды қамтамасыз ету;</w:t>
      </w:r>
    </w:p>
    <w:p>
      <w:pPr>
        <w:spacing w:after="0"/>
        <w:ind w:left="0"/>
        <w:jc w:val="both"/>
      </w:pPr>
      <w:r>
        <w:rPr>
          <w:rFonts w:ascii="Times New Roman"/>
          <w:b w:val="false"/>
          <w:i w:val="false"/>
          <w:color w:val="000000"/>
          <w:sz w:val="28"/>
        </w:rPr>
        <w:t>
      жабдық жұмысы туралы журналдағы жазбаны жүргізу.</w:t>
      </w:r>
    </w:p>
    <w:bookmarkStart w:name="z267" w:id="265"/>
    <w:p>
      <w:pPr>
        <w:spacing w:after="0"/>
        <w:ind w:left="0"/>
        <w:jc w:val="both"/>
      </w:pPr>
      <w:r>
        <w:rPr>
          <w:rFonts w:ascii="Times New Roman"/>
          <w:b w:val="false"/>
          <w:i w:val="false"/>
          <w:color w:val="000000"/>
          <w:sz w:val="28"/>
        </w:rPr>
        <w:t>
      189. Білуге тиіс:</w:t>
      </w:r>
    </w:p>
    <w:bookmarkEnd w:id="265"/>
    <w:p>
      <w:pPr>
        <w:spacing w:after="0"/>
        <w:ind w:left="0"/>
        <w:jc w:val="both"/>
      </w:pPr>
      <w:r>
        <w:rPr>
          <w:rFonts w:ascii="Times New Roman"/>
          <w:b w:val="false"/>
          <w:i w:val="false"/>
          <w:color w:val="000000"/>
          <w:sz w:val="28"/>
        </w:rPr>
        <w:t>
      қызмет көрсетілетін агрегаттардың, аспаптар мен жабдықтардың құрылысы;</w:t>
      </w:r>
    </w:p>
    <w:p>
      <w:pPr>
        <w:spacing w:after="0"/>
        <w:ind w:left="0"/>
        <w:jc w:val="both"/>
      </w:pPr>
      <w:r>
        <w:rPr>
          <w:rFonts w:ascii="Times New Roman"/>
          <w:b w:val="false"/>
          <w:i w:val="false"/>
          <w:color w:val="000000"/>
          <w:sz w:val="28"/>
        </w:rPr>
        <w:t>
      қолданылатын механизмдер, аспап, құрал-сайман мен құрылғылар және оларды пайдалану тәртібі;</w:t>
      </w:r>
    </w:p>
    <w:p>
      <w:pPr>
        <w:spacing w:after="0"/>
        <w:ind w:left="0"/>
        <w:jc w:val="both"/>
      </w:pPr>
      <w:r>
        <w:rPr>
          <w:rFonts w:ascii="Times New Roman"/>
          <w:b w:val="false"/>
          <w:i w:val="false"/>
          <w:color w:val="000000"/>
          <w:sz w:val="28"/>
        </w:rPr>
        <w:t>
      жалпы және арнайы сыйымдылықтардың, соратын және қысып толтыратын құбыржолдардың орналасу схемалары;</w:t>
      </w:r>
    </w:p>
    <w:p>
      <w:pPr>
        <w:spacing w:after="0"/>
        <w:ind w:left="0"/>
        <w:jc w:val="both"/>
      </w:pPr>
      <w:r>
        <w:rPr>
          <w:rFonts w:ascii="Times New Roman"/>
          <w:b w:val="false"/>
          <w:i w:val="false"/>
          <w:color w:val="000000"/>
          <w:sz w:val="28"/>
        </w:rPr>
        <w:t>
      вакуум құрылғылар мен мұнай тұтқыш арқылы өтетін мұнай өнімдерінің атауы мен сұрыптары;</w:t>
      </w:r>
    </w:p>
    <w:p>
      <w:pPr>
        <w:spacing w:after="0"/>
        <w:ind w:left="0"/>
        <w:jc w:val="both"/>
      </w:pPr>
      <w:r>
        <w:rPr>
          <w:rFonts w:ascii="Times New Roman"/>
          <w:b w:val="false"/>
          <w:i w:val="false"/>
          <w:color w:val="000000"/>
          <w:sz w:val="28"/>
        </w:rPr>
        <w:t>
      механизмдердің, қызмет көрсетілетін жабдықтардың жұмысындағы кемшілік себептері, оларды жою тәсілдері;</w:t>
      </w:r>
    </w:p>
    <w:p>
      <w:pPr>
        <w:spacing w:after="0"/>
        <w:ind w:left="0"/>
        <w:jc w:val="both"/>
      </w:pPr>
      <w:r>
        <w:rPr>
          <w:rFonts w:ascii="Times New Roman"/>
          <w:b w:val="false"/>
          <w:i w:val="false"/>
          <w:color w:val="000000"/>
          <w:sz w:val="28"/>
        </w:rPr>
        <w:t>
      электртехника, гидравлика және механика негіздері;</w:t>
      </w:r>
    </w:p>
    <w:p>
      <w:pPr>
        <w:spacing w:after="0"/>
        <w:ind w:left="0"/>
        <w:jc w:val="both"/>
      </w:pPr>
      <w:r>
        <w:rPr>
          <w:rFonts w:ascii="Times New Roman"/>
          <w:b w:val="false"/>
          <w:i w:val="false"/>
          <w:color w:val="000000"/>
          <w:sz w:val="28"/>
        </w:rPr>
        <w:t>
      коммуникациялық және тарату желілері;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қысыммен істейтін баллондарға қызмет көрсету тәртібі.</w:t>
      </w:r>
    </w:p>
    <w:bookmarkStart w:name="z268" w:id="266"/>
    <w:p>
      <w:pPr>
        <w:spacing w:after="0"/>
        <w:ind w:left="0"/>
        <w:jc w:val="left"/>
      </w:pPr>
      <w:r>
        <w:rPr>
          <w:rFonts w:ascii="Times New Roman"/>
          <w:b/>
          <w:i w:val="false"/>
          <w:color w:val="000000"/>
        </w:rPr>
        <w:t xml:space="preserve"> 53-параграф. Жылжымалы құрамға қызмет көрсететін құрылғы машинисі, 4-разряд</w:t>
      </w:r>
    </w:p>
    <w:bookmarkEnd w:id="266"/>
    <w:bookmarkStart w:name="z269" w:id="267"/>
    <w:p>
      <w:pPr>
        <w:spacing w:after="0"/>
        <w:ind w:left="0"/>
        <w:jc w:val="both"/>
      </w:pPr>
      <w:r>
        <w:rPr>
          <w:rFonts w:ascii="Times New Roman"/>
          <w:b w:val="false"/>
          <w:i w:val="false"/>
          <w:color w:val="000000"/>
          <w:sz w:val="28"/>
        </w:rPr>
        <w:t>
      190. Жұмыс сипаттамасы:</w:t>
      </w:r>
    </w:p>
    <w:bookmarkEnd w:id="267"/>
    <w:p>
      <w:pPr>
        <w:spacing w:after="0"/>
        <w:ind w:left="0"/>
        <w:jc w:val="both"/>
      </w:pPr>
      <w:r>
        <w:rPr>
          <w:rFonts w:ascii="Times New Roman"/>
          <w:b w:val="false"/>
          <w:i w:val="false"/>
          <w:color w:val="000000"/>
          <w:sz w:val="28"/>
        </w:rPr>
        <w:t>
      сағатына 150 текше метрден астам су шығындайтын шаятын-булайтын станциялардағы вакуум құрылғыларға, сорғыларға, қозғалтқыштар мен желдеткіштерге қызмет көрсету;</w:t>
      </w:r>
    </w:p>
    <w:p>
      <w:pPr>
        <w:spacing w:after="0"/>
        <w:ind w:left="0"/>
        <w:jc w:val="both"/>
      </w:pPr>
      <w:r>
        <w:rPr>
          <w:rFonts w:ascii="Times New Roman"/>
          <w:b w:val="false"/>
          <w:i w:val="false"/>
          <w:color w:val="000000"/>
          <w:sz w:val="28"/>
        </w:rPr>
        <w:t>
      рефрижераторлық жылжымалы құрамды байыту жөніндегі стационарлық құрылғыларға қызмет көрсету;</w:t>
      </w:r>
    </w:p>
    <w:p>
      <w:pPr>
        <w:spacing w:after="0"/>
        <w:ind w:left="0"/>
        <w:jc w:val="both"/>
      </w:pPr>
      <w:r>
        <w:rPr>
          <w:rFonts w:ascii="Times New Roman"/>
          <w:b w:val="false"/>
          <w:i w:val="false"/>
          <w:color w:val="000000"/>
          <w:sz w:val="28"/>
        </w:rPr>
        <w:t>
      сорғылардың, сыйымдылықтар мен өзге де байыту құралдарының жұмысындағы кемшіліктерді анықтау және жою.</w:t>
      </w:r>
    </w:p>
    <w:bookmarkStart w:name="z270" w:id="268"/>
    <w:p>
      <w:pPr>
        <w:spacing w:after="0"/>
        <w:ind w:left="0"/>
        <w:jc w:val="both"/>
      </w:pPr>
      <w:r>
        <w:rPr>
          <w:rFonts w:ascii="Times New Roman"/>
          <w:b w:val="false"/>
          <w:i w:val="false"/>
          <w:color w:val="000000"/>
          <w:sz w:val="28"/>
        </w:rPr>
        <w:t>
      191. Білуге тиіс:</w:t>
      </w:r>
    </w:p>
    <w:bookmarkEnd w:id="268"/>
    <w:p>
      <w:pPr>
        <w:spacing w:after="0"/>
        <w:ind w:left="0"/>
        <w:jc w:val="both"/>
      </w:pPr>
      <w:r>
        <w:rPr>
          <w:rFonts w:ascii="Times New Roman"/>
          <w:b w:val="false"/>
          <w:i w:val="false"/>
          <w:color w:val="000000"/>
          <w:sz w:val="28"/>
        </w:rPr>
        <w:t>
      қызмет көрсетілетін жабдықтардың жұмыс режимдері және кинематикалық схемалары;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жанар-жағар және ысқылау материалдарының, хладагенттер мен қатты отынның сипаттамалары.</w:t>
      </w:r>
    </w:p>
    <w:bookmarkStart w:name="z271" w:id="269"/>
    <w:p>
      <w:pPr>
        <w:spacing w:after="0"/>
        <w:ind w:left="0"/>
        <w:jc w:val="left"/>
      </w:pPr>
      <w:r>
        <w:rPr>
          <w:rFonts w:ascii="Times New Roman"/>
          <w:b/>
          <w:i w:val="false"/>
          <w:color w:val="000000"/>
        </w:rPr>
        <w:t xml:space="preserve"> 54-параграф. Жылжымалы құрамға қызмет көрсететін құрылғы машинисі, 5-разряд</w:t>
      </w:r>
    </w:p>
    <w:bookmarkEnd w:id="269"/>
    <w:bookmarkStart w:name="z272" w:id="270"/>
    <w:p>
      <w:pPr>
        <w:spacing w:after="0"/>
        <w:ind w:left="0"/>
        <w:jc w:val="both"/>
      </w:pPr>
      <w:r>
        <w:rPr>
          <w:rFonts w:ascii="Times New Roman"/>
          <w:b w:val="false"/>
          <w:i w:val="false"/>
          <w:color w:val="000000"/>
          <w:sz w:val="28"/>
        </w:rPr>
        <w:t>
      192. Жұмыс сипаттамасы:</w:t>
      </w:r>
    </w:p>
    <w:bookmarkEnd w:id="270"/>
    <w:p>
      <w:pPr>
        <w:spacing w:after="0"/>
        <w:ind w:left="0"/>
        <w:jc w:val="both"/>
      </w:pPr>
      <w:r>
        <w:rPr>
          <w:rFonts w:ascii="Times New Roman"/>
          <w:b w:val="false"/>
          <w:i w:val="false"/>
          <w:color w:val="000000"/>
          <w:sz w:val="28"/>
        </w:rPr>
        <w:t>
      мұнай өнімдерін және рефрижераторлық жылжымалы құрамды байытуға арналған дизель отынды қабылдауға арналған жоғары дәлдіктегі отын салатын және май құятын колонкаларға (1%-ға дейін қателікпен) қызмет көрсету;</w:t>
      </w:r>
    </w:p>
    <w:p>
      <w:pPr>
        <w:spacing w:after="0"/>
        <w:ind w:left="0"/>
        <w:jc w:val="both"/>
      </w:pPr>
      <w:r>
        <w:rPr>
          <w:rFonts w:ascii="Times New Roman"/>
          <w:b w:val="false"/>
          <w:i w:val="false"/>
          <w:color w:val="000000"/>
          <w:sz w:val="28"/>
        </w:rPr>
        <w:t>
      "Хладон-12" хладагент сыйымдылықтарын вакуумдау және зарядтау құрылғыларына қызмет көрсету;</w:t>
      </w:r>
    </w:p>
    <w:p>
      <w:pPr>
        <w:spacing w:after="0"/>
        <w:ind w:left="0"/>
        <w:jc w:val="both"/>
      </w:pPr>
      <w:r>
        <w:rPr>
          <w:rFonts w:ascii="Times New Roman"/>
          <w:b w:val="false"/>
          <w:i w:val="false"/>
          <w:color w:val="000000"/>
          <w:sz w:val="28"/>
        </w:rPr>
        <w:t>
      қызмет көрсетілетін жабдықтарды жөндеу жұмыстарына қатысу;</w:t>
      </w:r>
    </w:p>
    <w:p>
      <w:pPr>
        <w:spacing w:after="0"/>
        <w:ind w:left="0"/>
        <w:jc w:val="both"/>
      </w:pPr>
      <w:r>
        <w:rPr>
          <w:rFonts w:ascii="Times New Roman"/>
          <w:b w:val="false"/>
          <w:i w:val="false"/>
          <w:color w:val="000000"/>
          <w:sz w:val="28"/>
        </w:rPr>
        <w:t>
      жоғары деңгейде тазаланған мұнай өнімдерін (реактивтік отын, авиабензин) құятын цистерналарды өңдеу және шаюды қамтамасыз ететін машиналарға, жабдықтар мен аспаптарға қызмет көрсету және реттеу.</w:t>
      </w:r>
    </w:p>
    <w:bookmarkStart w:name="z273" w:id="271"/>
    <w:p>
      <w:pPr>
        <w:spacing w:after="0"/>
        <w:ind w:left="0"/>
        <w:jc w:val="both"/>
      </w:pPr>
      <w:r>
        <w:rPr>
          <w:rFonts w:ascii="Times New Roman"/>
          <w:b w:val="false"/>
          <w:i w:val="false"/>
          <w:color w:val="000000"/>
          <w:sz w:val="28"/>
        </w:rPr>
        <w:t>
      193. Білуге тиіс:</w:t>
      </w:r>
    </w:p>
    <w:bookmarkEnd w:id="271"/>
    <w:p>
      <w:pPr>
        <w:spacing w:after="0"/>
        <w:ind w:left="0"/>
        <w:jc w:val="both"/>
      </w:pPr>
      <w:r>
        <w:rPr>
          <w:rFonts w:ascii="Times New Roman"/>
          <w:b w:val="false"/>
          <w:i w:val="false"/>
          <w:color w:val="000000"/>
          <w:sz w:val="28"/>
        </w:rPr>
        <w:t>
      қызмет көрсетілетін жабдықтардың кемшіліктерін жою тәртібі мен байыту технологиясы;</w:t>
      </w:r>
    </w:p>
    <w:p>
      <w:pPr>
        <w:spacing w:after="0"/>
        <w:ind w:left="0"/>
        <w:jc w:val="both"/>
      </w:pPr>
      <w:r>
        <w:rPr>
          <w:rFonts w:ascii="Times New Roman"/>
          <w:b w:val="false"/>
          <w:i w:val="false"/>
          <w:color w:val="000000"/>
          <w:sz w:val="28"/>
        </w:rPr>
        <w:t>
      жоғары қысымдағы жабдықтармен және байыту құралдарымен жұмыс істегенде қауіпсіздік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гидравлика және кинематика негіздері.</w:t>
      </w:r>
    </w:p>
    <w:bookmarkStart w:name="z274" w:id="272"/>
    <w:p>
      <w:pPr>
        <w:spacing w:after="0"/>
        <w:ind w:left="0"/>
        <w:jc w:val="left"/>
      </w:pPr>
      <w:r>
        <w:rPr>
          <w:rFonts w:ascii="Times New Roman"/>
          <w:b/>
          <w:i w:val="false"/>
          <w:color w:val="000000"/>
        </w:rPr>
        <w:t xml:space="preserve"> 55-параграф. Жылжымалы құрамның жуып-жинаушысы, 1-разряд</w:t>
      </w:r>
    </w:p>
    <w:bookmarkEnd w:id="272"/>
    <w:bookmarkStart w:name="z275" w:id="273"/>
    <w:p>
      <w:pPr>
        <w:spacing w:after="0"/>
        <w:ind w:left="0"/>
        <w:jc w:val="both"/>
      </w:pPr>
      <w:r>
        <w:rPr>
          <w:rFonts w:ascii="Times New Roman"/>
          <w:b w:val="false"/>
          <w:i w:val="false"/>
          <w:color w:val="000000"/>
          <w:sz w:val="28"/>
        </w:rPr>
        <w:t>
      194. Жұмыс сипаттамасы:</w:t>
      </w:r>
    </w:p>
    <w:bookmarkEnd w:id="273"/>
    <w:p>
      <w:pPr>
        <w:spacing w:after="0"/>
        <w:ind w:left="0"/>
        <w:jc w:val="both"/>
      </w:pPr>
      <w:r>
        <w:rPr>
          <w:rFonts w:ascii="Times New Roman"/>
          <w:b w:val="false"/>
          <w:i w:val="false"/>
          <w:color w:val="000000"/>
          <w:sz w:val="28"/>
        </w:rPr>
        <w:t>
      санитарлық-гигиеналық талаптарға сәйкес құрылғылар және түрлі еріткіштерді, пасталарды, бензин және керосинді пайдалана отырып және қолмен жеңіл, жүк және арнайы құрылыс көліктерінің, тіркемелер, жартылай тіркемелердің шыныларын ысқылап сырты мен ішін тазалау, жинау және жуу;</w:t>
      </w:r>
    </w:p>
    <w:p>
      <w:pPr>
        <w:spacing w:after="0"/>
        <w:ind w:left="0"/>
        <w:jc w:val="both"/>
      </w:pPr>
      <w:r>
        <w:rPr>
          <w:rFonts w:ascii="Times New Roman"/>
          <w:b w:val="false"/>
          <w:i w:val="false"/>
          <w:color w:val="000000"/>
          <w:sz w:val="28"/>
        </w:rPr>
        <w:t>
      жуатын алаңшаларда су кәріз бұрмаларды ластықтан тазалау;</w:t>
      </w:r>
    </w:p>
    <w:p>
      <w:pPr>
        <w:spacing w:after="0"/>
        <w:ind w:left="0"/>
        <w:jc w:val="both"/>
      </w:pPr>
      <w:r>
        <w:rPr>
          <w:rFonts w:ascii="Times New Roman"/>
          <w:b w:val="false"/>
          <w:i w:val="false"/>
          <w:color w:val="000000"/>
          <w:sz w:val="28"/>
        </w:rPr>
        <w:t>
      аспап, құрал-сайман, құрылғы және жуатын алаңдарда тазалықта және жарамды қалыпта ұстау.</w:t>
      </w:r>
    </w:p>
    <w:bookmarkStart w:name="z276" w:id="274"/>
    <w:p>
      <w:pPr>
        <w:spacing w:after="0"/>
        <w:ind w:left="0"/>
        <w:jc w:val="both"/>
      </w:pPr>
      <w:r>
        <w:rPr>
          <w:rFonts w:ascii="Times New Roman"/>
          <w:b w:val="false"/>
          <w:i w:val="false"/>
          <w:color w:val="000000"/>
          <w:sz w:val="28"/>
        </w:rPr>
        <w:t>
      195. Білуге тиіс:</w:t>
      </w:r>
    </w:p>
    <w:bookmarkEnd w:id="274"/>
    <w:p>
      <w:pPr>
        <w:spacing w:after="0"/>
        <w:ind w:left="0"/>
        <w:jc w:val="both"/>
      </w:pPr>
      <w:r>
        <w:rPr>
          <w:rFonts w:ascii="Times New Roman"/>
          <w:b w:val="false"/>
          <w:i w:val="false"/>
          <w:color w:val="000000"/>
          <w:sz w:val="28"/>
        </w:rPr>
        <w:t>
      еріткіштерді, пасталарды, бензин және керосинді пайдалана отырып сырты мен ішін тазалау, жинау және жуу тәсілдері мен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қолданылатын аспаптың, құрал-сайман және құрылғының мақсаты.</w:t>
      </w:r>
    </w:p>
    <w:bookmarkStart w:name="z277" w:id="275"/>
    <w:p>
      <w:pPr>
        <w:spacing w:after="0"/>
        <w:ind w:left="0"/>
        <w:jc w:val="left"/>
      </w:pPr>
      <w:r>
        <w:rPr>
          <w:rFonts w:ascii="Times New Roman"/>
          <w:b/>
          <w:i w:val="false"/>
          <w:color w:val="000000"/>
        </w:rPr>
        <w:t xml:space="preserve"> 56-параграф. Жылжымалы құрамның жуып-жинаушысы, 2-разряд</w:t>
      </w:r>
    </w:p>
    <w:bookmarkEnd w:id="275"/>
    <w:bookmarkStart w:name="z278" w:id="276"/>
    <w:p>
      <w:pPr>
        <w:spacing w:after="0"/>
        <w:ind w:left="0"/>
        <w:jc w:val="both"/>
      </w:pPr>
      <w:r>
        <w:rPr>
          <w:rFonts w:ascii="Times New Roman"/>
          <w:b w:val="false"/>
          <w:i w:val="false"/>
          <w:color w:val="000000"/>
          <w:sz w:val="28"/>
        </w:rPr>
        <w:t>
      196. Жұмыс сипаттамасы:</w:t>
      </w:r>
    </w:p>
    <w:bookmarkEnd w:id="276"/>
    <w:p>
      <w:pPr>
        <w:spacing w:after="0"/>
        <w:ind w:left="0"/>
        <w:jc w:val="both"/>
      </w:pPr>
      <w:r>
        <w:rPr>
          <w:rFonts w:ascii="Times New Roman"/>
          <w:b w:val="false"/>
          <w:i w:val="false"/>
          <w:color w:val="000000"/>
          <w:sz w:val="28"/>
        </w:rPr>
        <w:t>
      өңдеудің санитарлық-гигиеналық талаптарға сәйкес құрылғылар мен түрлі еріткіштерді, пасталарды, бензин және керосинді пайдалана отырып және қолмен локомотивтердің, жолаушы вагондарының, электр және дизельпойыздарының, автобустардың, трамвай және троллейбустардың шыныларын ысқылап сырты мен ішін тазалау, жинау және жуу;</w:t>
      </w:r>
    </w:p>
    <w:p>
      <w:pPr>
        <w:spacing w:after="0"/>
        <w:ind w:left="0"/>
        <w:jc w:val="both"/>
      </w:pPr>
      <w:r>
        <w:rPr>
          <w:rFonts w:ascii="Times New Roman"/>
          <w:b w:val="false"/>
          <w:i w:val="false"/>
          <w:color w:val="000000"/>
          <w:sz w:val="28"/>
        </w:rPr>
        <w:t>
      көмір салатын жартылай вагондарды тазалау және ыстықтай жуу;</w:t>
      </w:r>
    </w:p>
    <w:p>
      <w:pPr>
        <w:spacing w:after="0"/>
        <w:ind w:left="0"/>
        <w:jc w:val="both"/>
      </w:pPr>
      <w:r>
        <w:rPr>
          <w:rFonts w:ascii="Times New Roman"/>
          <w:b w:val="false"/>
          <w:i w:val="false"/>
          <w:color w:val="000000"/>
          <w:sz w:val="28"/>
        </w:rPr>
        <w:t>
      еріткіштерді, бензин және керосинді пайдалана отырып теміржол жылжымалы құрамын жөндеу кезінде бөлшектер мен тораптарды тазалау, үрлеу, ысқылау және шаю;</w:t>
      </w:r>
    </w:p>
    <w:p>
      <w:pPr>
        <w:spacing w:after="0"/>
        <w:ind w:left="0"/>
        <w:jc w:val="both"/>
      </w:pPr>
      <w:r>
        <w:rPr>
          <w:rFonts w:ascii="Times New Roman"/>
          <w:b w:val="false"/>
          <w:i w:val="false"/>
          <w:color w:val="000000"/>
          <w:sz w:val="28"/>
        </w:rPr>
        <w:t>
      жуу ерітінділерін әзірлеу;</w:t>
      </w:r>
    </w:p>
    <w:p>
      <w:pPr>
        <w:spacing w:after="0"/>
        <w:ind w:left="0"/>
        <w:jc w:val="both"/>
      </w:pPr>
      <w:r>
        <w:rPr>
          <w:rFonts w:ascii="Times New Roman"/>
          <w:b w:val="false"/>
          <w:i w:val="false"/>
          <w:color w:val="000000"/>
          <w:sz w:val="28"/>
        </w:rPr>
        <w:t>
      қоқыс және көң салатын арнайы пештерде тасымалдау, қалау, биотермиялық зарарсыздандыру және жандыру;</w:t>
      </w:r>
    </w:p>
    <w:p>
      <w:pPr>
        <w:spacing w:after="0"/>
        <w:ind w:left="0"/>
        <w:jc w:val="both"/>
      </w:pPr>
      <w:r>
        <w:rPr>
          <w:rFonts w:ascii="Times New Roman"/>
          <w:b w:val="false"/>
          <w:i w:val="false"/>
          <w:color w:val="000000"/>
          <w:sz w:val="28"/>
        </w:rPr>
        <w:t>
      дезинфекциялық-шаятын станциялардың және кешенді вагон дайындау пункттерін жинау.</w:t>
      </w:r>
    </w:p>
    <w:bookmarkStart w:name="z279" w:id="277"/>
    <w:p>
      <w:pPr>
        <w:spacing w:after="0"/>
        <w:ind w:left="0"/>
        <w:jc w:val="both"/>
      </w:pPr>
      <w:r>
        <w:rPr>
          <w:rFonts w:ascii="Times New Roman"/>
          <w:b w:val="false"/>
          <w:i w:val="false"/>
          <w:color w:val="000000"/>
          <w:sz w:val="28"/>
        </w:rPr>
        <w:t>
      197. Білуге тиіс:</w:t>
      </w:r>
    </w:p>
    <w:bookmarkEnd w:id="277"/>
    <w:p>
      <w:pPr>
        <w:spacing w:after="0"/>
        <w:ind w:left="0"/>
        <w:jc w:val="both"/>
      </w:pPr>
      <w:r>
        <w:rPr>
          <w:rFonts w:ascii="Times New Roman"/>
          <w:b w:val="false"/>
          <w:i w:val="false"/>
          <w:color w:val="000000"/>
          <w:sz w:val="28"/>
        </w:rPr>
        <w:t>
      түрлі жуатын ерітінділерді пайдалана отырып шаю және жинау тәсілдері мен жолдары;</w:t>
      </w:r>
    </w:p>
    <w:p>
      <w:pPr>
        <w:spacing w:after="0"/>
        <w:ind w:left="0"/>
        <w:jc w:val="both"/>
      </w:pPr>
      <w:r>
        <w:rPr>
          <w:rFonts w:ascii="Times New Roman"/>
          <w:b w:val="false"/>
          <w:i w:val="false"/>
          <w:color w:val="000000"/>
          <w:sz w:val="28"/>
        </w:rPr>
        <w:t>
      қолданылатын ерітінділерді әзірлеу тәсілдеріжәне құрамы;</w:t>
      </w:r>
    </w:p>
    <w:p>
      <w:pPr>
        <w:spacing w:after="0"/>
        <w:ind w:left="0"/>
        <w:jc w:val="both"/>
      </w:pPr>
      <w:r>
        <w:rPr>
          <w:rFonts w:ascii="Times New Roman"/>
          <w:b w:val="false"/>
          <w:i w:val="false"/>
          <w:color w:val="000000"/>
          <w:sz w:val="28"/>
        </w:rPr>
        <w:t>
      көтергіш-көлік құралдарын пайдалану тәртібі;</w:t>
      </w:r>
    </w:p>
    <w:p>
      <w:pPr>
        <w:spacing w:after="0"/>
        <w:ind w:left="0"/>
        <w:jc w:val="both"/>
      </w:pPr>
      <w:r>
        <w:rPr>
          <w:rFonts w:ascii="Times New Roman"/>
          <w:b w:val="false"/>
          <w:i w:val="false"/>
          <w:color w:val="000000"/>
          <w:sz w:val="28"/>
        </w:rPr>
        <w:t>
      қоқыс және көң салатын арнайы пештерде биотермиялық зарарсыздандыру және жандыру тәртібі;</w:t>
      </w:r>
    </w:p>
    <w:p>
      <w:pPr>
        <w:spacing w:after="0"/>
        <w:ind w:left="0"/>
        <w:jc w:val="both"/>
      </w:pPr>
      <w:r>
        <w:rPr>
          <w:rFonts w:ascii="Times New Roman"/>
          <w:b w:val="false"/>
          <w:i w:val="false"/>
          <w:color w:val="000000"/>
          <w:sz w:val="28"/>
        </w:rPr>
        <w:t>
      теміржол жолдарында жұмыс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280" w:id="278"/>
    <w:p>
      <w:pPr>
        <w:spacing w:after="0"/>
        <w:ind w:left="0"/>
        <w:jc w:val="left"/>
      </w:pPr>
      <w:r>
        <w:rPr>
          <w:rFonts w:ascii="Times New Roman"/>
          <w:b/>
          <w:i w:val="false"/>
          <w:color w:val="000000"/>
        </w:rPr>
        <w:t xml:space="preserve"> 57-параграф. Жылжымалы құрамның жуып-жинаушысы, 3-разряд</w:t>
      </w:r>
    </w:p>
    <w:bookmarkEnd w:id="278"/>
    <w:bookmarkStart w:name="z281" w:id="279"/>
    <w:p>
      <w:pPr>
        <w:spacing w:after="0"/>
        <w:ind w:left="0"/>
        <w:jc w:val="both"/>
      </w:pPr>
      <w:r>
        <w:rPr>
          <w:rFonts w:ascii="Times New Roman"/>
          <w:b w:val="false"/>
          <w:i w:val="false"/>
          <w:color w:val="000000"/>
          <w:sz w:val="28"/>
        </w:rPr>
        <w:t>
      198. Жұмыс сипаттамасы:</w:t>
      </w:r>
    </w:p>
    <w:bookmarkEnd w:id="279"/>
    <w:p>
      <w:pPr>
        <w:spacing w:after="0"/>
        <w:ind w:left="0"/>
        <w:jc w:val="both"/>
      </w:pPr>
      <w:r>
        <w:rPr>
          <w:rFonts w:ascii="Times New Roman"/>
          <w:b w:val="false"/>
          <w:i w:val="false"/>
          <w:color w:val="000000"/>
          <w:sz w:val="28"/>
        </w:rPr>
        <w:t>
      дизелді, жүк электрқозғалтқыштарын және жүк жылжымалы құрамының электрлі жабдығын тазалау, үрлеу, сүрту, жуу;</w:t>
      </w:r>
    </w:p>
    <w:p>
      <w:pPr>
        <w:spacing w:after="0"/>
        <w:ind w:left="0"/>
        <w:jc w:val="both"/>
      </w:pPr>
      <w:r>
        <w:rPr>
          <w:rFonts w:ascii="Times New Roman"/>
          <w:b w:val="false"/>
          <w:i w:val="false"/>
          <w:color w:val="000000"/>
          <w:sz w:val="28"/>
        </w:rPr>
        <w:t>
      адам, астық және өзге де азық-түлік таситын жүк вагондарын, тірі мал және мал шикізатын салатын вагондарды, рефрижераторлық, изотермиялық және тірі балық салатын вагондардың ішін тазалау, ыстық сумен шаю және дезинфекциялау;</w:t>
      </w:r>
    </w:p>
    <w:p>
      <w:pPr>
        <w:spacing w:after="0"/>
        <w:ind w:left="0"/>
        <w:jc w:val="both"/>
      </w:pPr>
      <w:r>
        <w:rPr>
          <w:rFonts w:ascii="Times New Roman"/>
          <w:b w:val="false"/>
          <w:i w:val="false"/>
          <w:color w:val="000000"/>
          <w:sz w:val="28"/>
        </w:rPr>
        <w:t>
      механизациялау құралдарын пайдалана отырып тұрып және қатып қалған жүк вагондарын, жолаушылар вагондарының санитарлық тораптарын тазалау;</w:t>
      </w:r>
    </w:p>
    <w:p>
      <w:pPr>
        <w:spacing w:after="0"/>
        <w:ind w:left="0"/>
        <w:jc w:val="both"/>
      </w:pPr>
      <w:r>
        <w:rPr>
          <w:rFonts w:ascii="Times New Roman"/>
          <w:b w:val="false"/>
          <w:i w:val="false"/>
          <w:color w:val="000000"/>
          <w:sz w:val="28"/>
        </w:rPr>
        <w:t>
      ветеринарлық қадағалау, санитарлық-эпидемиологиялық станциялар, мемлекеттік нан инспекциясы талаптарына сәйкес вагондарды тасуға дайындау жөніндегі технологияда көзделген жұмыстарды орындау;</w:t>
      </w:r>
    </w:p>
    <w:p>
      <w:pPr>
        <w:spacing w:after="0"/>
        <w:ind w:left="0"/>
        <w:jc w:val="both"/>
      </w:pPr>
      <w:r>
        <w:rPr>
          <w:rFonts w:ascii="Times New Roman"/>
          <w:b w:val="false"/>
          <w:i w:val="false"/>
          <w:color w:val="000000"/>
          <w:sz w:val="28"/>
        </w:rPr>
        <w:t>
      механизациялау құралдары мен жабдықтардың жұмыс процесінде қолданылатын қызмет көрсету;</w:t>
      </w:r>
    </w:p>
    <w:p>
      <w:pPr>
        <w:spacing w:after="0"/>
        <w:ind w:left="0"/>
        <w:jc w:val="both"/>
      </w:pPr>
      <w:r>
        <w:rPr>
          <w:rFonts w:ascii="Times New Roman"/>
          <w:b w:val="false"/>
          <w:i w:val="false"/>
          <w:color w:val="000000"/>
          <w:sz w:val="28"/>
        </w:rPr>
        <w:t>
      ерітінділерді дайындау, жұмыс, су және бу жіберу режимдерін реттеу, қоқыс тазалау;</w:t>
      </w:r>
    </w:p>
    <w:p>
      <w:pPr>
        <w:spacing w:after="0"/>
        <w:ind w:left="0"/>
        <w:jc w:val="both"/>
      </w:pPr>
      <w:r>
        <w:rPr>
          <w:rFonts w:ascii="Times New Roman"/>
          <w:b w:val="false"/>
          <w:i w:val="false"/>
          <w:color w:val="000000"/>
          <w:sz w:val="28"/>
        </w:rPr>
        <w:t>
      механизмдер мен жабдықтардың ұсақ ақаулықтарын айқындау және жою.</w:t>
      </w:r>
    </w:p>
    <w:bookmarkStart w:name="z282" w:id="280"/>
    <w:p>
      <w:pPr>
        <w:spacing w:after="0"/>
        <w:ind w:left="0"/>
        <w:jc w:val="both"/>
      </w:pPr>
      <w:r>
        <w:rPr>
          <w:rFonts w:ascii="Times New Roman"/>
          <w:b w:val="false"/>
          <w:i w:val="false"/>
          <w:color w:val="000000"/>
          <w:sz w:val="28"/>
        </w:rPr>
        <w:t>
      199. Білуге тиіс:</w:t>
      </w:r>
    </w:p>
    <w:bookmarkEnd w:id="280"/>
    <w:p>
      <w:pPr>
        <w:spacing w:after="0"/>
        <w:ind w:left="0"/>
        <w:jc w:val="both"/>
      </w:pPr>
      <w:r>
        <w:rPr>
          <w:rFonts w:ascii="Times New Roman"/>
          <w:b w:val="false"/>
          <w:i w:val="false"/>
          <w:color w:val="000000"/>
          <w:sz w:val="28"/>
        </w:rPr>
        <w:t>
      дизелді, жүк электрқозғалтқыштарын және жүк жылжымалы құрамының электрлі жабдығын тазалау, үрлеу, сүрту, жуу тәртібі;</w:t>
      </w:r>
    </w:p>
    <w:p>
      <w:pPr>
        <w:spacing w:after="0"/>
        <w:ind w:left="0"/>
        <w:jc w:val="both"/>
      </w:pPr>
      <w:r>
        <w:rPr>
          <w:rFonts w:ascii="Times New Roman"/>
          <w:b w:val="false"/>
          <w:i w:val="false"/>
          <w:color w:val="000000"/>
          <w:sz w:val="28"/>
        </w:rPr>
        <w:t>
      жүк вагондарын, жолаушы вагондарының санитарлық тораптарын тазалау, шаю тәртібі;</w:t>
      </w:r>
    </w:p>
    <w:p>
      <w:pPr>
        <w:spacing w:after="0"/>
        <w:ind w:left="0"/>
        <w:jc w:val="both"/>
      </w:pPr>
      <w:r>
        <w:rPr>
          <w:rFonts w:ascii="Times New Roman"/>
          <w:b w:val="false"/>
          <w:i w:val="false"/>
          <w:color w:val="000000"/>
          <w:sz w:val="28"/>
        </w:rPr>
        <w:t>
      вагондарды дезинфекциялау тәртібі;</w:t>
      </w:r>
    </w:p>
    <w:p>
      <w:pPr>
        <w:spacing w:after="0"/>
        <w:ind w:left="0"/>
        <w:jc w:val="both"/>
      </w:pPr>
      <w:r>
        <w:rPr>
          <w:rFonts w:ascii="Times New Roman"/>
          <w:b w:val="false"/>
          <w:i w:val="false"/>
          <w:color w:val="000000"/>
          <w:sz w:val="28"/>
        </w:rPr>
        <w:t>
      қолданылатын ерітінділердің рецептурасы;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ветеринарлық қадағалау, санитарлық-эпидемиологиялық станциялар, нан инспекциясы талаптары.</w:t>
      </w:r>
    </w:p>
    <w:bookmarkStart w:name="z283" w:id="281"/>
    <w:p>
      <w:pPr>
        <w:spacing w:after="0"/>
        <w:ind w:left="0"/>
        <w:jc w:val="left"/>
      </w:pPr>
      <w:r>
        <w:rPr>
          <w:rFonts w:ascii="Times New Roman"/>
          <w:b/>
          <w:i w:val="false"/>
          <w:color w:val="000000"/>
        </w:rPr>
        <w:t xml:space="preserve"> 58-параграф. Жылжымалы құрамның жуып-жинаушысы, 4-разряд</w:t>
      </w:r>
    </w:p>
    <w:bookmarkEnd w:id="281"/>
    <w:bookmarkStart w:name="z284" w:id="282"/>
    <w:p>
      <w:pPr>
        <w:spacing w:after="0"/>
        <w:ind w:left="0"/>
        <w:jc w:val="both"/>
      </w:pPr>
      <w:r>
        <w:rPr>
          <w:rFonts w:ascii="Times New Roman"/>
          <w:b w:val="false"/>
          <w:i w:val="false"/>
          <w:color w:val="000000"/>
          <w:sz w:val="28"/>
        </w:rPr>
        <w:t>
      200. Жұмыс сипаттамасы:</w:t>
      </w:r>
    </w:p>
    <w:bookmarkEnd w:id="282"/>
    <w:p>
      <w:pPr>
        <w:spacing w:after="0"/>
        <w:ind w:left="0"/>
        <w:jc w:val="both"/>
      </w:pPr>
      <w:r>
        <w:rPr>
          <w:rFonts w:ascii="Times New Roman"/>
          <w:b w:val="false"/>
          <w:i w:val="false"/>
          <w:color w:val="000000"/>
          <w:sz w:val="28"/>
        </w:rPr>
        <w:t>
      теміржол мен метрополитеннің жылжымалы құрамының бөліктерін лас, тот, ескі бояулардан механикаландырылған тәсілмен ротациялық құралмен, механизм арқылы тазалау, жоғары қысымды суды пайдалана отырып, сондай-ақ химиялық тәсілмен жуу;</w:t>
      </w:r>
    </w:p>
    <w:p>
      <w:pPr>
        <w:spacing w:after="0"/>
        <w:ind w:left="0"/>
        <w:jc w:val="both"/>
      </w:pPr>
      <w:r>
        <w:rPr>
          <w:rFonts w:ascii="Times New Roman"/>
          <w:b w:val="false"/>
          <w:i w:val="false"/>
          <w:color w:val="000000"/>
          <w:sz w:val="28"/>
        </w:rPr>
        <w:t>
      қолданылатын құралдар мен технологиялық жабдықтарды жөндеу жұмыстарына қатысу.</w:t>
      </w:r>
    </w:p>
    <w:bookmarkStart w:name="z285" w:id="283"/>
    <w:p>
      <w:pPr>
        <w:spacing w:after="0"/>
        <w:ind w:left="0"/>
        <w:jc w:val="both"/>
      </w:pPr>
      <w:r>
        <w:rPr>
          <w:rFonts w:ascii="Times New Roman"/>
          <w:b w:val="false"/>
          <w:i w:val="false"/>
          <w:color w:val="000000"/>
          <w:sz w:val="28"/>
        </w:rPr>
        <w:t>
      201. Білуге тиіс:</w:t>
      </w:r>
    </w:p>
    <w:bookmarkEnd w:id="283"/>
    <w:p>
      <w:pPr>
        <w:spacing w:after="0"/>
        <w:ind w:left="0"/>
        <w:jc w:val="both"/>
      </w:pPr>
      <w:r>
        <w:rPr>
          <w:rFonts w:ascii="Times New Roman"/>
          <w:b w:val="false"/>
          <w:i w:val="false"/>
          <w:color w:val="000000"/>
          <w:sz w:val="28"/>
        </w:rPr>
        <w:t>
      қолданылатын механизмдер мен құралдарға қызмет көрсету тәртібі;</w:t>
      </w:r>
    </w:p>
    <w:p>
      <w:pPr>
        <w:spacing w:after="0"/>
        <w:ind w:left="0"/>
        <w:jc w:val="both"/>
      </w:pPr>
      <w:r>
        <w:rPr>
          <w:rFonts w:ascii="Times New Roman"/>
          <w:b w:val="false"/>
          <w:i w:val="false"/>
          <w:color w:val="000000"/>
          <w:sz w:val="28"/>
        </w:rPr>
        <w:t>
      жылжымалы құрамды жуу және тазалау кезінде жоғары қысымды су мен химиялық құралдарды пайдаланудың қауіпсіздігі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гидравлика негіздері.</w:t>
      </w:r>
    </w:p>
    <w:bookmarkStart w:name="z286" w:id="284"/>
    <w:p>
      <w:pPr>
        <w:spacing w:after="0"/>
        <w:ind w:left="0"/>
        <w:jc w:val="left"/>
      </w:pPr>
      <w:r>
        <w:rPr>
          <w:rFonts w:ascii="Times New Roman"/>
          <w:b/>
          <w:i w:val="false"/>
          <w:color w:val="000000"/>
        </w:rPr>
        <w:t xml:space="preserve"> 59-параграф. Зумпфты агрегат машинисі, 4-разряд</w:t>
      </w:r>
    </w:p>
    <w:bookmarkEnd w:id="284"/>
    <w:bookmarkStart w:name="z287" w:id="285"/>
    <w:p>
      <w:pPr>
        <w:spacing w:after="0"/>
        <w:ind w:left="0"/>
        <w:jc w:val="both"/>
      </w:pPr>
      <w:r>
        <w:rPr>
          <w:rFonts w:ascii="Times New Roman"/>
          <w:b w:val="false"/>
          <w:i w:val="false"/>
          <w:color w:val="000000"/>
          <w:sz w:val="28"/>
        </w:rPr>
        <w:t>
      202. Жұмыс сипаттамасы:</w:t>
      </w:r>
    </w:p>
    <w:bookmarkEnd w:id="285"/>
    <w:p>
      <w:pPr>
        <w:spacing w:after="0"/>
        <w:ind w:left="0"/>
        <w:jc w:val="both"/>
      </w:pPr>
      <w:r>
        <w:rPr>
          <w:rFonts w:ascii="Times New Roman"/>
          <w:b w:val="false"/>
          <w:i w:val="false"/>
          <w:color w:val="000000"/>
          <w:sz w:val="28"/>
        </w:rPr>
        <w:t>
      вакуум сорғылы зумпфты агрегатты және цистернаны қолмен тазалауды басқару;</w:t>
      </w:r>
    </w:p>
    <w:p>
      <w:pPr>
        <w:spacing w:after="0"/>
        <w:ind w:left="0"/>
        <w:jc w:val="both"/>
      </w:pPr>
      <w:r>
        <w:rPr>
          <w:rFonts w:ascii="Times New Roman"/>
          <w:b w:val="false"/>
          <w:i w:val="false"/>
          <w:color w:val="000000"/>
          <w:sz w:val="28"/>
        </w:rPr>
        <w:t>
      агрегатты, оның құрылғыларын және жабдықтарына қызмет көрсету және дұрыс жағдайда күту;</w:t>
      </w:r>
    </w:p>
    <w:p>
      <w:pPr>
        <w:spacing w:after="0"/>
        <w:ind w:left="0"/>
        <w:jc w:val="both"/>
      </w:pPr>
      <w:r>
        <w:rPr>
          <w:rFonts w:ascii="Times New Roman"/>
          <w:b w:val="false"/>
          <w:i w:val="false"/>
          <w:color w:val="000000"/>
          <w:sz w:val="28"/>
        </w:rPr>
        <w:t>
      су төгетін құрылғының лас жинағышын тазалау;</w:t>
      </w:r>
    </w:p>
    <w:p>
      <w:pPr>
        <w:spacing w:after="0"/>
        <w:ind w:left="0"/>
        <w:jc w:val="both"/>
      </w:pPr>
      <w:r>
        <w:rPr>
          <w:rFonts w:ascii="Times New Roman"/>
          <w:b w:val="false"/>
          <w:i w:val="false"/>
          <w:color w:val="000000"/>
          <w:sz w:val="28"/>
        </w:rPr>
        <w:t>
      вакуум сорғына бақылау-өлшеу құрылғысымен жөндеу және реттеу;</w:t>
      </w:r>
    </w:p>
    <w:p>
      <w:pPr>
        <w:spacing w:after="0"/>
        <w:ind w:left="0"/>
        <w:jc w:val="both"/>
      </w:pPr>
      <w:r>
        <w:rPr>
          <w:rFonts w:ascii="Times New Roman"/>
          <w:b w:val="false"/>
          <w:i w:val="false"/>
          <w:color w:val="000000"/>
          <w:sz w:val="28"/>
        </w:rPr>
        <w:t>
      цистернаның автоматты дабыл беру жабдығын және толуын шектеуді реттеу;</w:t>
      </w:r>
    </w:p>
    <w:p>
      <w:pPr>
        <w:spacing w:after="0"/>
        <w:ind w:left="0"/>
        <w:jc w:val="both"/>
      </w:pPr>
      <w:r>
        <w:rPr>
          <w:rFonts w:ascii="Times New Roman"/>
          <w:b w:val="false"/>
          <w:i w:val="false"/>
          <w:color w:val="000000"/>
          <w:sz w:val="28"/>
        </w:rPr>
        <w:t>
      агрегаттың, лас жинағышты, су төгетін құрылғыны, шлангты лас қойыртпақты ағызып шығаруға дайындығын тексеру;</w:t>
      </w:r>
    </w:p>
    <w:p>
      <w:pPr>
        <w:spacing w:after="0"/>
        <w:ind w:left="0"/>
        <w:jc w:val="both"/>
      </w:pPr>
      <w:r>
        <w:rPr>
          <w:rFonts w:ascii="Times New Roman"/>
          <w:b w:val="false"/>
          <w:i w:val="false"/>
          <w:color w:val="000000"/>
          <w:sz w:val="28"/>
        </w:rPr>
        <w:t>
      тексеріс нәтижелерін арнайы журналға жазу;</w:t>
      </w:r>
    </w:p>
    <w:p>
      <w:pPr>
        <w:spacing w:after="0"/>
        <w:ind w:left="0"/>
        <w:jc w:val="both"/>
      </w:pPr>
      <w:r>
        <w:rPr>
          <w:rFonts w:ascii="Times New Roman"/>
          <w:b w:val="false"/>
          <w:i w:val="false"/>
          <w:color w:val="000000"/>
          <w:sz w:val="28"/>
        </w:rPr>
        <w:t>
      агрегат электр қуатын, насос құрылғысының автоматикасы мен дабыл беру жабдығын қосу және сөндіру;</w:t>
      </w:r>
    </w:p>
    <w:p>
      <w:pPr>
        <w:spacing w:after="0"/>
        <w:ind w:left="0"/>
        <w:jc w:val="both"/>
      </w:pPr>
      <w:r>
        <w:rPr>
          <w:rFonts w:ascii="Times New Roman"/>
          <w:b w:val="false"/>
          <w:i w:val="false"/>
          <w:color w:val="000000"/>
          <w:sz w:val="28"/>
        </w:rPr>
        <w:t>
      метрополитен түнеліндегі лас жинағыш пен су төгетін құрылғыда жиналған лас қойыртпақтарды ағызып шығару;</w:t>
      </w:r>
    </w:p>
    <w:p>
      <w:pPr>
        <w:spacing w:after="0"/>
        <w:ind w:left="0"/>
        <w:jc w:val="both"/>
      </w:pPr>
      <w:r>
        <w:rPr>
          <w:rFonts w:ascii="Times New Roman"/>
          <w:b w:val="false"/>
          <w:i w:val="false"/>
          <w:color w:val="000000"/>
          <w:sz w:val="28"/>
        </w:rPr>
        <w:t>
      сусіңгіш қайта айдау құрылғысы жұмысын тексеру және жөндеу;</w:t>
      </w:r>
    </w:p>
    <w:p>
      <w:pPr>
        <w:spacing w:after="0"/>
        <w:ind w:left="0"/>
        <w:jc w:val="both"/>
      </w:pPr>
      <w:r>
        <w:rPr>
          <w:rFonts w:ascii="Times New Roman"/>
          <w:b w:val="false"/>
          <w:i w:val="false"/>
          <w:color w:val="000000"/>
          <w:sz w:val="28"/>
        </w:rPr>
        <w:t>
      агрегатты транспорттық жағдайға дайындау;</w:t>
      </w:r>
    </w:p>
    <w:p>
      <w:pPr>
        <w:spacing w:after="0"/>
        <w:ind w:left="0"/>
        <w:jc w:val="both"/>
      </w:pPr>
      <w:r>
        <w:rPr>
          <w:rFonts w:ascii="Times New Roman"/>
          <w:b w:val="false"/>
          <w:i w:val="false"/>
          <w:color w:val="000000"/>
          <w:sz w:val="28"/>
        </w:rPr>
        <w:t>
      цистернаны лас қойыртпадан қолмен тазалау және белгіленген орынға шығару.</w:t>
      </w:r>
    </w:p>
    <w:bookmarkStart w:name="z288" w:id="286"/>
    <w:p>
      <w:pPr>
        <w:spacing w:after="0"/>
        <w:ind w:left="0"/>
        <w:jc w:val="both"/>
      </w:pPr>
      <w:r>
        <w:rPr>
          <w:rFonts w:ascii="Times New Roman"/>
          <w:b w:val="false"/>
          <w:i w:val="false"/>
          <w:color w:val="000000"/>
          <w:sz w:val="28"/>
        </w:rPr>
        <w:t>
      203. Білуге тиіс:</w:t>
      </w:r>
    </w:p>
    <w:bookmarkEnd w:id="286"/>
    <w:p>
      <w:pPr>
        <w:spacing w:after="0"/>
        <w:ind w:left="0"/>
        <w:jc w:val="both"/>
      </w:pPr>
      <w:r>
        <w:rPr>
          <w:rFonts w:ascii="Times New Roman"/>
          <w:b w:val="false"/>
          <w:i w:val="false"/>
          <w:color w:val="000000"/>
          <w:sz w:val="28"/>
        </w:rPr>
        <w:t>
      вакуум сорғылы зумпфты агрегатының, бақылау-өлшеу аспаптарының метрополитен жолындағы сусіңгіш қайта айдау құрылысы (су төгетін құрылғының лас жинағышы) және олардың жұмыс режимі;</w:t>
      </w:r>
    </w:p>
    <w:p>
      <w:pPr>
        <w:spacing w:after="0"/>
        <w:ind w:left="0"/>
        <w:jc w:val="both"/>
      </w:pPr>
      <w:r>
        <w:rPr>
          <w:rFonts w:ascii="Times New Roman"/>
          <w:b w:val="false"/>
          <w:i w:val="false"/>
          <w:color w:val="000000"/>
          <w:sz w:val="28"/>
        </w:rPr>
        <w:t>
      уақытша кабельді электр қуаты көзіне қосу және өшіру тәртібі;</w:t>
      </w:r>
    </w:p>
    <w:p>
      <w:pPr>
        <w:spacing w:after="0"/>
        <w:ind w:left="0"/>
        <w:jc w:val="both"/>
      </w:pPr>
      <w:r>
        <w:rPr>
          <w:rFonts w:ascii="Times New Roman"/>
          <w:b w:val="false"/>
          <w:i w:val="false"/>
          <w:color w:val="000000"/>
          <w:sz w:val="28"/>
        </w:rPr>
        <w:t>
      агрегатты жоспарлы ескертпе жөндеу және тексеру жүргізудің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гидравлика, электртехника негіздері.</w:t>
      </w:r>
    </w:p>
    <w:bookmarkStart w:name="z289" w:id="287"/>
    <w:p>
      <w:pPr>
        <w:spacing w:after="0"/>
        <w:ind w:left="0"/>
        <w:jc w:val="left"/>
      </w:pPr>
      <w:r>
        <w:rPr>
          <w:rFonts w:ascii="Times New Roman"/>
          <w:b/>
          <w:i w:val="false"/>
          <w:color w:val="000000"/>
        </w:rPr>
        <w:t xml:space="preserve"> 60-параграф. Зумпфты агрегат машинисі, 5-разряд</w:t>
      </w:r>
    </w:p>
    <w:bookmarkEnd w:id="287"/>
    <w:bookmarkStart w:name="z290" w:id="288"/>
    <w:p>
      <w:pPr>
        <w:spacing w:after="0"/>
        <w:ind w:left="0"/>
        <w:jc w:val="both"/>
      </w:pPr>
      <w:r>
        <w:rPr>
          <w:rFonts w:ascii="Times New Roman"/>
          <w:b w:val="false"/>
          <w:i w:val="false"/>
          <w:color w:val="000000"/>
          <w:sz w:val="28"/>
        </w:rPr>
        <w:t>
      204. Жұмыс сипаттамасы:</w:t>
      </w:r>
    </w:p>
    <w:bookmarkEnd w:id="288"/>
    <w:p>
      <w:pPr>
        <w:spacing w:after="0"/>
        <w:ind w:left="0"/>
        <w:jc w:val="both"/>
      </w:pPr>
      <w:r>
        <w:rPr>
          <w:rFonts w:ascii="Times New Roman"/>
          <w:b w:val="false"/>
          <w:i w:val="false"/>
          <w:color w:val="000000"/>
          <w:sz w:val="28"/>
        </w:rPr>
        <w:t>
      қоқыс пульпасын механикалық және гидравликалық түрде түсіретін және вакуум сорғымен жабдықталған зумпфты агрегаттарды басқару;</w:t>
      </w:r>
    </w:p>
    <w:p>
      <w:pPr>
        <w:spacing w:after="0"/>
        <w:ind w:left="0"/>
        <w:jc w:val="both"/>
      </w:pPr>
      <w:r>
        <w:rPr>
          <w:rFonts w:ascii="Times New Roman"/>
          <w:b w:val="false"/>
          <w:i w:val="false"/>
          <w:color w:val="000000"/>
          <w:sz w:val="28"/>
        </w:rPr>
        <w:t>
      тұндырғыштарды тазалауда сорғы агрегаттарын басқару;</w:t>
      </w:r>
    </w:p>
    <w:p>
      <w:pPr>
        <w:spacing w:after="0"/>
        <w:ind w:left="0"/>
        <w:jc w:val="both"/>
      </w:pPr>
      <w:r>
        <w:rPr>
          <w:rFonts w:ascii="Times New Roman"/>
          <w:b w:val="false"/>
          <w:i w:val="false"/>
          <w:color w:val="000000"/>
          <w:sz w:val="28"/>
        </w:rPr>
        <w:t>
      бақылау-өлшеу аспаптары мен іске қосылуын реттейтін аппаратураның жарамдылығын тексеру;</w:t>
      </w:r>
    </w:p>
    <w:p>
      <w:pPr>
        <w:spacing w:after="0"/>
        <w:ind w:left="0"/>
        <w:jc w:val="both"/>
      </w:pPr>
      <w:r>
        <w:rPr>
          <w:rFonts w:ascii="Times New Roman"/>
          <w:b w:val="false"/>
          <w:i w:val="false"/>
          <w:color w:val="000000"/>
          <w:sz w:val="28"/>
        </w:rPr>
        <w:t>
      цистерналардан пульпаны түсіру механизмдерін басқару, оларды баптау және реттеу;</w:t>
      </w:r>
    </w:p>
    <w:p>
      <w:pPr>
        <w:spacing w:after="0"/>
        <w:ind w:left="0"/>
        <w:jc w:val="both"/>
      </w:pPr>
      <w:r>
        <w:rPr>
          <w:rFonts w:ascii="Times New Roman"/>
          <w:b w:val="false"/>
          <w:i w:val="false"/>
          <w:color w:val="000000"/>
          <w:sz w:val="28"/>
        </w:rPr>
        <w:t>
      айдау жұмыстары шарттарына байланысты цистерналарды толтыруға қажетті уақытты есептеу;</w:t>
      </w:r>
    </w:p>
    <w:p>
      <w:pPr>
        <w:spacing w:after="0"/>
        <w:ind w:left="0"/>
        <w:jc w:val="both"/>
      </w:pPr>
      <w:r>
        <w:rPr>
          <w:rFonts w:ascii="Times New Roman"/>
          <w:b w:val="false"/>
          <w:i w:val="false"/>
          <w:color w:val="000000"/>
          <w:sz w:val="28"/>
        </w:rPr>
        <w:t>
      түрлі үлгідегі вакуум сорғыларды реттеу және сынау;</w:t>
      </w:r>
    </w:p>
    <w:p>
      <w:pPr>
        <w:spacing w:after="0"/>
        <w:ind w:left="0"/>
        <w:jc w:val="both"/>
      </w:pPr>
      <w:r>
        <w:rPr>
          <w:rFonts w:ascii="Times New Roman"/>
          <w:b w:val="false"/>
          <w:i w:val="false"/>
          <w:color w:val="000000"/>
          <w:sz w:val="28"/>
        </w:rPr>
        <w:t>
      бекітілген агрегаттарға, машиналар мен механизмдерге техникалық қызмет көрсету және жарамды қалыпта ұстап отыру.</w:t>
      </w:r>
    </w:p>
    <w:bookmarkStart w:name="z291" w:id="289"/>
    <w:p>
      <w:pPr>
        <w:spacing w:after="0"/>
        <w:ind w:left="0"/>
        <w:jc w:val="both"/>
      </w:pPr>
      <w:r>
        <w:rPr>
          <w:rFonts w:ascii="Times New Roman"/>
          <w:b w:val="false"/>
          <w:i w:val="false"/>
          <w:color w:val="000000"/>
          <w:sz w:val="28"/>
        </w:rPr>
        <w:t>
      205. Білуге тиіс:</w:t>
      </w:r>
    </w:p>
    <w:bookmarkEnd w:id="289"/>
    <w:p>
      <w:pPr>
        <w:spacing w:after="0"/>
        <w:ind w:left="0"/>
        <w:jc w:val="both"/>
      </w:pPr>
      <w:r>
        <w:rPr>
          <w:rFonts w:ascii="Times New Roman"/>
          <w:b w:val="false"/>
          <w:i w:val="false"/>
          <w:color w:val="000000"/>
          <w:sz w:val="28"/>
        </w:rPr>
        <w:t>
      механикалық және гидравликалық түсіретін зумпфты агрегаттар мен ил соратын агрегаттардың құрылымдық ерекшеліктері және құрылысы;</w:t>
      </w:r>
    </w:p>
    <w:p>
      <w:pPr>
        <w:spacing w:after="0"/>
        <w:ind w:left="0"/>
        <w:jc w:val="both"/>
      </w:pPr>
      <w:r>
        <w:rPr>
          <w:rFonts w:ascii="Times New Roman"/>
          <w:b w:val="false"/>
          <w:i w:val="false"/>
          <w:color w:val="000000"/>
          <w:sz w:val="28"/>
        </w:rPr>
        <w:t>
      зумпфты агрегаттарда қолданылатын түрлі үлгідегі вакуум сорғылардың техникалық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аспаптар мен құрылғылар, цистерналарды механикалық босататын жабдықтар.</w:t>
      </w:r>
    </w:p>
    <w:bookmarkStart w:name="z292" w:id="290"/>
    <w:p>
      <w:pPr>
        <w:spacing w:after="0"/>
        <w:ind w:left="0"/>
        <w:jc w:val="both"/>
      </w:pPr>
      <w:r>
        <w:rPr>
          <w:rFonts w:ascii="Times New Roman"/>
          <w:b w:val="false"/>
          <w:i w:val="false"/>
          <w:color w:val="000000"/>
          <w:sz w:val="28"/>
        </w:rPr>
        <w:t>
      206. Өнімділігі сағатына 740 текше метр және одан жоғары, бәсеңдету деңгейін қамтамасыз ететін 100 килопаскаль және одан жоғары "150-57-0-384-290-С-00" үлгісіндегі ротациялық су сақиналы вакуум сорғымен жабдықталған зумпфты агрегатты басқару кезінде – 6-разряд.</w:t>
      </w:r>
    </w:p>
    <w:bookmarkEnd w:id="290"/>
    <w:bookmarkStart w:name="z293" w:id="291"/>
    <w:p>
      <w:pPr>
        <w:spacing w:after="0"/>
        <w:ind w:left="0"/>
        <w:jc w:val="both"/>
      </w:pPr>
      <w:r>
        <w:rPr>
          <w:rFonts w:ascii="Times New Roman"/>
          <w:b w:val="false"/>
          <w:i w:val="false"/>
          <w:color w:val="000000"/>
          <w:sz w:val="28"/>
        </w:rPr>
        <w:t>
      207. 6-разряд беру үшін техникалық және кәсіптік (арнайы орта, кәсіптік орта), орта білімнен кейінгі білім талап етіледі.</w:t>
      </w:r>
    </w:p>
    <w:bookmarkEnd w:id="291"/>
    <w:bookmarkStart w:name="z294" w:id="292"/>
    <w:p>
      <w:pPr>
        <w:spacing w:after="0"/>
        <w:ind w:left="0"/>
        <w:jc w:val="left"/>
      </w:pPr>
      <w:r>
        <w:rPr>
          <w:rFonts w:ascii="Times New Roman"/>
          <w:b/>
          <w:i w:val="false"/>
          <w:color w:val="000000"/>
        </w:rPr>
        <w:t xml:space="preserve"> 61-параграф. Зумпфты агрегат слесары, 3-разряд</w:t>
      </w:r>
    </w:p>
    <w:bookmarkEnd w:id="292"/>
    <w:bookmarkStart w:name="z295" w:id="293"/>
    <w:p>
      <w:pPr>
        <w:spacing w:after="0"/>
        <w:ind w:left="0"/>
        <w:jc w:val="both"/>
      </w:pPr>
      <w:r>
        <w:rPr>
          <w:rFonts w:ascii="Times New Roman"/>
          <w:b w:val="false"/>
          <w:i w:val="false"/>
          <w:color w:val="000000"/>
          <w:sz w:val="28"/>
        </w:rPr>
        <w:t>
      208. Жұмыс сипаттамасы:</w:t>
      </w:r>
    </w:p>
    <w:bookmarkEnd w:id="293"/>
    <w:p>
      <w:pPr>
        <w:spacing w:after="0"/>
        <w:ind w:left="0"/>
        <w:jc w:val="both"/>
      </w:pPr>
      <w:r>
        <w:rPr>
          <w:rFonts w:ascii="Times New Roman"/>
          <w:b w:val="false"/>
          <w:i w:val="false"/>
          <w:color w:val="000000"/>
          <w:sz w:val="28"/>
        </w:rPr>
        <w:t>
      11-12 квалитеттер (дәлдіктің 4-5 класы) бойынша слесірлік өңдеу арқылы зумпфты агрегаттарды жөндеу;</w:t>
      </w:r>
    </w:p>
    <w:p>
      <w:pPr>
        <w:spacing w:after="0"/>
        <w:ind w:left="0"/>
        <w:jc w:val="both"/>
      </w:pPr>
      <w:r>
        <w:rPr>
          <w:rFonts w:ascii="Times New Roman"/>
          <w:b w:val="false"/>
          <w:i w:val="false"/>
          <w:color w:val="000000"/>
          <w:sz w:val="28"/>
        </w:rPr>
        <w:t>
      зумпфты агрегатты көлік жағдайынан жұмыс жағдайына қайта қосу:электр тарату қалқандарынан немесе түнелдерінен агрегатқа және оның уақытша электрмен қоректендіру желісіне шаң жинағыштарынан вакуумдағы құбыржолдарын алып тастау;</w:t>
      </w:r>
    </w:p>
    <w:p>
      <w:pPr>
        <w:spacing w:after="0"/>
        <w:ind w:left="0"/>
        <w:jc w:val="both"/>
      </w:pPr>
      <w:r>
        <w:rPr>
          <w:rFonts w:ascii="Times New Roman"/>
          <w:b w:val="false"/>
          <w:i w:val="false"/>
          <w:color w:val="000000"/>
          <w:sz w:val="28"/>
        </w:rPr>
        <w:t>
      құбыржол схемаларын агрегат жұмысына дайындау;</w:t>
      </w:r>
    </w:p>
    <w:p>
      <w:pPr>
        <w:spacing w:after="0"/>
        <w:ind w:left="0"/>
        <w:jc w:val="both"/>
      </w:pPr>
      <w:r>
        <w:rPr>
          <w:rFonts w:ascii="Times New Roman"/>
          <w:b w:val="false"/>
          <w:i w:val="false"/>
          <w:color w:val="000000"/>
          <w:sz w:val="28"/>
        </w:rPr>
        <w:t>
      түнелде орналастырылған жинағыштардағы лас пульпаны цистернаға жіберілуін реттеу;</w:t>
      </w:r>
    </w:p>
    <w:p>
      <w:pPr>
        <w:spacing w:after="0"/>
        <w:ind w:left="0"/>
        <w:jc w:val="both"/>
      </w:pPr>
      <w:r>
        <w:rPr>
          <w:rFonts w:ascii="Times New Roman"/>
          <w:b w:val="false"/>
          <w:i w:val="false"/>
          <w:color w:val="000000"/>
          <w:sz w:val="28"/>
        </w:rPr>
        <w:t>
      жылжымалы құрам габаритішегіндегі барлық құрылғыларды орната отырып агрегаттың көліктік жағдайын орнату және өшіру.</w:t>
      </w:r>
    </w:p>
    <w:bookmarkStart w:name="z296" w:id="294"/>
    <w:p>
      <w:pPr>
        <w:spacing w:after="0"/>
        <w:ind w:left="0"/>
        <w:jc w:val="both"/>
      </w:pPr>
      <w:r>
        <w:rPr>
          <w:rFonts w:ascii="Times New Roman"/>
          <w:b w:val="false"/>
          <w:i w:val="false"/>
          <w:color w:val="000000"/>
          <w:sz w:val="28"/>
        </w:rPr>
        <w:t>
      209. Білуге тиіс:</w:t>
      </w:r>
    </w:p>
    <w:bookmarkEnd w:id="294"/>
    <w:p>
      <w:pPr>
        <w:spacing w:after="0"/>
        <w:ind w:left="0"/>
        <w:jc w:val="both"/>
      </w:pPr>
      <w:r>
        <w:rPr>
          <w:rFonts w:ascii="Times New Roman"/>
          <w:b w:val="false"/>
          <w:i w:val="false"/>
          <w:color w:val="000000"/>
          <w:sz w:val="28"/>
        </w:rPr>
        <w:t>
      дренажды және зумпфты агрегат жабдықтарының қызмет көрсету тәртібіжәне құрылысы;</w:t>
      </w:r>
    </w:p>
    <w:p>
      <w:pPr>
        <w:spacing w:after="0"/>
        <w:ind w:left="0"/>
        <w:jc w:val="both"/>
      </w:pPr>
      <w:r>
        <w:rPr>
          <w:rFonts w:ascii="Times New Roman"/>
          <w:b w:val="false"/>
          <w:i w:val="false"/>
          <w:color w:val="000000"/>
          <w:sz w:val="28"/>
        </w:rPr>
        <w:t>
      агрегат жұмысының режимдері және қоқыс пульпасының қасиеттері;</w:t>
      </w:r>
    </w:p>
    <w:p>
      <w:pPr>
        <w:spacing w:after="0"/>
        <w:ind w:left="0"/>
        <w:jc w:val="both"/>
      </w:pPr>
      <w:r>
        <w:rPr>
          <w:rFonts w:ascii="Times New Roman"/>
          <w:b w:val="false"/>
          <w:i w:val="false"/>
          <w:color w:val="000000"/>
          <w:sz w:val="28"/>
        </w:rPr>
        <w:t>
      жер асты жұмыстарындағы кемшіліктердің себептері мен белгілері, оларды жою тәсілдері;</w:t>
      </w:r>
    </w:p>
    <w:p>
      <w:pPr>
        <w:spacing w:after="0"/>
        <w:ind w:left="0"/>
        <w:jc w:val="both"/>
      </w:pPr>
      <w:r>
        <w:rPr>
          <w:rFonts w:ascii="Times New Roman"/>
          <w:b w:val="false"/>
          <w:i w:val="false"/>
          <w:color w:val="000000"/>
          <w:sz w:val="28"/>
        </w:rPr>
        <w:t>
      құбыр салу тәсілдері;</w:t>
      </w:r>
    </w:p>
    <w:p>
      <w:pPr>
        <w:spacing w:after="0"/>
        <w:ind w:left="0"/>
        <w:jc w:val="both"/>
      </w:pPr>
      <w:r>
        <w:rPr>
          <w:rFonts w:ascii="Times New Roman"/>
          <w:b w:val="false"/>
          <w:i w:val="false"/>
          <w:color w:val="000000"/>
          <w:sz w:val="28"/>
        </w:rPr>
        <w:t>
      дренаж және зумпфты агрегат құбыржолдары мен электрмен қоректендіру схемалары;</w:t>
      </w:r>
    </w:p>
    <w:p>
      <w:pPr>
        <w:spacing w:after="0"/>
        <w:ind w:left="0"/>
        <w:jc w:val="both"/>
      </w:pPr>
      <w:r>
        <w:rPr>
          <w:rFonts w:ascii="Times New Roman"/>
          <w:b w:val="false"/>
          <w:i w:val="false"/>
          <w:color w:val="000000"/>
          <w:sz w:val="28"/>
        </w:rPr>
        <w:t>
      электртехника және металдардың технологиясы негіздері;</w:t>
      </w:r>
    </w:p>
    <w:p>
      <w:pPr>
        <w:spacing w:after="0"/>
        <w:ind w:left="0"/>
        <w:jc w:val="both"/>
      </w:pPr>
      <w:r>
        <w:rPr>
          <w:rFonts w:ascii="Times New Roman"/>
          <w:b w:val="false"/>
          <w:i w:val="false"/>
          <w:color w:val="000000"/>
          <w:sz w:val="28"/>
        </w:rPr>
        <w:t>
      жылжымалы құрам габариттері;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қолданыстағы метрополитен түнеліндегі жұмыс тәртібі.</w:t>
      </w:r>
    </w:p>
    <w:bookmarkStart w:name="z297" w:id="295"/>
    <w:p>
      <w:pPr>
        <w:spacing w:after="0"/>
        <w:ind w:left="0"/>
        <w:jc w:val="left"/>
      </w:pPr>
      <w:r>
        <w:rPr>
          <w:rFonts w:ascii="Times New Roman"/>
          <w:b/>
          <w:i w:val="false"/>
          <w:color w:val="000000"/>
        </w:rPr>
        <w:t xml:space="preserve"> 62-параграф. Зумпфты агрегат слесары, 4-разряд</w:t>
      </w:r>
    </w:p>
    <w:bookmarkEnd w:id="295"/>
    <w:bookmarkStart w:name="z298" w:id="296"/>
    <w:p>
      <w:pPr>
        <w:spacing w:after="0"/>
        <w:ind w:left="0"/>
        <w:jc w:val="both"/>
      </w:pPr>
      <w:r>
        <w:rPr>
          <w:rFonts w:ascii="Times New Roman"/>
          <w:b w:val="false"/>
          <w:i w:val="false"/>
          <w:color w:val="000000"/>
          <w:sz w:val="28"/>
        </w:rPr>
        <w:t>
      210. Жұмыс сипаттамасы:</w:t>
      </w:r>
    </w:p>
    <w:bookmarkEnd w:id="296"/>
    <w:p>
      <w:pPr>
        <w:spacing w:after="0"/>
        <w:ind w:left="0"/>
        <w:jc w:val="both"/>
      </w:pPr>
      <w:r>
        <w:rPr>
          <w:rFonts w:ascii="Times New Roman"/>
          <w:b w:val="false"/>
          <w:i w:val="false"/>
          <w:color w:val="000000"/>
          <w:sz w:val="28"/>
        </w:rPr>
        <w:t>
      7-10 квалитеттер (дәлдіктің 2-3 класына) бойынша слесірлік өңдеу арқылы зумпфты агрегаттарды жөндеу;</w:t>
      </w:r>
    </w:p>
    <w:p>
      <w:pPr>
        <w:spacing w:after="0"/>
        <w:ind w:left="0"/>
        <w:jc w:val="both"/>
      </w:pPr>
      <w:r>
        <w:rPr>
          <w:rFonts w:ascii="Times New Roman"/>
          <w:b w:val="false"/>
          <w:i w:val="false"/>
          <w:color w:val="000000"/>
          <w:sz w:val="28"/>
        </w:rPr>
        <w:t>
      су құятын құрылғылы жабдықтарын қоқыс жинағыштарды тазалауға дайындау;</w:t>
      </w:r>
    </w:p>
    <w:p>
      <w:pPr>
        <w:spacing w:after="0"/>
        <w:ind w:left="0"/>
        <w:jc w:val="both"/>
      </w:pPr>
      <w:r>
        <w:rPr>
          <w:rFonts w:ascii="Times New Roman"/>
          <w:b w:val="false"/>
          <w:i w:val="false"/>
          <w:color w:val="000000"/>
          <w:sz w:val="28"/>
        </w:rPr>
        <w:t>
      агрегат электр қоректендіргішін, сорғы құрылғыларының автоматика және сигнал бергішін қосу және өшіру;</w:t>
      </w:r>
    </w:p>
    <w:p>
      <w:pPr>
        <w:spacing w:after="0"/>
        <w:ind w:left="0"/>
        <w:jc w:val="both"/>
      </w:pPr>
      <w:r>
        <w:rPr>
          <w:rFonts w:ascii="Times New Roman"/>
          <w:b w:val="false"/>
          <w:i w:val="false"/>
          <w:color w:val="000000"/>
          <w:sz w:val="28"/>
        </w:rPr>
        <w:t>
      қоқыс жинағыштардағы зиянды газдарды аспаптар бойынша айқындау және жылжымалы электр желдеткіштердің көмегімен жою;</w:t>
      </w:r>
    </w:p>
    <w:p>
      <w:pPr>
        <w:spacing w:after="0"/>
        <w:ind w:left="0"/>
        <w:jc w:val="both"/>
      </w:pPr>
      <w:r>
        <w:rPr>
          <w:rFonts w:ascii="Times New Roman"/>
          <w:b w:val="false"/>
          <w:i w:val="false"/>
          <w:color w:val="000000"/>
          <w:sz w:val="28"/>
        </w:rPr>
        <w:t>
      зумпфты агрегат жұмысын басқаруға қатысу;</w:t>
      </w:r>
    </w:p>
    <w:p>
      <w:pPr>
        <w:spacing w:after="0"/>
        <w:ind w:left="0"/>
        <w:jc w:val="both"/>
      </w:pPr>
      <w:r>
        <w:rPr>
          <w:rFonts w:ascii="Times New Roman"/>
          <w:b w:val="false"/>
          <w:i w:val="false"/>
          <w:color w:val="000000"/>
          <w:sz w:val="28"/>
        </w:rPr>
        <w:t>
      бақылау-өлшеу аспаптарының көрсеткіштері бойынша мановакуумметр, толтыру деңгейі көрсеткіші, амперметрді бақылау;</w:t>
      </w:r>
    </w:p>
    <w:p>
      <w:pPr>
        <w:spacing w:after="0"/>
        <w:ind w:left="0"/>
        <w:jc w:val="both"/>
      </w:pPr>
      <w:r>
        <w:rPr>
          <w:rFonts w:ascii="Times New Roman"/>
          <w:b w:val="false"/>
          <w:i w:val="false"/>
          <w:color w:val="000000"/>
          <w:sz w:val="28"/>
        </w:rPr>
        <w:t>
      агрегат жұмысының режимін реттеу;</w:t>
      </w:r>
    </w:p>
    <w:p>
      <w:pPr>
        <w:spacing w:after="0"/>
        <w:ind w:left="0"/>
        <w:jc w:val="both"/>
      </w:pPr>
      <w:r>
        <w:rPr>
          <w:rFonts w:ascii="Times New Roman"/>
          <w:b w:val="false"/>
          <w:i w:val="false"/>
          <w:color w:val="000000"/>
          <w:sz w:val="28"/>
        </w:rPr>
        <w:t>
      агрегат жұмысындағы ақаулықтарды анықтау және жою.</w:t>
      </w:r>
    </w:p>
    <w:bookmarkStart w:name="z299" w:id="297"/>
    <w:p>
      <w:pPr>
        <w:spacing w:after="0"/>
        <w:ind w:left="0"/>
        <w:jc w:val="both"/>
      </w:pPr>
      <w:r>
        <w:rPr>
          <w:rFonts w:ascii="Times New Roman"/>
          <w:b w:val="false"/>
          <w:i w:val="false"/>
          <w:color w:val="000000"/>
          <w:sz w:val="28"/>
        </w:rPr>
        <w:t>
      211. Білуге тиіс:</w:t>
      </w:r>
    </w:p>
    <w:bookmarkEnd w:id="297"/>
    <w:p>
      <w:pPr>
        <w:spacing w:after="0"/>
        <w:ind w:left="0"/>
        <w:jc w:val="both"/>
      </w:pPr>
      <w:r>
        <w:rPr>
          <w:rFonts w:ascii="Times New Roman"/>
          <w:b w:val="false"/>
          <w:i w:val="false"/>
          <w:color w:val="000000"/>
          <w:sz w:val="28"/>
        </w:rPr>
        <w:t>
      вакуум сорғы, электрлі қозғалтқыш, бақылау-өлшеу аспаптары, газ талдағыш және айдау автоматикасының құрылысы;</w:t>
      </w:r>
    </w:p>
    <w:p>
      <w:pPr>
        <w:spacing w:after="0"/>
        <w:ind w:left="0"/>
        <w:jc w:val="both"/>
      </w:pPr>
      <w:r>
        <w:rPr>
          <w:rFonts w:ascii="Times New Roman"/>
          <w:b w:val="false"/>
          <w:i w:val="false"/>
          <w:color w:val="000000"/>
          <w:sz w:val="28"/>
        </w:rPr>
        <w:t>
      зумпфты агрегаттың жұмыс режимін реттеу тәсілдері;</w:t>
      </w:r>
    </w:p>
    <w:p>
      <w:pPr>
        <w:spacing w:after="0"/>
        <w:ind w:left="0"/>
        <w:jc w:val="both"/>
      </w:pPr>
      <w:r>
        <w:rPr>
          <w:rFonts w:ascii="Times New Roman"/>
          <w:b w:val="false"/>
          <w:i w:val="false"/>
          <w:color w:val="000000"/>
          <w:sz w:val="28"/>
        </w:rPr>
        <w:t>
      үстіңгі жақтағы қоқыс тұндырғыштардың құрылысы;</w:t>
      </w:r>
    </w:p>
    <w:p>
      <w:pPr>
        <w:spacing w:after="0"/>
        <w:ind w:left="0"/>
        <w:jc w:val="both"/>
      </w:pPr>
      <w:r>
        <w:rPr>
          <w:rFonts w:ascii="Times New Roman"/>
          <w:b w:val="false"/>
          <w:i w:val="false"/>
          <w:color w:val="000000"/>
          <w:sz w:val="28"/>
        </w:rPr>
        <w:t>
      майлау материалдарының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гидравлика негіздері.</w:t>
      </w:r>
    </w:p>
    <w:bookmarkStart w:name="z300" w:id="298"/>
    <w:p>
      <w:pPr>
        <w:spacing w:after="0"/>
        <w:ind w:left="0"/>
        <w:jc w:val="left"/>
      </w:pPr>
      <w:r>
        <w:rPr>
          <w:rFonts w:ascii="Times New Roman"/>
          <w:b/>
          <w:i w:val="false"/>
          <w:color w:val="000000"/>
        </w:rPr>
        <w:t xml:space="preserve"> 63-параграф. Контакті желісінің электромонтері, 2-разряд</w:t>
      </w:r>
    </w:p>
    <w:bookmarkEnd w:id="298"/>
    <w:bookmarkStart w:name="z301" w:id="299"/>
    <w:p>
      <w:pPr>
        <w:spacing w:after="0"/>
        <w:ind w:left="0"/>
        <w:jc w:val="both"/>
      </w:pPr>
      <w:r>
        <w:rPr>
          <w:rFonts w:ascii="Times New Roman"/>
          <w:b w:val="false"/>
          <w:i w:val="false"/>
          <w:color w:val="000000"/>
          <w:sz w:val="28"/>
        </w:rPr>
        <w:t>
      212. Жұмыс сипаттамасы:</w:t>
      </w:r>
    </w:p>
    <w:bookmarkEnd w:id="299"/>
    <w:p>
      <w:pPr>
        <w:spacing w:after="0"/>
        <w:ind w:left="0"/>
        <w:jc w:val="both"/>
      </w:pPr>
      <w:r>
        <w:rPr>
          <w:rFonts w:ascii="Times New Roman"/>
          <w:b w:val="false"/>
          <w:i w:val="false"/>
          <w:color w:val="000000"/>
          <w:sz w:val="28"/>
        </w:rPr>
        <w:t>
      біліктілігі анағұрлым жоғары электромонтердің басшылығымен электр және пневматикалық құралдарды, такелажды құрылғылар мен механизмдерді кернеуі жоқ жағдайды пайдалана отырып трамвай және троллейбустардың контакті желісін бөлшектеу және монтаждау;</w:t>
      </w:r>
    </w:p>
    <w:p>
      <w:pPr>
        <w:spacing w:after="0"/>
        <w:ind w:left="0"/>
        <w:jc w:val="both"/>
      </w:pPr>
      <w:r>
        <w:rPr>
          <w:rFonts w:ascii="Times New Roman"/>
          <w:b w:val="false"/>
          <w:i w:val="false"/>
          <w:color w:val="000000"/>
          <w:sz w:val="28"/>
        </w:rPr>
        <w:t>
      кернеуді жою жұмыстарын жоғарғы деңгейде орындау;</w:t>
      </w:r>
    </w:p>
    <w:p>
      <w:pPr>
        <w:spacing w:after="0"/>
        <w:ind w:left="0"/>
        <w:jc w:val="both"/>
      </w:pPr>
      <w:r>
        <w:rPr>
          <w:rFonts w:ascii="Times New Roman"/>
          <w:b w:val="false"/>
          <w:i w:val="false"/>
          <w:color w:val="000000"/>
          <w:sz w:val="28"/>
        </w:rPr>
        <w:t>
      тіректерді түзетуге қатысу;</w:t>
      </w:r>
    </w:p>
    <w:p>
      <w:pPr>
        <w:spacing w:after="0"/>
        <w:ind w:left="0"/>
        <w:jc w:val="both"/>
      </w:pPr>
      <w:r>
        <w:rPr>
          <w:rFonts w:ascii="Times New Roman"/>
          <w:b w:val="false"/>
          <w:i w:val="false"/>
          <w:color w:val="000000"/>
          <w:sz w:val="28"/>
        </w:rPr>
        <w:t>
      арматураларды, конструкцияларды және желідегі тіректерді бояу;</w:t>
      </w:r>
    </w:p>
    <w:p>
      <w:pPr>
        <w:spacing w:after="0"/>
        <w:ind w:left="0"/>
        <w:jc w:val="both"/>
      </w:pPr>
      <w:r>
        <w:rPr>
          <w:rFonts w:ascii="Times New Roman"/>
          <w:b w:val="false"/>
          <w:i w:val="false"/>
          <w:color w:val="000000"/>
          <w:sz w:val="28"/>
        </w:rPr>
        <w:t>
      тірек котловандарын қазу;</w:t>
      </w:r>
    </w:p>
    <w:p>
      <w:pPr>
        <w:spacing w:after="0"/>
        <w:ind w:left="0"/>
        <w:jc w:val="both"/>
      </w:pPr>
      <w:r>
        <w:rPr>
          <w:rFonts w:ascii="Times New Roman"/>
          <w:b w:val="false"/>
          <w:i w:val="false"/>
          <w:color w:val="000000"/>
          <w:sz w:val="28"/>
        </w:rPr>
        <w:t>
      дистанциялық және қолмен басқару үшін ажыратқыштарды ауыстыру.</w:t>
      </w:r>
    </w:p>
    <w:bookmarkStart w:name="z302" w:id="300"/>
    <w:p>
      <w:pPr>
        <w:spacing w:after="0"/>
        <w:ind w:left="0"/>
        <w:jc w:val="both"/>
      </w:pPr>
      <w:r>
        <w:rPr>
          <w:rFonts w:ascii="Times New Roman"/>
          <w:b w:val="false"/>
          <w:i w:val="false"/>
          <w:color w:val="000000"/>
          <w:sz w:val="28"/>
        </w:rPr>
        <w:t>
      213. Білуге тиіс:</w:t>
      </w:r>
    </w:p>
    <w:bookmarkEnd w:id="300"/>
    <w:p>
      <w:pPr>
        <w:spacing w:after="0"/>
        <w:ind w:left="0"/>
        <w:jc w:val="both"/>
      </w:pPr>
      <w:r>
        <w:rPr>
          <w:rFonts w:ascii="Times New Roman"/>
          <w:b w:val="false"/>
          <w:i w:val="false"/>
          <w:color w:val="000000"/>
          <w:sz w:val="28"/>
        </w:rPr>
        <w:t>
      контактілі желінің жекелеген элементтерінің құрылысы;</w:t>
      </w:r>
    </w:p>
    <w:p>
      <w:pPr>
        <w:spacing w:after="0"/>
        <w:ind w:left="0"/>
        <w:jc w:val="both"/>
      </w:pPr>
      <w:r>
        <w:rPr>
          <w:rFonts w:ascii="Times New Roman"/>
          <w:b w:val="false"/>
          <w:i w:val="false"/>
          <w:color w:val="000000"/>
          <w:sz w:val="28"/>
        </w:rPr>
        <w:t>
      қарапайым механизмдер мен агрегаттардың такелажды құрылғылардың құрылымы және жұмыс қағидаты;</w:t>
      </w:r>
    </w:p>
    <w:p>
      <w:pPr>
        <w:spacing w:after="0"/>
        <w:ind w:left="0"/>
        <w:jc w:val="both"/>
      </w:pPr>
      <w:r>
        <w:rPr>
          <w:rFonts w:ascii="Times New Roman"/>
          <w:b w:val="false"/>
          <w:i w:val="false"/>
          <w:color w:val="000000"/>
          <w:sz w:val="28"/>
        </w:rPr>
        <w:t>
      сымдардың, тростар мен құбыржолдардың маркалары мен кесінділері, тірек үлгілері;</w:t>
      </w:r>
    </w:p>
    <w:p>
      <w:pPr>
        <w:spacing w:after="0"/>
        <w:ind w:left="0"/>
        <w:jc w:val="both"/>
      </w:pPr>
      <w:r>
        <w:rPr>
          <w:rFonts w:ascii="Times New Roman"/>
          <w:b w:val="false"/>
          <w:i w:val="false"/>
          <w:color w:val="000000"/>
          <w:sz w:val="28"/>
        </w:rPr>
        <w:t>
      контактілі желі мен жоғары вольтты желілермен жұмыс жасаудағы сақтықтың негізгі шаралары;</w:t>
      </w:r>
    </w:p>
    <w:p>
      <w:pPr>
        <w:spacing w:after="0"/>
        <w:ind w:left="0"/>
        <w:jc w:val="both"/>
      </w:pPr>
      <w:r>
        <w:rPr>
          <w:rFonts w:ascii="Times New Roman"/>
          <w:b w:val="false"/>
          <w:i w:val="false"/>
          <w:color w:val="000000"/>
          <w:sz w:val="28"/>
        </w:rPr>
        <w:t>
      теміржолдарда болу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бойынша негізгі мәліметтер.</w:t>
      </w:r>
    </w:p>
    <w:bookmarkStart w:name="z303" w:id="301"/>
    <w:p>
      <w:pPr>
        <w:spacing w:after="0"/>
        <w:ind w:left="0"/>
        <w:jc w:val="left"/>
      </w:pPr>
      <w:r>
        <w:rPr>
          <w:rFonts w:ascii="Times New Roman"/>
          <w:b/>
          <w:i w:val="false"/>
          <w:color w:val="000000"/>
        </w:rPr>
        <w:t xml:space="preserve"> 64-параграф. Контакті желісінің электромонтері, 3-разряд</w:t>
      </w:r>
    </w:p>
    <w:bookmarkEnd w:id="301"/>
    <w:bookmarkStart w:name="z304" w:id="302"/>
    <w:p>
      <w:pPr>
        <w:spacing w:after="0"/>
        <w:ind w:left="0"/>
        <w:jc w:val="both"/>
      </w:pPr>
      <w:r>
        <w:rPr>
          <w:rFonts w:ascii="Times New Roman"/>
          <w:b w:val="false"/>
          <w:i w:val="false"/>
          <w:color w:val="000000"/>
          <w:sz w:val="28"/>
        </w:rPr>
        <w:t>
      214. Жұмыс сипаттамасы:</w:t>
      </w:r>
    </w:p>
    <w:bookmarkEnd w:id="302"/>
    <w:p>
      <w:pPr>
        <w:spacing w:after="0"/>
        <w:ind w:left="0"/>
        <w:jc w:val="both"/>
      </w:pPr>
      <w:r>
        <w:rPr>
          <w:rFonts w:ascii="Times New Roman"/>
          <w:b w:val="false"/>
          <w:i w:val="false"/>
          <w:color w:val="000000"/>
          <w:sz w:val="28"/>
        </w:rPr>
        <w:t>
      контактілі желі тіректеріне, осы желілерде қосылған трансформаторлы кіші станцияларына ілінген тұрақты және ауыспалы ток контактілі желісіне, жоғары вольтты желілерді монтаждау, бөлшектеу, тексеру, өлшеу, жөндеу, тіректерді құру;</w:t>
      </w:r>
    </w:p>
    <w:p>
      <w:pPr>
        <w:spacing w:after="0"/>
        <w:ind w:left="0"/>
        <w:jc w:val="both"/>
      </w:pPr>
      <w:r>
        <w:rPr>
          <w:rFonts w:ascii="Times New Roman"/>
          <w:b w:val="false"/>
          <w:i w:val="false"/>
          <w:color w:val="000000"/>
          <w:sz w:val="28"/>
        </w:rPr>
        <w:t>
      биіктіктегі кернеуді жою электрмонтаждау жұмыстарын бригада құрамында орындау және жерлендіру;</w:t>
      </w:r>
    </w:p>
    <w:p>
      <w:pPr>
        <w:spacing w:after="0"/>
        <w:ind w:left="0"/>
        <w:jc w:val="both"/>
      </w:pPr>
      <w:r>
        <w:rPr>
          <w:rFonts w:ascii="Times New Roman"/>
          <w:b w:val="false"/>
          <w:i w:val="false"/>
          <w:color w:val="000000"/>
          <w:sz w:val="28"/>
        </w:rPr>
        <w:t>
      аралық ұзындықтарын өлшеу;</w:t>
      </w:r>
    </w:p>
    <w:p>
      <w:pPr>
        <w:spacing w:after="0"/>
        <w:ind w:left="0"/>
        <w:jc w:val="both"/>
      </w:pPr>
      <w:r>
        <w:rPr>
          <w:rFonts w:ascii="Times New Roman"/>
          <w:b w:val="false"/>
          <w:i w:val="false"/>
          <w:color w:val="000000"/>
          <w:sz w:val="28"/>
        </w:rPr>
        <w:t>
      станциялар және айдаудағы жұмыс істейтін жерлерді қоршау;</w:t>
      </w:r>
    </w:p>
    <w:p>
      <w:pPr>
        <w:spacing w:after="0"/>
        <w:ind w:left="0"/>
        <w:jc w:val="both"/>
      </w:pPr>
      <w:r>
        <w:rPr>
          <w:rFonts w:ascii="Times New Roman"/>
          <w:b w:val="false"/>
          <w:i w:val="false"/>
          <w:color w:val="000000"/>
          <w:sz w:val="28"/>
        </w:rPr>
        <w:t>
      электр және пневматикалық құралдарды, такелажды құрылғылар мен механизмдерді пайдалана отырып трамвай және троллейбустардың контакті желісін бөлшектеу және монтаждау;</w:t>
      </w:r>
    </w:p>
    <w:p>
      <w:pPr>
        <w:spacing w:after="0"/>
        <w:ind w:left="0"/>
        <w:jc w:val="both"/>
      </w:pPr>
      <w:r>
        <w:rPr>
          <w:rFonts w:ascii="Times New Roman"/>
          <w:b w:val="false"/>
          <w:i w:val="false"/>
          <w:color w:val="000000"/>
          <w:sz w:val="28"/>
        </w:rPr>
        <w:t>
      ауыстырып қосқыш жетектерін тексеру және реттеу;</w:t>
      </w:r>
    </w:p>
    <w:p>
      <w:pPr>
        <w:spacing w:after="0"/>
        <w:ind w:left="0"/>
        <w:jc w:val="both"/>
      </w:pPr>
      <w:r>
        <w:rPr>
          <w:rFonts w:ascii="Times New Roman"/>
          <w:b w:val="false"/>
          <w:i w:val="false"/>
          <w:color w:val="000000"/>
          <w:sz w:val="28"/>
        </w:rPr>
        <w:t>
      бетон араласпасын дайындау;</w:t>
      </w:r>
    </w:p>
    <w:p>
      <w:pPr>
        <w:spacing w:after="0"/>
        <w:ind w:left="0"/>
        <w:jc w:val="both"/>
      </w:pPr>
      <w:r>
        <w:rPr>
          <w:rFonts w:ascii="Times New Roman"/>
          <w:b w:val="false"/>
          <w:i w:val="false"/>
          <w:color w:val="000000"/>
          <w:sz w:val="28"/>
        </w:rPr>
        <w:t>
      контактілі желі тіректерінің уақытша сигнал белгілерін орнату;</w:t>
      </w:r>
    </w:p>
    <w:p>
      <w:pPr>
        <w:spacing w:after="0"/>
        <w:ind w:left="0"/>
        <w:jc w:val="both"/>
      </w:pPr>
      <w:r>
        <w:rPr>
          <w:rFonts w:ascii="Times New Roman"/>
          <w:b w:val="false"/>
          <w:i w:val="false"/>
          <w:color w:val="000000"/>
          <w:sz w:val="28"/>
        </w:rPr>
        <w:t>
      түрлі атмосфералық жағдайларда қалпына келтіру жұмыстарын орындау.</w:t>
      </w:r>
    </w:p>
    <w:bookmarkStart w:name="z305" w:id="303"/>
    <w:p>
      <w:pPr>
        <w:spacing w:after="0"/>
        <w:ind w:left="0"/>
        <w:jc w:val="both"/>
      </w:pPr>
      <w:r>
        <w:rPr>
          <w:rFonts w:ascii="Times New Roman"/>
          <w:b w:val="false"/>
          <w:i w:val="false"/>
          <w:color w:val="000000"/>
          <w:sz w:val="28"/>
        </w:rPr>
        <w:t>
      215. Білуге тиіс:</w:t>
      </w:r>
    </w:p>
    <w:bookmarkEnd w:id="303"/>
    <w:p>
      <w:pPr>
        <w:spacing w:after="0"/>
        <w:ind w:left="0"/>
        <w:jc w:val="both"/>
      </w:pPr>
      <w:r>
        <w:rPr>
          <w:rFonts w:ascii="Times New Roman"/>
          <w:b w:val="false"/>
          <w:i w:val="false"/>
          <w:color w:val="000000"/>
          <w:sz w:val="28"/>
        </w:rPr>
        <w:t>
      қызмет көрсетілетін құрылғылардың зақымдықтары мен қалыпты жағдайдан ауытқу белгілері және оларды жою тәсілдері;</w:t>
      </w:r>
    </w:p>
    <w:p>
      <w:pPr>
        <w:spacing w:after="0"/>
        <w:ind w:left="0"/>
        <w:jc w:val="both"/>
      </w:pPr>
      <w:r>
        <w:rPr>
          <w:rFonts w:ascii="Times New Roman"/>
          <w:b w:val="false"/>
          <w:i w:val="false"/>
          <w:color w:val="000000"/>
          <w:sz w:val="28"/>
        </w:rPr>
        <w:t>
      дистанцияда қызмет көрсетілетін электрлі жабдықтау құрылғыларының контактілі желілерін қоректендіру және секциялау схемалары;</w:t>
      </w:r>
    </w:p>
    <w:p>
      <w:pPr>
        <w:spacing w:after="0"/>
        <w:ind w:left="0"/>
        <w:jc w:val="both"/>
      </w:pPr>
      <w:r>
        <w:rPr>
          <w:rFonts w:ascii="Times New Roman"/>
          <w:b w:val="false"/>
          <w:i w:val="false"/>
          <w:color w:val="000000"/>
          <w:sz w:val="28"/>
        </w:rPr>
        <w:t>
      барлық қызмет көрсетілетін құрылғы элементтерінің құрылысы мен олардың мақсаты;</w:t>
      </w:r>
    </w:p>
    <w:p>
      <w:pPr>
        <w:spacing w:after="0"/>
        <w:ind w:left="0"/>
        <w:jc w:val="both"/>
      </w:pPr>
      <w:r>
        <w:rPr>
          <w:rFonts w:ascii="Times New Roman"/>
          <w:b w:val="false"/>
          <w:i w:val="false"/>
          <w:color w:val="000000"/>
          <w:sz w:val="28"/>
        </w:rPr>
        <w:t>
      сымдардағы шекті жүктеме;</w:t>
      </w:r>
    </w:p>
    <w:p>
      <w:pPr>
        <w:spacing w:after="0"/>
        <w:ind w:left="0"/>
        <w:jc w:val="both"/>
      </w:pPr>
      <w:r>
        <w:rPr>
          <w:rFonts w:ascii="Times New Roman"/>
          <w:b w:val="false"/>
          <w:i w:val="false"/>
          <w:color w:val="000000"/>
          <w:sz w:val="28"/>
        </w:rPr>
        <w:t>
      ток жүргізу бөліктеріндегі оқшаулау қашықтығы;</w:t>
      </w:r>
    </w:p>
    <w:p>
      <w:pPr>
        <w:spacing w:after="0"/>
        <w:ind w:left="0"/>
        <w:jc w:val="both"/>
      </w:pPr>
      <w:r>
        <w:rPr>
          <w:rFonts w:ascii="Times New Roman"/>
          <w:b w:val="false"/>
          <w:i w:val="false"/>
          <w:color w:val="000000"/>
          <w:sz w:val="28"/>
        </w:rPr>
        <w:t>
      сымдарды түйістіру және бекіту тәсілдері;</w:t>
      </w:r>
    </w:p>
    <w:p>
      <w:pPr>
        <w:spacing w:after="0"/>
        <w:ind w:left="0"/>
        <w:jc w:val="both"/>
      </w:pPr>
      <w:r>
        <w:rPr>
          <w:rFonts w:ascii="Times New Roman"/>
          <w:b w:val="false"/>
          <w:i w:val="false"/>
          <w:color w:val="000000"/>
          <w:sz w:val="28"/>
        </w:rPr>
        <w:t>
      контактілі желілердегі жұмыс кезінде қоршау тәртібі;</w:t>
      </w:r>
    </w:p>
    <w:p>
      <w:pPr>
        <w:spacing w:after="0"/>
        <w:ind w:left="0"/>
        <w:jc w:val="both"/>
      </w:pPr>
      <w:r>
        <w:rPr>
          <w:rFonts w:ascii="Times New Roman"/>
          <w:b w:val="false"/>
          <w:i w:val="false"/>
          <w:color w:val="000000"/>
          <w:sz w:val="28"/>
        </w:rPr>
        <w:t>
      өз міндеттері аясындағы "Контактілі желі құрылымы мен техникалық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 байланысының жұмыс қағидаты.</w:t>
      </w:r>
    </w:p>
    <w:bookmarkStart w:name="z306" w:id="304"/>
    <w:p>
      <w:pPr>
        <w:spacing w:after="0"/>
        <w:ind w:left="0"/>
        <w:jc w:val="both"/>
      </w:pPr>
      <w:r>
        <w:rPr>
          <w:rFonts w:ascii="Times New Roman"/>
          <w:b w:val="false"/>
          <w:i w:val="false"/>
          <w:color w:val="000000"/>
          <w:sz w:val="28"/>
        </w:rPr>
        <w:t>
      216. Жұмыс үлгілері:</w:t>
      </w:r>
    </w:p>
    <w:bookmarkEnd w:id="304"/>
    <w:p>
      <w:pPr>
        <w:spacing w:after="0"/>
        <w:ind w:left="0"/>
        <w:jc w:val="both"/>
      </w:pPr>
      <w:r>
        <w:rPr>
          <w:rFonts w:ascii="Times New Roman"/>
          <w:b w:val="false"/>
          <w:i w:val="false"/>
          <w:color w:val="000000"/>
          <w:sz w:val="28"/>
        </w:rPr>
        <w:t>
      1) кабель – қорғау бұрыштарын орнату немесе ауыстыру, төсеу:</w:t>
      </w:r>
    </w:p>
    <w:p>
      <w:pPr>
        <w:spacing w:after="0"/>
        <w:ind w:left="0"/>
        <w:jc w:val="both"/>
      </w:pPr>
      <w:r>
        <w:rPr>
          <w:rFonts w:ascii="Times New Roman"/>
          <w:b w:val="false"/>
          <w:i w:val="false"/>
          <w:color w:val="000000"/>
          <w:sz w:val="28"/>
        </w:rPr>
        <w:t>
      2) ажыратқыш жетектер – тексеру;</w:t>
      </w:r>
    </w:p>
    <w:p>
      <w:pPr>
        <w:spacing w:after="0"/>
        <w:ind w:left="0"/>
        <w:jc w:val="both"/>
      </w:pPr>
      <w:r>
        <w:rPr>
          <w:rFonts w:ascii="Times New Roman"/>
          <w:b w:val="false"/>
          <w:i w:val="false"/>
          <w:color w:val="000000"/>
          <w:sz w:val="28"/>
        </w:rPr>
        <w:t>
      3) ішектер, электр біріктіргіштер, монтажды струбциналар – жасау;</w:t>
      </w:r>
    </w:p>
    <w:p>
      <w:pPr>
        <w:spacing w:after="0"/>
        <w:ind w:left="0"/>
        <w:jc w:val="both"/>
      </w:pPr>
      <w:r>
        <w:rPr>
          <w:rFonts w:ascii="Times New Roman"/>
          <w:b w:val="false"/>
          <w:i w:val="false"/>
          <w:color w:val="000000"/>
          <w:sz w:val="28"/>
        </w:rPr>
        <w:t>
      4) компенсаторлық құрылғылар – жұмысын тексеру;</w:t>
      </w:r>
    </w:p>
    <w:p>
      <w:pPr>
        <w:spacing w:after="0"/>
        <w:ind w:left="0"/>
        <w:jc w:val="both"/>
      </w:pPr>
      <w:r>
        <w:rPr>
          <w:rFonts w:ascii="Times New Roman"/>
          <w:b w:val="false"/>
          <w:i w:val="false"/>
          <w:color w:val="000000"/>
          <w:sz w:val="28"/>
        </w:rPr>
        <w:t>
      5) электр тарту рельсті шынжырлар – тексеру;</w:t>
      </w:r>
    </w:p>
    <w:p>
      <w:pPr>
        <w:spacing w:after="0"/>
        <w:ind w:left="0"/>
        <w:jc w:val="both"/>
      </w:pPr>
      <w:r>
        <w:rPr>
          <w:rFonts w:ascii="Times New Roman"/>
          <w:b w:val="false"/>
          <w:i w:val="false"/>
          <w:color w:val="000000"/>
          <w:sz w:val="28"/>
        </w:rPr>
        <w:t>
      6) жерлендіру штангілері – жұмысын тексеру.</w:t>
      </w:r>
    </w:p>
    <w:bookmarkStart w:name="z307" w:id="305"/>
    <w:p>
      <w:pPr>
        <w:spacing w:after="0"/>
        <w:ind w:left="0"/>
        <w:jc w:val="left"/>
      </w:pPr>
      <w:r>
        <w:rPr>
          <w:rFonts w:ascii="Times New Roman"/>
          <w:b/>
          <w:i w:val="false"/>
          <w:color w:val="000000"/>
        </w:rPr>
        <w:t xml:space="preserve"> 65-параграф. Контакті желісінің электромонтері, 4-разряд</w:t>
      </w:r>
    </w:p>
    <w:bookmarkEnd w:id="305"/>
    <w:bookmarkStart w:name="z308" w:id="306"/>
    <w:p>
      <w:pPr>
        <w:spacing w:after="0"/>
        <w:ind w:left="0"/>
        <w:jc w:val="both"/>
      </w:pPr>
      <w:r>
        <w:rPr>
          <w:rFonts w:ascii="Times New Roman"/>
          <w:b w:val="false"/>
          <w:i w:val="false"/>
          <w:color w:val="000000"/>
          <w:sz w:val="28"/>
        </w:rPr>
        <w:t>
      217. Жұмыс сипаттамасы:</w:t>
      </w:r>
    </w:p>
    <w:bookmarkEnd w:id="306"/>
    <w:p>
      <w:pPr>
        <w:spacing w:after="0"/>
        <w:ind w:left="0"/>
        <w:jc w:val="both"/>
      </w:pPr>
      <w:r>
        <w:rPr>
          <w:rFonts w:ascii="Times New Roman"/>
          <w:b w:val="false"/>
          <w:i w:val="false"/>
          <w:color w:val="000000"/>
          <w:sz w:val="28"/>
        </w:rPr>
        <w:t>
      көпірлерді ажырату және біріктіру кезінде трамвай және троллейбус жолындағы контактілі желі сымдары операциясын орындау;</w:t>
      </w:r>
    </w:p>
    <w:p>
      <w:pPr>
        <w:spacing w:after="0"/>
        <w:ind w:left="0"/>
        <w:jc w:val="both"/>
      </w:pPr>
      <w:r>
        <w:rPr>
          <w:rFonts w:ascii="Times New Roman"/>
          <w:b w:val="false"/>
          <w:i w:val="false"/>
          <w:color w:val="000000"/>
          <w:sz w:val="28"/>
        </w:rPr>
        <w:t>
      орташа анкерлеу арқаның дайындау;</w:t>
      </w:r>
    </w:p>
    <w:p>
      <w:pPr>
        <w:spacing w:after="0"/>
        <w:ind w:left="0"/>
        <w:jc w:val="both"/>
      </w:pPr>
      <w:r>
        <w:rPr>
          <w:rFonts w:ascii="Times New Roman"/>
          <w:b w:val="false"/>
          <w:i w:val="false"/>
          <w:color w:val="000000"/>
          <w:sz w:val="28"/>
        </w:rPr>
        <w:t>
      құрсауларды тексеру, қатайту және сырлау;</w:t>
      </w:r>
    </w:p>
    <w:p>
      <w:pPr>
        <w:spacing w:after="0"/>
        <w:ind w:left="0"/>
        <w:jc w:val="both"/>
      </w:pPr>
      <w:r>
        <w:rPr>
          <w:rFonts w:ascii="Times New Roman"/>
          <w:b w:val="false"/>
          <w:i w:val="false"/>
          <w:color w:val="000000"/>
          <w:sz w:val="28"/>
        </w:rPr>
        <w:t>
      габариттіқақпаларды тексеру;</w:t>
      </w:r>
    </w:p>
    <w:p>
      <w:pPr>
        <w:spacing w:after="0"/>
        <w:ind w:left="0"/>
        <w:jc w:val="both"/>
      </w:pPr>
      <w:r>
        <w:rPr>
          <w:rFonts w:ascii="Times New Roman"/>
          <w:b w:val="false"/>
          <w:i w:val="false"/>
          <w:color w:val="000000"/>
          <w:sz w:val="28"/>
        </w:rPr>
        <w:t>
      қызмет көрсетіліп жатқан дистанция (учаске) ішіндегі теміржол, трамвай және троллейбус жолындағы ажыратқыш контактілі желілерін ауыстыру;</w:t>
      </w:r>
    </w:p>
    <w:p>
      <w:pPr>
        <w:spacing w:after="0"/>
        <w:ind w:left="0"/>
        <w:jc w:val="both"/>
      </w:pPr>
      <w:r>
        <w:rPr>
          <w:rFonts w:ascii="Times New Roman"/>
          <w:b w:val="false"/>
          <w:i w:val="false"/>
          <w:color w:val="000000"/>
          <w:sz w:val="28"/>
        </w:rPr>
        <w:t>
      тұрақты және ауыспалы ток контактілі желісін, жоғары вольтты желіні және автоматты бұғаттауды жоспарлы-алдын ала жөндеу;</w:t>
      </w:r>
    </w:p>
    <w:p>
      <w:pPr>
        <w:spacing w:after="0"/>
        <w:ind w:left="0"/>
        <w:jc w:val="both"/>
      </w:pPr>
      <w:r>
        <w:rPr>
          <w:rFonts w:ascii="Times New Roman"/>
          <w:b w:val="false"/>
          <w:i w:val="false"/>
          <w:color w:val="000000"/>
          <w:sz w:val="28"/>
        </w:rPr>
        <w:t>
      құрамалы тіректерді, икемді көлденең құралдарды, ригельдерді, консельдерді, кронштейндер, фиксаторлар, секциялық изоляторларды және ілме бөлшектерді орнату және ауыстыру;</w:t>
      </w:r>
    </w:p>
    <w:p>
      <w:pPr>
        <w:spacing w:after="0"/>
        <w:ind w:left="0"/>
        <w:jc w:val="both"/>
      </w:pPr>
      <w:r>
        <w:rPr>
          <w:rFonts w:ascii="Times New Roman"/>
          <w:b w:val="false"/>
          <w:i w:val="false"/>
          <w:color w:val="000000"/>
          <w:sz w:val="28"/>
        </w:rPr>
        <w:t>
      қашықтықтан басқаратын секциялық ажыратқыш жетектердің, анкерлік тірек созба оқшауларын, ток қабылдағыш жұмысын тексеру;</w:t>
      </w:r>
    </w:p>
    <w:p>
      <w:pPr>
        <w:spacing w:after="0"/>
        <w:ind w:left="0"/>
        <w:jc w:val="both"/>
      </w:pPr>
      <w:r>
        <w:rPr>
          <w:rFonts w:ascii="Times New Roman"/>
          <w:b w:val="false"/>
          <w:i w:val="false"/>
          <w:color w:val="000000"/>
          <w:sz w:val="28"/>
        </w:rPr>
        <w:t>
      қашықтықтан басқару аппаратурасын монтаждау және орнату;</w:t>
      </w:r>
    </w:p>
    <w:p>
      <w:pPr>
        <w:spacing w:after="0"/>
        <w:ind w:left="0"/>
        <w:jc w:val="both"/>
      </w:pPr>
      <w:r>
        <w:rPr>
          <w:rFonts w:ascii="Times New Roman"/>
          <w:b w:val="false"/>
          <w:i w:val="false"/>
          <w:color w:val="000000"/>
          <w:sz w:val="28"/>
        </w:rPr>
        <w:t>
      жоғары вольтты желілерге, автоматты бұғаттауға, контактілі желі тіректеріндегі толқын жүргізгіштерге, жеке тұрған тіректерге қызмет көрсету мен жөндеу;</w:t>
      </w:r>
    </w:p>
    <w:p>
      <w:pPr>
        <w:spacing w:after="0"/>
        <w:ind w:left="0"/>
        <w:jc w:val="both"/>
      </w:pPr>
      <w:r>
        <w:rPr>
          <w:rFonts w:ascii="Times New Roman"/>
          <w:b w:val="false"/>
          <w:i w:val="false"/>
          <w:color w:val="000000"/>
          <w:sz w:val="28"/>
        </w:rPr>
        <w:t>
      "қопару тәсілімен" сымдарды тығыздау және пісіру;</w:t>
      </w:r>
    </w:p>
    <w:p>
      <w:pPr>
        <w:spacing w:after="0"/>
        <w:ind w:left="0"/>
        <w:jc w:val="both"/>
      </w:pPr>
      <w:r>
        <w:rPr>
          <w:rFonts w:ascii="Times New Roman"/>
          <w:b w:val="false"/>
          <w:i w:val="false"/>
          <w:color w:val="000000"/>
          <w:sz w:val="28"/>
        </w:rPr>
        <w:t>
      бригада құрамында кернеуге қатысты және кернеудегі бөліктерге жақын жұмыстарды орындау;</w:t>
      </w:r>
    </w:p>
    <w:p>
      <w:pPr>
        <w:spacing w:after="0"/>
        <w:ind w:left="0"/>
        <w:jc w:val="both"/>
      </w:pPr>
      <w:r>
        <w:rPr>
          <w:rFonts w:ascii="Times New Roman"/>
          <w:b w:val="false"/>
          <w:i w:val="false"/>
          <w:color w:val="000000"/>
          <w:sz w:val="28"/>
        </w:rPr>
        <w:t>
      электрлі жіберу желілері мен құрылғыларды аралап тексеру, оларды машинистің немесе вагон кабинасынан тексеру;</w:t>
      </w:r>
    </w:p>
    <w:p>
      <w:pPr>
        <w:spacing w:after="0"/>
        <w:ind w:left="0"/>
        <w:jc w:val="both"/>
      </w:pPr>
      <w:r>
        <w:rPr>
          <w:rFonts w:ascii="Times New Roman"/>
          <w:b w:val="false"/>
          <w:i w:val="false"/>
          <w:color w:val="000000"/>
          <w:sz w:val="28"/>
        </w:rPr>
        <w:t>
      топырағын қазбай іргетастардың, сорғылар мен тірек түптерінің конструкция қалыбын тексеру;</w:t>
      </w:r>
    </w:p>
    <w:p>
      <w:pPr>
        <w:spacing w:after="0"/>
        <w:ind w:left="0"/>
        <w:jc w:val="both"/>
      </w:pPr>
      <w:r>
        <w:rPr>
          <w:rFonts w:ascii="Times New Roman"/>
          <w:b w:val="false"/>
          <w:i w:val="false"/>
          <w:color w:val="000000"/>
          <w:sz w:val="28"/>
        </w:rPr>
        <w:t>
      тұрақты сигнал белгілерін контактілі желі тіректеріне орнату.</w:t>
      </w:r>
    </w:p>
    <w:bookmarkStart w:name="z309" w:id="307"/>
    <w:p>
      <w:pPr>
        <w:spacing w:after="0"/>
        <w:ind w:left="0"/>
        <w:jc w:val="both"/>
      </w:pPr>
      <w:r>
        <w:rPr>
          <w:rFonts w:ascii="Times New Roman"/>
          <w:b w:val="false"/>
          <w:i w:val="false"/>
          <w:color w:val="000000"/>
          <w:sz w:val="28"/>
        </w:rPr>
        <w:t>
      218. Білуге тиіс:</w:t>
      </w:r>
    </w:p>
    <w:bookmarkEnd w:id="307"/>
    <w:p>
      <w:pPr>
        <w:spacing w:after="0"/>
        <w:ind w:left="0"/>
        <w:jc w:val="both"/>
      </w:pPr>
      <w:r>
        <w:rPr>
          <w:rFonts w:ascii="Times New Roman"/>
          <w:b w:val="false"/>
          <w:i w:val="false"/>
          <w:color w:val="000000"/>
          <w:sz w:val="28"/>
        </w:rPr>
        <w:t>
      контактілі желі және электр жабдықтау құрылғысын қоректендіру және секцияландыру схемалары;</w:t>
      </w:r>
    </w:p>
    <w:p>
      <w:pPr>
        <w:spacing w:after="0"/>
        <w:ind w:left="0"/>
        <w:jc w:val="both"/>
      </w:pPr>
      <w:r>
        <w:rPr>
          <w:rFonts w:ascii="Times New Roman"/>
          <w:b w:val="false"/>
          <w:i w:val="false"/>
          <w:color w:val="000000"/>
          <w:sz w:val="28"/>
        </w:rPr>
        <w:t>
      контактілі желі ілмелерінің үлгілері;</w:t>
      </w:r>
    </w:p>
    <w:p>
      <w:pPr>
        <w:spacing w:after="0"/>
        <w:ind w:left="0"/>
        <w:jc w:val="both"/>
      </w:pPr>
      <w:r>
        <w:rPr>
          <w:rFonts w:ascii="Times New Roman"/>
          <w:b w:val="false"/>
          <w:i w:val="false"/>
          <w:color w:val="000000"/>
          <w:sz w:val="28"/>
        </w:rPr>
        <w:t>
      металл, темір бетон тіректердің конструкциясы мен үлгілері, оларды орнату тәсілдері;</w:t>
      </w:r>
    </w:p>
    <w:p>
      <w:pPr>
        <w:spacing w:after="0"/>
        <w:ind w:left="0"/>
        <w:jc w:val="both"/>
      </w:pPr>
      <w:r>
        <w:rPr>
          <w:rFonts w:ascii="Times New Roman"/>
          <w:b w:val="false"/>
          <w:i w:val="false"/>
          <w:color w:val="000000"/>
          <w:sz w:val="28"/>
        </w:rPr>
        <w:t>
      ток қабылдағыштардың конструкциясы және оларды контактілі сымдарға әсері;</w:t>
      </w:r>
    </w:p>
    <w:p>
      <w:pPr>
        <w:spacing w:after="0"/>
        <w:ind w:left="0"/>
        <w:jc w:val="both"/>
      </w:pPr>
      <w:r>
        <w:rPr>
          <w:rFonts w:ascii="Times New Roman"/>
          <w:b w:val="false"/>
          <w:i w:val="false"/>
          <w:color w:val="000000"/>
          <w:sz w:val="28"/>
        </w:rPr>
        <w:t>
      шықпа орындары мен қоректендіру желісінің нөмірленуі;</w:t>
      </w:r>
    </w:p>
    <w:p>
      <w:pPr>
        <w:spacing w:after="0"/>
        <w:ind w:left="0"/>
        <w:jc w:val="both"/>
      </w:pPr>
      <w:r>
        <w:rPr>
          <w:rFonts w:ascii="Times New Roman"/>
          <w:b w:val="false"/>
          <w:i w:val="false"/>
          <w:color w:val="000000"/>
          <w:sz w:val="28"/>
        </w:rPr>
        <w:t>
      контактілі желі тіректеріне ілінген жоғары вольтты желілерді, толқын жібергіштерді қоректендіру схемалары;</w:t>
      </w:r>
    </w:p>
    <w:p>
      <w:pPr>
        <w:spacing w:after="0"/>
        <w:ind w:left="0"/>
        <w:jc w:val="both"/>
      </w:pPr>
      <w:r>
        <w:rPr>
          <w:rFonts w:ascii="Times New Roman"/>
          <w:b w:val="false"/>
          <w:i w:val="false"/>
          <w:color w:val="000000"/>
          <w:sz w:val="28"/>
        </w:rPr>
        <w:t>
      қопару заттарының қасиеті, қопару арқылы пісіру және термитті пісіру жөніндегі операцияларды дайындау және жүргізу тәртібі;</w:t>
      </w:r>
    </w:p>
    <w:p>
      <w:pPr>
        <w:spacing w:after="0"/>
        <w:ind w:left="0"/>
        <w:jc w:val="both"/>
      </w:pPr>
      <w:r>
        <w:rPr>
          <w:rFonts w:ascii="Times New Roman"/>
          <w:b w:val="false"/>
          <w:i w:val="false"/>
          <w:color w:val="000000"/>
          <w:sz w:val="28"/>
        </w:rPr>
        <w:t>
      такелажды жабдықтардың құрылысы мен оларды ұстау;</w:t>
      </w:r>
    </w:p>
    <w:p>
      <w:pPr>
        <w:spacing w:after="0"/>
        <w:ind w:left="0"/>
        <w:jc w:val="both"/>
      </w:pPr>
      <w:r>
        <w:rPr>
          <w:rFonts w:ascii="Times New Roman"/>
          <w:b w:val="false"/>
          <w:i w:val="false"/>
          <w:color w:val="000000"/>
          <w:sz w:val="28"/>
        </w:rPr>
        <w:t>
      такелажды жұмыс жүргізу кезінде сигнал беру;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өз міндеттерінің шеңберінде контактілі желінің мазмұны мен жөндеу тәртібі.</w:t>
      </w:r>
    </w:p>
    <w:bookmarkStart w:name="z310" w:id="308"/>
    <w:p>
      <w:pPr>
        <w:spacing w:after="0"/>
        <w:ind w:left="0"/>
        <w:jc w:val="both"/>
      </w:pPr>
      <w:r>
        <w:rPr>
          <w:rFonts w:ascii="Times New Roman"/>
          <w:b w:val="false"/>
          <w:i w:val="false"/>
          <w:color w:val="000000"/>
          <w:sz w:val="28"/>
        </w:rPr>
        <w:t>
      219. Жұмыс үлгілері:</w:t>
      </w:r>
    </w:p>
    <w:bookmarkEnd w:id="308"/>
    <w:p>
      <w:pPr>
        <w:spacing w:after="0"/>
        <w:ind w:left="0"/>
        <w:jc w:val="both"/>
      </w:pPr>
      <w:r>
        <w:rPr>
          <w:rFonts w:ascii="Times New Roman"/>
          <w:b w:val="false"/>
          <w:i w:val="false"/>
          <w:color w:val="000000"/>
          <w:sz w:val="28"/>
        </w:rPr>
        <w:t>
      1) жерленген контуралар – кедергіні тексеру;</w:t>
      </w:r>
    </w:p>
    <w:p>
      <w:pPr>
        <w:spacing w:after="0"/>
        <w:ind w:left="0"/>
        <w:jc w:val="both"/>
      </w:pPr>
      <w:r>
        <w:rPr>
          <w:rFonts w:ascii="Times New Roman"/>
          <w:b w:val="false"/>
          <w:i w:val="false"/>
          <w:color w:val="000000"/>
          <w:sz w:val="28"/>
        </w:rPr>
        <w:t>
      2) соратын және қоректендіретін желілер – тексеру;</w:t>
      </w:r>
    </w:p>
    <w:p>
      <w:pPr>
        <w:spacing w:after="0"/>
        <w:ind w:left="0"/>
        <w:jc w:val="both"/>
      </w:pPr>
      <w:r>
        <w:rPr>
          <w:rFonts w:ascii="Times New Roman"/>
          <w:b w:val="false"/>
          <w:i w:val="false"/>
          <w:color w:val="000000"/>
          <w:sz w:val="28"/>
        </w:rPr>
        <w:t>
      3) тіректер, тірек іргетастары – кедергіні және токтың шығып кетуін тексеру;</w:t>
      </w:r>
    </w:p>
    <w:p>
      <w:pPr>
        <w:spacing w:after="0"/>
        <w:ind w:left="0"/>
        <w:jc w:val="both"/>
      </w:pPr>
      <w:r>
        <w:rPr>
          <w:rFonts w:ascii="Times New Roman"/>
          <w:b w:val="false"/>
          <w:i w:val="false"/>
          <w:color w:val="000000"/>
          <w:sz w:val="28"/>
        </w:rPr>
        <w:t>
      4) контактілі сымдар – станциялардағы тозған сымдарды өлшеу және маусымдық реттеу;</w:t>
      </w:r>
    </w:p>
    <w:p>
      <w:pPr>
        <w:spacing w:after="0"/>
        <w:ind w:left="0"/>
        <w:jc w:val="both"/>
      </w:pPr>
      <w:r>
        <w:rPr>
          <w:rFonts w:ascii="Times New Roman"/>
          <w:b w:val="false"/>
          <w:i w:val="false"/>
          <w:color w:val="000000"/>
          <w:sz w:val="28"/>
        </w:rPr>
        <w:t>
      5) контактілі желіні ажыратқыштар – қызмет көрсетілетін және жанындағы дистанция шегінде қайта қосу;</w:t>
      </w:r>
    </w:p>
    <w:p>
      <w:pPr>
        <w:spacing w:after="0"/>
        <w:ind w:left="0"/>
        <w:jc w:val="both"/>
      </w:pPr>
      <w:r>
        <w:rPr>
          <w:rFonts w:ascii="Times New Roman"/>
          <w:b w:val="false"/>
          <w:i w:val="false"/>
          <w:color w:val="000000"/>
          <w:sz w:val="28"/>
        </w:rPr>
        <w:t>
      6) фиксаторлық консольды тіректер – тексеру;</w:t>
      </w:r>
    </w:p>
    <w:p>
      <w:pPr>
        <w:spacing w:after="0"/>
        <w:ind w:left="0"/>
        <w:jc w:val="both"/>
      </w:pPr>
      <w:r>
        <w:rPr>
          <w:rFonts w:ascii="Times New Roman"/>
          <w:b w:val="false"/>
          <w:i w:val="false"/>
          <w:color w:val="000000"/>
          <w:sz w:val="28"/>
        </w:rPr>
        <w:t>
      7) толқын жіберуге арналған штырлы траверстер – тексеру;</w:t>
      </w:r>
    </w:p>
    <w:p>
      <w:pPr>
        <w:spacing w:after="0"/>
        <w:ind w:left="0"/>
        <w:jc w:val="both"/>
      </w:pPr>
      <w:r>
        <w:rPr>
          <w:rFonts w:ascii="Times New Roman"/>
          <w:b w:val="false"/>
          <w:i w:val="false"/>
          <w:color w:val="000000"/>
          <w:sz w:val="28"/>
        </w:rPr>
        <w:t>
      8) көлденең тростар – дайындау және созғылау.</w:t>
      </w:r>
    </w:p>
    <w:bookmarkStart w:name="z311" w:id="309"/>
    <w:p>
      <w:pPr>
        <w:spacing w:after="0"/>
        <w:ind w:left="0"/>
        <w:jc w:val="left"/>
      </w:pPr>
      <w:r>
        <w:rPr>
          <w:rFonts w:ascii="Times New Roman"/>
          <w:b/>
          <w:i w:val="false"/>
          <w:color w:val="000000"/>
        </w:rPr>
        <w:t xml:space="preserve"> 66-параграф. Контакті желісінің электромонтері, 5-разряд</w:t>
      </w:r>
    </w:p>
    <w:bookmarkEnd w:id="309"/>
    <w:bookmarkStart w:name="z312" w:id="310"/>
    <w:p>
      <w:pPr>
        <w:spacing w:after="0"/>
        <w:ind w:left="0"/>
        <w:jc w:val="both"/>
      </w:pPr>
      <w:r>
        <w:rPr>
          <w:rFonts w:ascii="Times New Roman"/>
          <w:b w:val="false"/>
          <w:i w:val="false"/>
          <w:color w:val="000000"/>
          <w:sz w:val="28"/>
        </w:rPr>
        <w:t>
      220. Жұмыс сипаттамасы:</w:t>
      </w:r>
    </w:p>
    <w:bookmarkEnd w:id="310"/>
    <w:p>
      <w:pPr>
        <w:spacing w:after="0"/>
        <w:ind w:left="0"/>
        <w:jc w:val="both"/>
      </w:pPr>
      <w:r>
        <w:rPr>
          <w:rFonts w:ascii="Times New Roman"/>
          <w:b w:val="false"/>
          <w:i w:val="false"/>
          <w:color w:val="000000"/>
          <w:sz w:val="28"/>
        </w:rPr>
        <w:t>
      қиық учаскедегі сызбалар мен эскиздерге бөле отырып трамвай және троллейбус желілерінің контактілік желісі жабдықтарын монтаждау, бөлшектеу;</w:t>
      </w:r>
    </w:p>
    <w:p>
      <w:pPr>
        <w:spacing w:after="0"/>
        <w:ind w:left="0"/>
        <w:jc w:val="both"/>
      </w:pPr>
      <w:r>
        <w:rPr>
          <w:rFonts w:ascii="Times New Roman"/>
          <w:b w:val="false"/>
          <w:i w:val="false"/>
          <w:color w:val="000000"/>
          <w:sz w:val="28"/>
        </w:rPr>
        <w:t>
      контактілі желінің, контактілі желі тіректеріне ілінген жоғары вольтты желілердің барлық құрылғыларын жөндеу жәнетексеру;</w:t>
      </w:r>
    </w:p>
    <w:p>
      <w:pPr>
        <w:spacing w:after="0"/>
        <w:ind w:left="0"/>
        <w:jc w:val="both"/>
      </w:pPr>
      <w:r>
        <w:rPr>
          <w:rFonts w:ascii="Times New Roman"/>
          <w:b w:val="false"/>
          <w:i w:val="false"/>
          <w:color w:val="000000"/>
          <w:sz w:val="28"/>
        </w:rPr>
        <w:t>
      контактілі желіні көлденеңінен және тігінен реттеу;</w:t>
      </w:r>
    </w:p>
    <w:p>
      <w:pPr>
        <w:spacing w:after="0"/>
        <w:ind w:left="0"/>
        <w:jc w:val="both"/>
      </w:pPr>
      <w:r>
        <w:rPr>
          <w:rFonts w:ascii="Times New Roman"/>
          <w:b w:val="false"/>
          <w:i w:val="false"/>
          <w:color w:val="000000"/>
          <w:sz w:val="28"/>
        </w:rPr>
        <w:t>
      контактілі желі құрылғыларын күшейту;</w:t>
      </w:r>
    </w:p>
    <w:p>
      <w:pPr>
        <w:spacing w:after="0"/>
        <w:ind w:left="0"/>
        <w:jc w:val="both"/>
      </w:pPr>
      <w:r>
        <w:rPr>
          <w:rFonts w:ascii="Times New Roman"/>
          <w:b w:val="false"/>
          <w:i w:val="false"/>
          <w:color w:val="000000"/>
          <w:sz w:val="28"/>
        </w:rPr>
        <w:t>
      икемді көлденең ұстап тұрған тростардың созылуын реттеу;</w:t>
      </w:r>
    </w:p>
    <w:p>
      <w:pPr>
        <w:spacing w:after="0"/>
        <w:ind w:left="0"/>
        <w:jc w:val="both"/>
      </w:pPr>
      <w:r>
        <w:rPr>
          <w:rFonts w:ascii="Times New Roman"/>
          <w:b w:val="false"/>
          <w:i w:val="false"/>
          <w:color w:val="000000"/>
          <w:sz w:val="28"/>
        </w:rPr>
        <w:t>
      көпірлердегі тарату құрылғыларын реттеу;</w:t>
      </w:r>
    </w:p>
    <w:p>
      <w:pPr>
        <w:spacing w:after="0"/>
        <w:ind w:left="0"/>
        <w:jc w:val="both"/>
      </w:pPr>
      <w:r>
        <w:rPr>
          <w:rFonts w:ascii="Times New Roman"/>
          <w:b w:val="false"/>
          <w:i w:val="false"/>
          <w:color w:val="000000"/>
          <w:sz w:val="28"/>
        </w:rPr>
        <w:t>
      қашықтықтан басқару аппаратурасын баптау, реттеу;</w:t>
      </w:r>
    </w:p>
    <w:p>
      <w:pPr>
        <w:spacing w:after="0"/>
        <w:ind w:left="0"/>
        <w:jc w:val="both"/>
      </w:pPr>
      <w:r>
        <w:rPr>
          <w:rFonts w:ascii="Times New Roman"/>
          <w:b w:val="false"/>
          <w:i w:val="false"/>
          <w:color w:val="000000"/>
          <w:sz w:val="28"/>
        </w:rPr>
        <w:t>
      токтан ажыратқышты тексеру.</w:t>
      </w:r>
    </w:p>
    <w:bookmarkStart w:name="z313" w:id="311"/>
    <w:p>
      <w:pPr>
        <w:spacing w:after="0"/>
        <w:ind w:left="0"/>
        <w:jc w:val="both"/>
      </w:pPr>
      <w:r>
        <w:rPr>
          <w:rFonts w:ascii="Times New Roman"/>
          <w:b w:val="false"/>
          <w:i w:val="false"/>
          <w:color w:val="000000"/>
          <w:sz w:val="28"/>
        </w:rPr>
        <w:t>
      221. Білуге тиіс:</w:t>
      </w:r>
    </w:p>
    <w:bookmarkEnd w:id="311"/>
    <w:p>
      <w:pPr>
        <w:spacing w:after="0"/>
        <w:ind w:left="0"/>
        <w:jc w:val="both"/>
      </w:pPr>
      <w:r>
        <w:rPr>
          <w:rFonts w:ascii="Times New Roman"/>
          <w:b w:val="false"/>
          <w:i w:val="false"/>
          <w:color w:val="000000"/>
          <w:sz w:val="28"/>
        </w:rPr>
        <w:t>
      контактілі желі құрылғыларына пайдаланудың техникалық нормалары;</w:t>
      </w:r>
    </w:p>
    <w:p>
      <w:pPr>
        <w:spacing w:after="0"/>
        <w:ind w:left="0"/>
        <w:jc w:val="both"/>
      </w:pPr>
      <w:r>
        <w:rPr>
          <w:rFonts w:ascii="Times New Roman"/>
          <w:b w:val="false"/>
          <w:i w:val="false"/>
          <w:color w:val="000000"/>
          <w:sz w:val="28"/>
        </w:rPr>
        <w:t>
      контактілі желілердің негізгі және апапттық қоректендіру және секцияландыру схемалары;</w:t>
      </w:r>
    </w:p>
    <w:p>
      <w:pPr>
        <w:spacing w:after="0"/>
        <w:ind w:left="0"/>
        <w:jc w:val="both"/>
      </w:pPr>
      <w:r>
        <w:rPr>
          <w:rFonts w:ascii="Times New Roman"/>
          <w:b w:val="false"/>
          <w:i w:val="false"/>
          <w:color w:val="000000"/>
          <w:sz w:val="28"/>
        </w:rPr>
        <w:t>
      контактілі желі зақымдықтары, ақаулықтарының себептері және олардың алдын алу тәсілдері;</w:t>
      </w:r>
    </w:p>
    <w:p>
      <w:pPr>
        <w:spacing w:after="0"/>
        <w:ind w:left="0"/>
        <w:jc w:val="both"/>
      </w:pPr>
      <w:r>
        <w:rPr>
          <w:rFonts w:ascii="Times New Roman"/>
          <w:b w:val="false"/>
          <w:i w:val="false"/>
          <w:color w:val="000000"/>
          <w:sz w:val="28"/>
        </w:rPr>
        <w:t>
      контактілі желіні бойлық және көлденең реттеу әдістері;</w:t>
      </w:r>
    </w:p>
    <w:p>
      <w:pPr>
        <w:spacing w:after="0"/>
        <w:ind w:left="0"/>
        <w:jc w:val="both"/>
      </w:pPr>
      <w:r>
        <w:rPr>
          <w:rFonts w:ascii="Times New Roman"/>
          <w:b w:val="false"/>
          <w:i w:val="false"/>
          <w:color w:val="000000"/>
          <w:sz w:val="28"/>
        </w:rPr>
        <w:t>
      ток қабылдағыш жұмысының шарттары;</w:t>
      </w:r>
    </w:p>
    <w:p>
      <w:pPr>
        <w:spacing w:after="0"/>
        <w:ind w:left="0"/>
        <w:jc w:val="both"/>
      </w:pPr>
      <w:r>
        <w:rPr>
          <w:rFonts w:ascii="Times New Roman"/>
          <w:b w:val="false"/>
          <w:i w:val="false"/>
          <w:color w:val="000000"/>
          <w:sz w:val="28"/>
        </w:rPr>
        <w:t>
      айырып-қосқыш шкафының құрылысы;</w:t>
      </w:r>
    </w:p>
    <w:p>
      <w:pPr>
        <w:spacing w:after="0"/>
        <w:ind w:left="0"/>
        <w:jc w:val="both"/>
      </w:pPr>
      <w:r>
        <w:rPr>
          <w:rFonts w:ascii="Times New Roman"/>
          <w:b w:val="false"/>
          <w:i w:val="false"/>
          <w:color w:val="000000"/>
          <w:sz w:val="28"/>
        </w:rPr>
        <w:t>
      тірекке түсетін ұйғарынды жүктеме;</w:t>
      </w:r>
    </w:p>
    <w:p>
      <w:pPr>
        <w:spacing w:after="0"/>
        <w:ind w:left="0"/>
        <w:jc w:val="both"/>
      </w:pPr>
      <w:r>
        <w:rPr>
          <w:rFonts w:ascii="Times New Roman"/>
          <w:b w:val="false"/>
          <w:i w:val="false"/>
          <w:color w:val="000000"/>
          <w:sz w:val="28"/>
        </w:rPr>
        <w:t>
      көпірлердегі ажыратылмалы құрылғылар әрекетінің қағидаты;</w:t>
      </w:r>
    </w:p>
    <w:p>
      <w:pPr>
        <w:spacing w:after="0"/>
        <w:ind w:left="0"/>
        <w:jc w:val="both"/>
      </w:pPr>
      <w:r>
        <w:rPr>
          <w:rFonts w:ascii="Times New Roman"/>
          <w:b w:val="false"/>
          <w:i w:val="false"/>
          <w:color w:val="000000"/>
          <w:sz w:val="28"/>
        </w:rPr>
        <w:t>
      желі және қосалқы бекеттердегі қашықтықтан басқару аппаратурасының схемасы мен құрылысы;</w:t>
      </w:r>
    </w:p>
    <w:p>
      <w:pPr>
        <w:spacing w:after="0"/>
        <w:ind w:left="0"/>
        <w:jc w:val="both"/>
      </w:pPr>
      <w:r>
        <w:rPr>
          <w:rFonts w:ascii="Times New Roman"/>
          <w:b w:val="false"/>
          <w:i w:val="false"/>
          <w:color w:val="000000"/>
          <w:sz w:val="28"/>
        </w:rPr>
        <w:t>
      контактілі желі сызбаларын және схемаларын оқу тәртібі;</w:t>
      </w:r>
    </w:p>
    <w:p>
      <w:pPr>
        <w:spacing w:after="0"/>
        <w:ind w:left="0"/>
        <w:jc w:val="both"/>
      </w:pPr>
      <w:r>
        <w:rPr>
          <w:rFonts w:ascii="Times New Roman"/>
          <w:b w:val="false"/>
          <w:i w:val="false"/>
          <w:color w:val="000000"/>
          <w:sz w:val="28"/>
        </w:rPr>
        <w:t>
      кернеуді жою және жерге тұйықтау қондыру жұмыстарын орындау қауіпсіздік тәртібі;</w:t>
      </w:r>
    </w:p>
    <w:p>
      <w:pPr>
        <w:spacing w:after="0"/>
        <w:ind w:left="0"/>
        <w:jc w:val="both"/>
      </w:pPr>
      <w:r>
        <w:rPr>
          <w:rFonts w:ascii="Times New Roman"/>
          <w:b w:val="false"/>
          <w:i w:val="false"/>
          <w:color w:val="000000"/>
          <w:sz w:val="28"/>
        </w:rPr>
        <w:t>
      қопарылғыш заттарды тұтыну нормасы;</w:t>
      </w:r>
    </w:p>
    <w:p>
      <w:pPr>
        <w:spacing w:after="0"/>
        <w:ind w:left="0"/>
        <w:jc w:val="both"/>
      </w:pPr>
      <w:r>
        <w:rPr>
          <w:rFonts w:ascii="Times New Roman"/>
          <w:b w:val="false"/>
          <w:i w:val="false"/>
          <w:color w:val="000000"/>
          <w:sz w:val="28"/>
        </w:rPr>
        <w:t>
      қопарылғыш материалдарды жою, тасымалдау және сақтау тәртібі және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алғашқы дәрігерге дейінгі көмек көрсету тәртібі.</w:t>
      </w:r>
    </w:p>
    <w:bookmarkStart w:name="z314" w:id="312"/>
    <w:p>
      <w:pPr>
        <w:spacing w:after="0"/>
        <w:ind w:left="0"/>
        <w:jc w:val="both"/>
      </w:pPr>
      <w:r>
        <w:rPr>
          <w:rFonts w:ascii="Times New Roman"/>
          <w:b w:val="false"/>
          <w:i w:val="false"/>
          <w:color w:val="000000"/>
          <w:sz w:val="28"/>
        </w:rPr>
        <w:t>
      222. Жұмыс үлгілері:</w:t>
      </w:r>
    </w:p>
    <w:bookmarkEnd w:id="312"/>
    <w:p>
      <w:pPr>
        <w:spacing w:after="0"/>
        <w:ind w:left="0"/>
        <w:jc w:val="both"/>
      </w:pPr>
      <w:r>
        <w:rPr>
          <w:rFonts w:ascii="Times New Roman"/>
          <w:b w:val="false"/>
          <w:i w:val="false"/>
          <w:color w:val="000000"/>
          <w:sz w:val="28"/>
        </w:rPr>
        <w:t>
      1) қабыстыру бекетін қорғау – тексеру;</w:t>
      </w:r>
    </w:p>
    <w:p>
      <w:pPr>
        <w:spacing w:after="0"/>
        <w:ind w:left="0"/>
        <w:jc w:val="both"/>
      </w:pPr>
      <w:r>
        <w:rPr>
          <w:rFonts w:ascii="Times New Roman"/>
          <w:b w:val="false"/>
          <w:i w:val="false"/>
          <w:color w:val="000000"/>
          <w:sz w:val="28"/>
        </w:rPr>
        <w:t>
      2) контактілі сым ілмегінің биіктігі, шығарылуы, иректігі – өлшеу;</w:t>
      </w:r>
    </w:p>
    <w:p>
      <w:pPr>
        <w:spacing w:after="0"/>
        <w:ind w:left="0"/>
        <w:jc w:val="both"/>
      </w:pPr>
      <w:r>
        <w:rPr>
          <w:rFonts w:ascii="Times New Roman"/>
          <w:b w:val="false"/>
          <w:i w:val="false"/>
          <w:color w:val="000000"/>
          <w:sz w:val="28"/>
        </w:rPr>
        <w:t>
      3) топтастыру пунктінің айырып-қосқыштары – токті өлшеу;</w:t>
      </w:r>
    </w:p>
    <w:p>
      <w:pPr>
        <w:spacing w:after="0"/>
        <w:ind w:left="0"/>
        <w:jc w:val="both"/>
      </w:pPr>
      <w:r>
        <w:rPr>
          <w:rFonts w:ascii="Times New Roman"/>
          <w:b w:val="false"/>
          <w:i w:val="false"/>
          <w:color w:val="000000"/>
          <w:sz w:val="28"/>
        </w:rPr>
        <w:t>
      4) контактілі сымдар және тасымалдауыш сым арқандар – жазып тастау және монтаждау;</w:t>
      </w:r>
    </w:p>
    <w:p>
      <w:pPr>
        <w:spacing w:after="0"/>
        <w:ind w:left="0"/>
        <w:jc w:val="both"/>
      </w:pPr>
      <w:r>
        <w:rPr>
          <w:rFonts w:ascii="Times New Roman"/>
          <w:b w:val="false"/>
          <w:i w:val="false"/>
          <w:color w:val="000000"/>
          <w:sz w:val="28"/>
        </w:rPr>
        <w:t>
      5) шеберлер – орнату және монтаждау;</w:t>
      </w:r>
    </w:p>
    <w:p>
      <w:pPr>
        <w:spacing w:after="0"/>
        <w:ind w:left="0"/>
        <w:jc w:val="both"/>
      </w:pPr>
      <w:r>
        <w:rPr>
          <w:rFonts w:ascii="Times New Roman"/>
          <w:b w:val="false"/>
          <w:i w:val="false"/>
          <w:color w:val="000000"/>
          <w:sz w:val="28"/>
        </w:rPr>
        <w:t>
      6) созымтал ішектер, ортаңғы анкеровкілі сым арқандар – монтаждау, контактілі желідегі кернеуді жоюсыз ауыстыру;</w:t>
      </w:r>
    </w:p>
    <w:p>
      <w:pPr>
        <w:spacing w:after="0"/>
        <w:ind w:left="0"/>
        <w:jc w:val="both"/>
      </w:pPr>
      <w:r>
        <w:rPr>
          <w:rFonts w:ascii="Times New Roman"/>
          <w:b w:val="false"/>
          <w:i w:val="false"/>
          <w:color w:val="000000"/>
          <w:sz w:val="28"/>
        </w:rPr>
        <w:t>
      7) фиксаторлар – контактілі желідегі кернеуді жоюсыз ауыстыру.</w:t>
      </w:r>
    </w:p>
    <w:bookmarkStart w:name="z315" w:id="313"/>
    <w:p>
      <w:pPr>
        <w:spacing w:after="0"/>
        <w:ind w:left="0"/>
        <w:jc w:val="left"/>
      </w:pPr>
      <w:r>
        <w:rPr>
          <w:rFonts w:ascii="Times New Roman"/>
          <w:b/>
          <w:i w:val="false"/>
          <w:color w:val="000000"/>
        </w:rPr>
        <w:t xml:space="preserve"> 67-параграф. Контакті желісінің электромонтері, 6-разряд</w:t>
      </w:r>
    </w:p>
    <w:bookmarkEnd w:id="313"/>
    <w:bookmarkStart w:name="z316" w:id="314"/>
    <w:p>
      <w:pPr>
        <w:spacing w:after="0"/>
        <w:ind w:left="0"/>
        <w:jc w:val="both"/>
      </w:pPr>
      <w:r>
        <w:rPr>
          <w:rFonts w:ascii="Times New Roman"/>
          <w:b w:val="false"/>
          <w:i w:val="false"/>
          <w:color w:val="000000"/>
          <w:sz w:val="28"/>
        </w:rPr>
        <w:t>
      223. Жұмыс сипаттамасы:</w:t>
      </w:r>
    </w:p>
    <w:bookmarkEnd w:id="314"/>
    <w:p>
      <w:pPr>
        <w:spacing w:after="0"/>
        <w:ind w:left="0"/>
        <w:jc w:val="both"/>
      </w:pPr>
      <w:r>
        <w:rPr>
          <w:rFonts w:ascii="Times New Roman"/>
          <w:b w:val="false"/>
          <w:i w:val="false"/>
          <w:color w:val="000000"/>
          <w:sz w:val="28"/>
        </w:rPr>
        <w:t>
      қисық учаскелер мен тораптарды сызба және эскиз бойынша бөле отырып, трамвай және троллейбус жолындағы контактілі желі құрылғыларын монтаждау және бөлшектеу;</w:t>
      </w:r>
    </w:p>
    <w:p>
      <w:pPr>
        <w:spacing w:after="0"/>
        <w:ind w:left="0"/>
        <w:jc w:val="both"/>
      </w:pPr>
      <w:r>
        <w:rPr>
          <w:rFonts w:ascii="Times New Roman"/>
          <w:b w:val="false"/>
          <w:i w:val="false"/>
          <w:color w:val="000000"/>
          <w:sz w:val="28"/>
        </w:rPr>
        <w:t>
      контактілі желі тіректерінде ілінген тораптық және сұрыптық станциялардағы барлық жұмыстарды, жоғары вольтты желілердің жұмыстарын техникалық қадағалау және контактілі желіні реттеу;</w:t>
      </w:r>
    </w:p>
    <w:p>
      <w:pPr>
        <w:spacing w:after="0"/>
        <w:ind w:left="0"/>
        <w:jc w:val="both"/>
      </w:pPr>
      <w:r>
        <w:rPr>
          <w:rFonts w:ascii="Times New Roman"/>
          <w:b w:val="false"/>
          <w:i w:val="false"/>
          <w:color w:val="000000"/>
          <w:sz w:val="28"/>
        </w:rPr>
        <w:t>
      ажыратылмалы көпірдің құрылымының барлық түрін монтаждау және бөлшектеу;</w:t>
      </w:r>
    </w:p>
    <w:p>
      <w:pPr>
        <w:spacing w:after="0"/>
        <w:ind w:left="0"/>
        <w:jc w:val="both"/>
      </w:pPr>
      <w:r>
        <w:rPr>
          <w:rFonts w:ascii="Times New Roman"/>
          <w:b w:val="false"/>
          <w:i w:val="false"/>
          <w:color w:val="000000"/>
          <w:sz w:val="28"/>
        </w:rPr>
        <w:t>
      торап станцияларындағы және түрлі ток және кернеу жүйелерінің түйіскен жерлеріндегі басқарусекциялық ажыратқыштарды монтаждау;</w:t>
      </w:r>
    </w:p>
    <w:p>
      <w:pPr>
        <w:spacing w:after="0"/>
        <w:ind w:left="0"/>
        <w:jc w:val="both"/>
      </w:pPr>
      <w:r>
        <w:rPr>
          <w:rFonts w:ascii="Times New Roman"/>
          <w:b w:val="false"/>
          <w:i w:val="false"/>
          <w:color w:val="000000"/>
          <w:sz w:val="28"/>
        </w:rPr>
        <w:t>
      секциялық ажыратқыштардың және қашықтықтан басқару ажыратқыштардың зақым келген жерлерін анықтау және жою;</w:t>
      </w:r>
    </w:p>
    <w:p>
      <w:pPr>
        <w:spacing w:after="0"/>
        <w:ind w:left="0"/>
        <w:jc w:val="both"/>
      </w:pPr>
      <w:r>
        <w:rPr>
          <w:rFonts w:ascii="Times New Roman"/>
          <w:b w:val="false"/>
          <w:i w:val="false"/>
          <w:color w:val="000000"/>
          <w:sz w:val="28"/>
        </w:rPr>
        <w:t>
      эскиздер мен сызбаларды түсіру және құрастыру;</w:t>
      </w:r>
    </w:p>
    <w:p>
      <w:pPr>
        <w:spacing w:after="0"/>
        <w:ind w:left="0"/>
        <w:jc w:val="both"/>
      </w:pPr>
      <w:r>
        <w:rPr>
          <w:rFonts w:ascii="Times New Roman"/>
          <w:b w:val="false"/>
          <w:i w:val="false"/>
          <w:color w:val="000000"/>
          <w:sz w:val="28"/>
        </w:rPr>
        <w:t>
      электржабдықты контактілі желіні ағымдық күту және жөндеу жұмыстарына басшылық ету.</w:t>
      </w:r>
    </w:p>
    <w:bookmarkStart w:name="z317" w:id="315"/>
    <w:p>
      <w:pPr>
        <w:spacing w:after="0"/>
        <w:ind w:left="0"/>
        <w:jc w:val="both"/>
      </w:pPr>
      <w:r>
        <w:rPr>
          <w:rFonts w:ascii="Times New Roman"/>
          <w:b w:val="false"/>
          <w:i w:val="false"/>
          <w:color w:val="000000"/>
          <w:sz w:val="28"/>
        </w:rPr>
        <w:t>
      224. Білуге тиіс:</w:t>
      </w:r>
    </w:p>
    <w:bookmarkEnd w:id="315"/>
    <w:p>
      <w:pPr>
        <w:spacing w:after="0"/>
        <w:ind w:left="0"/>
        <w:jc w:val="both"/>
      </w:pPr>
      <w:r>
        <w:rPr>
          <w:rFonts w:ascii="Times New Roman"/>
          <w:b w:val="false"/>
          <w:i w:val="false"/>
          <w:color w:val="000000"/>
          <w:sz w:val="28"/>
        </w:rPr>
        <w:t>
      контактілі желі тіректерін бөлу тәсілдері мен оларды котловандарға орнату әдістері;</w:t>
      </w:r>
    </w:p>
    <w:p>
      <w:pPr>
        <w:spacing w:after="0"/>
        <w:ind w:left="0"/>
        <w:jc w:val="both"/>
      </w:pPr>
      <w:r>
        <w:rPr>
          <w:rFonts w:ascii="Times New Roman"/>
          <w:b w:val="false"/>
          <w:i w:val="false"/>
          <w:color w:val="000000"/>
          <w:sz w:val="28"/>
        </w:rPr>
        <w:t>
      тірек іргетастарының конструкциясы мен мөлшері;</w:t>
      </w:r>
    </w:p>
    <w:p>
      <w:pPr>
        <w:spacing w:after="0"/>
        <w:ind w:left="0"/>
        <w:jc w:val="both"/>
      </w:pPr>
      <w:r>
        <w:rPr>
          <w:rFonts w:ascii="Times New Roman"/>
          <w:b w:val="false"/>
          <w:i w:val="false"/>
          <w:color w:val="000000"/>
          <w:sz w:val="28"/>
        </w:rPr>
        <w:t>
      электрленген теміржолдарды электр жабдықтаудың барлық учаскесі шегіндегі контактілі желіні секциялау және қоректендіру схемалары;</w:t>
      </w:r>
    </w:p>
    <w:p>
      <w:pPr>
        <w:spacing w:after="0"/>
        <w:ind w:left="0"/>
        <w:jc w:val="both"/>
      </w:pPr>
      <w:r>
        <w:rPr>
          <w:rFonts w:ascii="Times New Roman"/>
          <w:b w:val="false"/>
          <w:i w:val="false"/>
          <w:color w:val="000000"/>
          <w:sz w:val="28"/>
        </w:rPr>
        <w:t>
      контактілі желі пайдалану және жөндеуде қолданылатын шектер мен нормаларды, монтаждау кестелері;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контактілі желі құрылғыларына қатысты жетек кіші станциялары мен электр жылжымалы құрамның жұмысы.</w:t>
      </w:r>
    </w:p>
    <w:bookmarkStart w:name="z318" w:id="316"/>
    <w:p>
      <w:pPr>
        <w:spacing w:after="0"/>
        <w:ind w:left="0"/>
        <w:jc w:val="both"/>
      </w:pPr>
      <w:r>
        <w:rPr>
          <w:rFonts w:ascii="Times New Roman"/>
          <w:b w:val="false"/>
          <w:i w:val="false"/>
          <w:color w:val="000000"/>
          <w:sz w:val="28"/>
        </w:rPr>
        <w:t>
      225. Жұмыс үлгілері:</w:t>
      </w:r>
    </w:p>
    <w:bookmarkEnd w:id="316"/>
    <w:p>
      <w:pPr>
        <w:spacing w:after="0"/>
        <w:ind w:left="0"/>
        <w:jc w:val="both"/>
      </w:pPr>
      <w:r>
        <w:rPr>
          <w:rFonts w:ascii="Times New Roman"/>
          <w:b w:val="false"/>
          <w:i w:val="false"/>
          <w:color w:val="000000"/>
          <w:sz w:val="28"/>
        </w:rPr>
        <w:t>
      1) топтық жерлендіру – тексеру және жөндеу;</w:t>
      </w:r>
    </w:p>
    <w:p>
      <w:pPr>
        <w:spacing w:after="0"/>
        <w:ind w:left="0"/>
        <w:jc w:val="both"/>
      </w:pPr>
      <w:r>
        <w:rPr>
          <w:rFonts w:ascii="Times New Roman"/>
          <w:b w:val="false"/>
          <w:i w:val="false"/>
          <w:color w:val="000000"/>
          <w:sz w:val="28"/>
        </w:rPr>
        <w:t>
      2) икемді оқшауланған көлденең қималар – контактілі желіден кернеуден ажыратпай оқшаулағыштың жарамдылығын тексеру;</w:t>
      </w:r>
    </w:p>
    <w:p>
      <w:pPr>
        <w:spacing w:after="0"/>
        <w:ind w:left="0"/>
        <w:jc w:val="both"/>
      </w:pPr>
      <w:r>
        <w:rPr>
          <w:rFonts w:ascii="Times New Roman"/>
          <w:b w:val="false"/>
          <w:i w:val="false"/>
          <w:color w:val="000000"/>
          <w:sz w:val="28"/>
        </w:rPr>
        <w:t>
      3) контакті сымдар – контактілі желіні кернеуден ажыратпай монтаждау;</w:t>
      </w:r>
    </w:p>
    <w:p>
      <w:pPr>
        <w:spacing w:after="0"/>
        <w:ind w:left="0"/>
        <w:jc w:val="both"/>
      </w:pPr>
      <w:r>
        <w:rPr>
          <w:rFonts w:ascii="Times New Roman"/>
          <w:b w:val="false"/>
          <w:i w:val="false"/>
          <w:color w:val="000000"/>
          <w:sz w:val="28"/>
        </w:rPr>
        <w:t>
      4) рельс-консоль – токтың шығуына кедергіні өлшеу, әлеуетті диаграмманы алу;</w:t>
      </w:r>
    </w:p>
    <w:p>
      <w:pPr>
        <w:spacing w:after="0"/>
        <w:ind w:left="0"/>
        <w:jc w:val="both"/>
      </w:pPr>
      <w:r>
        <w:rPr>
          <w:rFonts w:ascii="Times New Roman"/>
          <w:b w:val="false"/>
          <w:i w:val="false"/>
          <w:color w:val="000000"/>
          <w:sz w:val="28"/>
        </w:rPr>
        <w:t>
      5) оқшаулау кедергісі – қалыбын тексеру;</w:t>
      </w:r>
    </w:p>
    <w:p>
      <w:pPr>
        <w:spacing w:after="0"/>
        <w:ind w:left="0"/>
        <w:jc w:val="both"/>
      </w:pPr>
      <w:r>
        <w:rPr>
          <w:rFonts w:ascii="Times New Roman"/>
          <w:b w:val="false"/>
          <w:i w:val="false"/>
          <w:color w:val="000000"/>
          <w:sz w:val="28"/>
        </w:rPr>
        <w:t>
      6) ауыспалы және тұрақты ток электр жетегін түйістіру станциялары, топтау пункттері – контактілі желі құрылғыларын және жабдықтардың режимі және тексеру;</w:t>
      </w:r>
    </w:p>
    <w:p>
      <w:pPr>
        <w:spacing w:after="0"/>
        <w:ind w:left="0"/>
        <w:jc w:val="both"/>
      </w:pPr>
      <w:r>
        <w:rPr>
          <w:rFonts w:ascii="Times New Roman"/>
          <w:b w:val="false"/>
          <w:i w:val="false"/>
          <w:color w:val="000000"/>
          <w:sz w:val="28"/>
        </w:rPr>
        <w:t>
      7) электрлендірілген жолдарға тағы ауа нұсқағышты қалау.</w:t>
      </w:r>
    </w:p>
    <w:bookmarkStart w:name="z319" w:id="317"/>
    <w:p>
      <w:pPr>
        <w:spacing w:after="0"/>
        <w:ind w:left="0"/>
        <w:jc w:val="both"/>
      </w:pPr>
      <w:r>
        <w:rPr>
          <w:rFonts w:ascii="Times New Roman"/>
          <w:b w:val="false"/>
          <w:i w:val="false"/>
          <w:color w:val="000000"/>
          <w:sz w:val="28"/>
        </w:rPr>
        <w:t>
      226. Техникалық және кәсіптік (арнайы орта, кәсіптік орта), орта білімнен кейінгі білім талап етіледі.</w:t>
      </w:r>
    </w:p>
    <w:bookmarkEnd w:id="317"/>
    <w:bookmarkStart w:name="z320" w:id="318"/>
    <w:p>
      <w:pPr>
        <w:spacing w:after="0"/>
        <w:ind w:left="0"/>
        <w:jc w:val="left"/>
      </w:pPr>
      <w:r>
        <w:rPr>
          <w:rFonts w:ascii="Times New Roman"/>
          <w:b/>
          <w:i w:val="false"/>
          <w:color w:val="000000"/>
        </w:rPr>
        <w:t xml:space="preserve"> 68-параграф. Контакті желісінің электромонтері, 7-разряд</w:t>
      </w:r>
    </w:p>
    <w:bookmarkEnd w:id="318"/>
    <w:bookmarkStart w:name="z321" w:id="319"/>
    <w:p>
      <w:pPr>
        <w:spacing w:after="0"/>
        <w:ind w:left="0"/>
        <w:jc w:val="both"/>
      </w:pPr>
      <w:r>
        <w:rPr>
          <w:rFonts w:ascii="Times New Roman"/>
          <w:b w:val="false"/>
          <w:i w:val="false"/>
          <w:color w:val="000000"/>
          <w:sz w:val="28"/>
        </w:rPr>
        <w:t>
      227. Жұмыс сипаттамасы:</w:t>
      </w:r>
    </w:p>
    <w:bookmarkEnd w:id="319"/>
    <w:p>
      <w:pPr>
        <w:spacing w:after="0"/>
        <w:ind w:left="0"/>
        <w:jc w:val="both"/>
      </w:pPr>
      <w:r>
        <w:rPr>
          <w:rFonts w:ascii="Times New Roman"/>
          <w:b w:val="false"/>
          <w:i w:val="false"/>
          <w:color w:val="000000"/>
          <w:sz w:val="28"/>
        </w:rPr>
        <w:t>
      диагностикалық аппаратура көмегімен "АДО", "Филин", "Диакор", "ИЗС-10Н", "УК-14ПМ", "ВИКС", "Тепловизор" контактілі желі құрылғыларын диагностикалау;</w:t>
      </w:r>
    </w:p>
    <w:p>
      <w:pPr>
        <w:spacing w:after="0"/>
        <w:ind w:left="0"/>
        <w:jc w:val="both"/>
      </w:pPr>
      <w:r>
        <w:rPr>
          <w:rFonts w:ascii="Times New Roman"/>
          <w:b w:val="false"/>
          <w:i w:val="false"/>
          <w:color w:val="000000"/>
          <w:sz w:val="28"/>
        </w:rPr>
        <w:t>
      өндірістік өлшегіштерді талдау;</w:t>
      </w:r>
    </w:p>
    <w:p>
      <w:pPr>
        <w:spacing w:after="0"/>
        <w:ind w:left="0"/>
        <w:jc w:val="both"/>
      </w:pPr>
      <w:r>
        <w:rPr>
          <w:rFonts w:ascii="Times New Roman"/>
          <w:b w:val="false"/>
          <w:i w:val="false"/>
          <w:color w:val="000000"/>
          <w:sz w:val="28"/>
        </w:rPr>
        <w:t>
      дербес электронды-есептеуіш машиналары бағдарламаларына ақпарат енгізу;</w:t>
      </w:r>
    </w:p>
    <w:p>
      <w:pPr>
        <w:spacing w:after="0"/>
        <w:ind w:left="0"/>
        <w:jc w:val="both"/>
      </w:pPr>
      <w:r>
        <w:rPr>
          <w:rFonts w:ascii="Times New Roman"/>
          <w:b w:val="false"/>
          <w:i w:val="false"/>
          <w:color w:val="000000"/>
          <w:sz w:val="28"/>
        </w:rPr>
        <w:t>
      жоғары қауіптіліктегі жерлерде жұмыс орындауды ұйымдастыру.</w:t>
      </w:r>
    </w:p>
    <w:bookmarkStart w:name="z322" w:id="320"/>
    <w:p>
      <w:pPr>
        <w:spacing w:after="0"/>
        <w:ind w:left="0"/>
        <w:jc w:val="both"/>
      </w:pPr>
      <w:r>
        <w:rPr>
          <w:rFonts w:ascii="Times New Roman"/>
          <w:b w:val="false"/>
          <w:i w:val="false"/>
          <w:color w:val="000000"/>
          <w:sz w:val="28"/>
        </w:rPr>
        <w:t>
      228. Білуге тиіс:</w:t>
      </w:r>
    </w:p>
    <w:bookmarkEnd w:id="320"/>
    <w:p>
      <w:pPr>
        <w:spacing w:after="0"/>
        <w:ind w:left="0"/>
        <w:jc w:val="both"/>
      </w:pPr>
      <w:r>
        <w:rPr>
          <w:rFonts w:ascii="Times New Roman"/>
          <w:b w:val="false"/>
          <w:i w:val="false"/>
          <w:color w:val="000000"/>
          <w:sz w:val="28"/>
        </w:rPr>
        <w:t>
      диагностикалау аспаптарының түбегейлі схемалары мен қолдану қағидаты және олармен жұмыс әдістемелері;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құрылғылар тізімі бойынша жоғары қауіпті жерлерде және олармен жұмыс тәртібі.</w:t>
      </w:r>
    </w:p>
    <w:bookmarkStart w:name="z323" w:id="321"/>
    <w:p>
      <w:pPr>
        <w:spacing w:after="0"/>
        <w:ind w:left="0"/>
        <w:jc w:val="both"/>
      </w:pPr>
      <w:r>
        <w:rPr>
          <w:rFonts w:ascii="Times New Roman"/>
          <w:b w:val="false"/>
          <w:i w:val="false"/>
          <w:color w:val="000000"/>
          <w:sz w:val="28"/>
        </w:rPr>
        <w:t>
      229. Техникалық және кәсіптік (арнайы орта, кәсіптік орта), орта білімнен кейінгі білім талап етіледі.</w:t>
      </w:r>
    </w:p>
    <w:bookmarkEnd w:id="321"/>
    <w:bookmarkStart w:name="z324" w:id="322"/>
    <w:p>
      <w:pPr>
        <w:spacing w:after="0"/>
        <w:ind w:left="0"/>
        <w:jc w:val="left"/>
      </w:pPr>
      <w:r>
        <w:rPr>
          <w:rFonts w:ascii="Times New Roman"/>
          <w:b/>
          <w:i w:val="false"/>
          <w:color w:val="000000"/>
        </w:rPr>
        <w:t xml:space="preserve"> 69-параграф. Контакті желісінің электромонтері, 8-разряд</w:t>
      </w:r>
    </w:p>
    <w:bookmarkEnd w:id="322"/>
    <w:bookmarkStart w:name="z325" w:id="323"/>
    <w:p>
      <w:pPr>
        <w:spacing w:after="0"/>
        <w:ind w:left="0"/>
        <w:jc w:val="both"/>
      </w:pPr>
      <w:r>
        <w:rPr>
          <w:rFonts w:ascii="Times New Roman"/>
          <w:b w:val="false"/>
          <w:i w:val="false"/>
          <w:color w:val="000000"/>
          <w:sz w:val="28"/>
        </w:rPr>
        <w:t>
      230. Жұмыс сипаттамасы:</w:t>
      </w:r>
    </w:p>
    <w:bookmarkEnd w:id="323"/>
    <w:p>
      <w:pPr>
        <w:spacing w:after="0"/>
        <w:ind w:left="0"/>
        <w:jc w:val="both"/>
      </w:pPr>
      <w:r>
        <w:rPr>
          <w:rFonts w:ascii="Times New Roman"/>
          <w:b w:val="false"/>
          <w:i w:val="false"/>
          <w:color w:val="000000"/>
          <w:sz w:val="28"/>
        </w:rPr>
        <w:t>
      түйіспелі желіні монтаждау, күрделі жұмыстарды жасау (бірнеше жүк көтергіш машинадан жөндеу пойызын пайдалана отырып, түйіспелі желінің бірнеше аудандарының құрама бригадасымен), тұрақты және ауыспалы токтың жоғары жылдамдықты желілерінде түйіспелі желі мен ауа желілеріне, айналмадағы, қауіпті жерлердегі, электрмен жабдықтау қашықтығы шегіндегі түйіспелі желінің тіреулеріне немесе дербес тіреулерде ілінген ауа желілеріне техникалық қызмет көрсету және жөндеу;</w:t>
      </w:r>
    </w:p>
    <w:p>
      <w:pPr>
        <w:spacing w:after="0"/>
        <w:ind w:left="0"/>
        <w:jc w:val="both"/>
      </w:pPr>
      <w:r>
        <w:rPr>
          <w:rFonts w:ascii="Times New Roman"/>
          <w:b w:val="false"/>
          <w:i w:val="false"/>
          <w:color w:val="000000"/>
          <w:sz w:val="28"/>
        </w:rPr>
        <w:t>
      диагностикалау құрылғысының микропроцессорын күйге келтіру;</w:t>
      </w:r>
    </w:p>
    <w:p>
      <w:pPr>
        <w:spacing w:after="0"/>
        <w:ind w:left="0"/>
        <w:jc w:val="both"/>
      </w:pPr>
      <w:r>
        <w:rPr>
          <w:rFonts w:ascii="Times New Roman"/>
          <w:b w:val="false"/>
          <w:i w:val="false"/>
          <w:color w:val="000000"/>
          <w:sz w:val="28"/>
        </w:rPr>
        <w:t>
      ауыспалы және стационарлық диагностикалық аппаратын микропроцессорлары арқылы контактілі желі құрылғысын өлшеу және сынау жұмыстарын жасау;</w:t>
      </w:r>
    </w:p>
    <w:p>
      <w:pPr>
        <w:spacing w:after="0"/>
        <w:ind w:left="0"/>
        <w:jc w:val="both"/>
      </w:pPr>
      <w:r>
        <w:rPr>
          <w:rFonts w:ascii="Times New Roman"/>
          <w:b w:val="false"/>
          <w:i w:val="false"/>
          <w:color w:val="000000"/>
          <w:sz w:val="28"/>
        </w:rPr>
        <w:t>
      дербес компьютердің көмегімен алынған ақпараттарды ұғындыру;</w:t>
      </w:r>
    </w:p>
    <w:p>
      <w:pPr>
        <w:spacing w:after="0"/>
        <w:ind w:left="0"/>
        <w:jc w:val="both"/>
      </w:pPr>
      <w:r>
        <w:rPr>
          <w:rFonts w:ascii="Times New Roman"/>
          <w:b w:val="false"/>
          <w:i w:val="false"/>
          <w:color w:val="000000"/>
          <w:sz w:val="28"/>
        </w:rPr>
        <w:t>
      қауіпті жерлердегі жоғары жылдамдықта қозғалатын пойыздар аумағында контактілі желі құрылғыларына техникалық күтім жасау жұмыстарын жасау.</w:t>
      </w:r>
    </w:p>
    <w:bookmarkStart w:name="z326" w:id="324"/>
    <w:p>
      <w:pPr>
        <w:spacing w:after="0"/>
        <w:ind w:left="0"/>
        <w:jc w:val="both"/>
      </w:pPr>
      <w:r>
        <w:rPr>
          <w:rFonts w:ascii="Times New Roman"/>
          <w:b w:val="false"/>
          <w:i w:val="false"/>
          <w:color w:val="000000"/>
          <w:sz w:val="28"/>
        </w:rPr>
        <w:t>
      231. Білуге тиіс:</w:t>
      </w:r>
    </w:p>
    <w:bookmarkEnd w:id="324"/>
    <w:p>
      <w:pPr>
        <w:spacing w:after="0"/>
        <w:ind w:left="0"/>
        <w:jc w:val="both"/>
      </w:pPr>
      <w:r>
        <w:rPr>
          <w:rFonts w:ascii="Times New Roman"/>
          <w:b w:val="false"/>
          <w:i w:val="false"/>
          <w:color w:val="000000"/>
          <w:sz w:val="28"/>
        </w:rPr>
        <w:t>
      диагностиканың микропроцессорлық электрондық құралдарының жұмыс қағидаты;</w:t>
      </w:r>
    </w:p>
    <w:p>
      <w:pPr>
        <w:spacing w:after="0"/>
        <w:ind w:left="0"/>
        <w:jc w:val="both"/>
      </w:pPr>
      <w:r>
        <w:rPr>
          <w:rFonts w:ascii="Times New Roman"/>
          <w:b w:val="false"/>
          <w:i w:val="false"/>
          <w:color w:val="000000"/>
          <w:sz w:val="28"/>
        </w:rPr>
        <w:t>
      диагностика құралдары мен жүйесіне күтім жасау кезіндекүйге келтіруді және ақауларды жою, жұмыс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жоғары жылдамдықты қозғалыс аумағындағы контактілі желіні жөндеу, техникалық күтім жасау, техникалық пайдалану және құрылғы тәртібі.</w:t>
      </w:r>
    </w:p>
    <w:bookmarkStart w:name="z327" w:id="325"/>
    <w:p>
      <w:pPr>
        <w:spacing w:after="0"/>
        <w:ind w:left="0"/>
        <w:jc w:val="both"/>
      </w:pPr>
      <w:r>
        <w:rPr>
          <w:rFonts w:ascii="Times New Roman"/>
          <w:b w:val="false"/>
          <w:i w:val="false"/>
          <w:color w:val="000000"/>
          <w:sz w:val="28"/>
        </w:rPr>
        <w:t>
      232. Ескерту:</w:t>
      </w:r>
    </w:p>
    <w:bookmarkEnd w:id="325"/>
    <w:p>
      <w:pPr>
        <w:spacing w:after="0"/>
        <w:ind w:left="0"/>
        <w:jc w:val="both"/>
      </w:pPr>
      <w:r>
        <w:rPr>
          <w:rFonts w:ascii="Times New Roman"/>
          <w:b w:val="false"/>
          <w:i w:val="false"/>
          <w:color w:val="000000"/>
          <w:sz w:val="28"/>
        </w:rPr>
        <w:t>
      байланыс желісі электромонтерінің тарифтік санаттары электрлі қондырғыларын пайдалану кезінде қауіпсіздік (қауіпсіздік тәртібі) және еңбекті қорғау тәртібінде көзделген электртехникалық (электртехнологиялық) персоналдың қауіпсіздігі және оларға қойылатын талаптарға сәйкес келуі тиіс:</w:t>
      </w:r>
    </w:p>
    <w:p>
      <w:pPr>
        <w:spacing w:after="0"/>
        <w:ind w:left="0"/>
        <w:jc w:val="both"/>
      </w:pPr>
      <w:r>
        <w:rPr>
          <w:rFonts w:ascii="Times New Roman"/>
          <w:b w:val="false"/>
          <w:i w:val="false"/>
          <w:color w:val="000000"/>
          <w:sz w:val="28"/>
        </w:rPr>
        <w:t>
      2-разрядты контакті желісінің электрмонтері ІІ топ электр қауіпсіздік бойынша қойылатын талаптарға сәйкес келуі тиіс;</w:t>
      </w:r>
    </w:p>
    <w:p>
      <w:pPr>
        <w:spacing w:after="0"/>
        <w:ind w:left="0"/>
        <w:jc w:val="both"/>
      </w:pPr>
      <w:r>
        <w:rPr>
          <w:rFonts w:ascii="Times New Roman"/>
          <w:b w:val="false"/>
          <w:i w:val="false"/>
          <w:color w:val="000000"/>
          <w:sz w:val="28"/>
        </w:rPr>
        <w:t>
      3-разрядты – ІІІ топ электр қауіпсіздік бойынша;</w:t>
      </w:r>
    </w:p>
    <w:p>
      <w:pPr>
        <w:spacing w:after="0"/>
        <w:ind w:left="0"/>
        <w:jc w:val="both"/>
      </w:pPr>
      <w:r>
        <w:rPr>
          <w:rFonts w:ascii="Times New Roman"/>
          <w:b w:val="false"/>
          <w:i w:val="false"/>
          <w:color w:val="000000"/>
          <w:sz w:val="28"/>
        </w:rPr>
        <w:t>
      4-разрядты – IV топ электр қауіпсіздік бойынша;</w:t>
      </w:r>
    </w:p>
    <w:p>
      <w:pPr>
        <w:spacing w:after="0"/>
        <w:ind w:left="0"/>
        <w:jc w:val="both"/>
      </w:pPr>
      <w:r>
        <w:rPr>
          <w:rFonts w:ascii="Times New Roman"/>
          <w:b w:val="false"/>
          <w:i w:val="false"/>
          <w:color w:val="000000"/>
          <w:sz w:val="28"/>
        </w:rPr>
        <w:t>
      5, 6, 7, 8-разрядтар – V топ электр қауіпсіздік бойынша.</w:t>
      </w:r>
    </w:p>
    <w:bookmarkStart w:name="z328" w:id="326"/>
    <w:p>
      <w:pPr>
        <w:spacing w:after="0"/>
        <w:ind w:left="0"/>
        <w:jc w:val="both"/>
      </w:pPr>
      <w:r>
        <w:rPr>
          <w:rFonts w:ascii="Times New Roman"/>
          <w:b w:val="false"/>
          <w:i w:val="false"/>
          <w:color w:val="000000"/>
          <w:sz w:val="28"/>
        </w:rPr>
        <w:t>
      233. Техникалық және кәсіптік (арнайы орта, кәсіптік орта), орта білімнен кейінгі білім талап етіледі.</w:t>
      </w:r>
    </w:p>
    <w:bookmarkEnd w:id="326"/>
    <w:bookmarkStart w:name="z329" w:id="327"/>
    <w:p>
      <w:pPr>
        <w:spacing w:after="0"/>
        <w:ind w:left="0"/>
        <w:jc w:val="left"/>
      </w:pPr>
      <w:r>
        <w:rPr>
          <w:rFonts w:ascii="Times New Roman"/>
          <w:b/>
          <w:i w:val="false"/>
          <w:color w:val="000000"/>
        </w:rPr>
        <w:t xml:space="preserve"> 70-параграф. Көлік-жинау машинасының жүргізушісі, 3-разряд</w:t>
      </w:r>
    </w:p>
    <w:bookmarkEnd w:id="327"/>
    <w:bookmarkStart w:name="z330" w:id="328"/>
    <w:p>
      <w:pPr>
        <w:spacing w:after="0"/>
        <w:ind w:left="0"/>
        <w:jc w:val="both"/>
      </w:pPr>
      <w:r>
        <w:rPr>
          <w:rFonts w:ascii="Times New Roman"/>
          <w:b w:val="false"/>
          <w:i w:val="false"/>
          <w:color w:val="000000"/>
          <w:sz w:val="28"/>
        </w:rPr>
        <w:t>
      234. Жұмыс сипаттамасы:</w:t>
      </w:r>
    </w:p>
    <w:bookmarkEnd w:id="328"/>
    <w:p>
      <w:pPr>
        <w:spacing w:after="0"/>
        <w:ind w:left="0"/>
        <w:jc w:val="both"/>
      </w:pPr>
      <w:r>
        <w:rPr>
          <w:rFonts w:ascii="Times New Roman"/>
          <w:b w:val="false"/>
          <w:i w:val="false"/>
          <w:color w:val="000000"/>
          <w:sz w:val="28"/>
        </w:rPr>
        <w:t>
      вокзал маңы және станциялық аумақтардағы, перрондар мен жолаушы платформаларында, көшелердегі қоқыс жүгін тасымалдауда түрлі жүйедегі және жүк көтергішті көлік-жинау машиналарын басқару, оны тиеу және түсіру, жинауды қадағалау;</w:t>
      </w:r>
    </w:p>
    <w:p>
      <w:pPr>
        <w:spacing w:after="0"/>
        <w:ind w:left="0"/>
        <w:jc w:val="both"/>
      </w:pPr>
      <w:r>
        <w:rPr>
          <w:rFonts w:ascii="Times New Roman"/>
          <w:b w:val="false"/>
          <w:i w:val="false"/>
          <w:color w:val="000000"/>
          <w:sz w:val="28"/>
        </w:rPr>
        <w:t>
      көлік-жинау машиналарын жарамды ахуалда ұстау және техникалық қызмет көрсету.</w:t>
      </w:r>
    </w:p>
    <w:bookmarkStart w:name="z331" w:id="329"/>
    <w:p>
      <w:pPr>
        <w:spacing w:after="0"/>
        <w:ind w:left="0"/>
        <w:jc w:val="both"/>
      </w:pPr>
      <w:r>
        <w:rPr>
          <w:rFonts w:ascii="Times New Roman"/>
          <w:b w:val="false"/>
          <w:i w:val="false"/>
          <w:color w:val="000000"/>
          <w:sz w:val="28"/>
        </w:rPr>
        <w:t>
      235. Білуге тиіс:</w:t>
      </w:r>
    </w:p>
    <w:bookmarkEnd w:id="329"/>
    <w:p>
      <w:pPr>
        <w:spacing w:after="0"/>
        <w:ind w:left="0"/>
        <w:jc w:val="both"/>
      </w:pPr>
      <w:r>
        <w:rPr>
          <w:rFonts w:ascii="Times New Roman"/>
          <w:b w:val="false"/>
          <w:i w:val="false"/>
          <w:color w:val="000000"/>
          <w:sz w:val="28"/>
        </w:rPr>
        <w:t>
      көлік-жинау машинасыныңжұмысы және қызмет көрсетуі, құрылысы;</w:t>
      </w:r>
    </w:p>
    <w:p>
      <w:pPr>
        <w:spacing w:after="0"/>
        <w:ind w:left="0"/>
        <w:jc w:val="both"/>
      </w:pPr>
      <w:r>
        <w:rPr>
          <w:rFonts w:ascii="Times New Roman"/>
          <w:b w:val="false"/>
          <w:i w:val="false"/>
          <w:color w:val="000000"/>
          <w:sz w:val="28"/>
        </w:rPr>
        <w:t>
      отынның және майлаудың түрлері;</w:t>
      </w:r>
    </w:p>
    <w:p>
      <w:pPr>
        <w:spacing w:after="0"/>
        <w:ind w:left="0"/>
        <w:jc w:val="both"/>
      </w:pPr>
      <w:r>
        <w:rPr>
          <w:rFonts w:ascii="Times New Roman"/>
          <w:b w:val="false"/>
          <w:i w:val="false"/>
          <w:color w:val="000000"/>
          <w:sz w:val="28"/>
        </w:rPr>
        <w:t>
      аккумуляторлы батареяларды зарядтау тәсілдері және мерзімі, мақсаты;</w:t>
      </w:r>
    </w:p>
    <w:p>
      <w:pPr>
        <w:spacing w:after="0"/>
        <w:ind w:left="0"/>
        <w:jc w:val="both"/>
      </w:pPr>
      <w:r>
        <w:rPr>
          <w:rFonts w:ascii="Times New Roman"/>
          <w:b w:val="false"/>
          <w:i w:val="false"/>
          <w:color w:val="000000"/>
          <w:sz w:val="28"/>
        </w:rPr>
        <w:t>
      жол қозғалысы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қауіпсіз жүру негіздері.</w:t>
      </w:r>
    </w:p>
    <w:bookmarkStart w:name="z332" w:id="330"/>
    <w:p>
      <w:pPr>
        <w:spacing w:after="0"/>
        <w:ind w:left="0"/>
        <w:jc w:val="left"/>
      </w:pPr>
      <w:r>
        <w:rPr>
          <w:rFonts w:ascii="Times New Roman"/>
          <w:b/>
          <w:i w:val="false"/>
          <w:color w:val="000000"/>
        </w:rPr>
        <w:t xml:space="preserve"> 71-параграф. Көпір бұру және көтеру машиналарының машинисі, 4-разряд</w:t>
      </w:r>
    </w:p>
    <w:bookmarkEnd w:id="330"/>
    <w:bookmarkStart w:name="z333" w:id="331"/>
    <w:p>
      <w:pPr>
        <w:spacing w:after="0"/>
        <w:ind w:left="0"/>
        <w:jc w:val="both"/>
      </w:pPr>
      <w:r>
        <w:rPr>
          <w:rFonts w:ascii="Times New Roman"/>
          <w:b w:val="false"/>
          <w:i w:val="false"/>
          <w:color w:val="000000"/>
          <w:sz w:val="28"/>
        </w:rPr>
        <w:t>
      236. Жұмыс сипаттамасы:</w:t>
      </w:r>
    </w:p>
    <w:bookmarkEnd w:id="331"/>
    <w:p>
      <w:pPr>
        <w:spacing w:after="0"/>
        <w:ind w:left="0"/>
        <w:jc w:val="both"/>
      </w:pPr>
      <w:r>
        <w:rPr>
          <w:rFonts w:ascii="Times New Roman"/>
          <w:b w:val="false"/>
          <w:i w:val="false"/>
          <w:color w:val="000000"/>
          <w:sz w:val="28"/>
        </w:rPr>
        <w:t>
      жұмыстың берілген режимдерін сақтай отырып қуаттылығы 100 киловаттқа дейінгі бұру және көтеру машинасы механизмдерін басқару;</w:t>
      </w:r>
    </w:p>
    <w:p>
      <w:pPr>
        <w:spacing w:after="0"/>
        <w:ind w:left="0"/>
        <w:jc w:val="both"/>
      </w:pPr>
      <w:r>
        <w:rPr>
          <w:rFonts w:ascii="Times New Roman"/>
          <w:b w:val="false"/>
          <w:i w:val="false"/>
          <w:color w:val="000000"/>
          <w:sz w:val="28"/>
        </w:rPr>
        <w:t>
      машина жұмысындағы кемшіліктерді айқындау және оларды жою;</w:t>
      </w:r>
    </w:p>
    <w:p>
      <w:pPr>
        <w:spacing w:after="0"/>
        <w:ind w:left="0"/>
        <w:jc w:val="both"/>
      </w:pPr>
      <w:r>
        <w:rPr>
          <w:rFonts w:ascii="Times New Roman"/>
          <w:b w:val="false"/>
          <w:i w:val="false"/>
          <w:color w:val="000000"/>
          <w:sz w:val="28"/>
        </w:rPr>
        <w:t>
      машина механизмдерінің үйкеліс бөліктерін майлау.</w:t>
      </w:r>
    </w:p>
    <w:bookmarkStart w:name="z334" w:id="332"/>
    <w:p>
      <w:pPr>
        <w:spacing w:after="0"/>
        <w:ind w:left="0"/>
        <w:jc w:val="both"/>
      </w:pPr>
      <w:r>
        <w:rPr>
          <w:rFonts w:ascii="Times New Roman"/>
          <w:b w:val="false"/>
          <w:i w:val="false"/>
          <w:color w:val="000000"/>
          <w:sz w:val="28"/>
        </w:rPr>
        <w:t>
      237. Білуге тиіс:</w:t>
      </w:r>
    </w:p>
    <w:bookmarkEnd w:id="332"/>
    <w:p>
      <w:pPr>
        <w:spacing w:after="0"/>
        <w:ind w:left="0"/>
        <w:jc w:val="both"/>
      </w:pPr>
      <w:r>
        <w:rPr>
          <w:rFonts w:ascii="Times New Roman"/>
          <w:b w:val="false"/>
          <w:i w:val="false"/>
          <w:color w:val="000000"/>
          <w:sz w:val="28"/>
        </w:rPr>
        <w:t>
      қызмет көрсетілетін машиналардың жұмыс режимдері және құрылысы, оларды басқару және күту тәртібі;</w:t>
      </w:r>
    </w:p>
    <w:p>
      <w:pPr>
        <w:spacing w:after="0"/>
        <w:ind w:left="0"/>
        <w:jc w:val="both"/>
      </w:pPr>
      <w:r>
        <w:rPr>
          <w:rFonts w:ascii="Times New Roman"/>
          <w:b w:val="false"/>
          <w:i w:val="false"/>
          <w:color w:val="000000"/>
          <w:sz w:val="28"/>
        </w:rPr>
        <w:t>
      машина жұмысындағы ақаулық себептері және оларды алдын алу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негіздері.</w:t>
      </w:r>
    </w:p>
    <w:bookmarkStart w:name="z335" w:id="333"/>
    <w:p>
      <w:pPr>
        <w:spacing w:after="0"/>
        <w:ind w:left="0"/>
        <w:jc w:val="both"/>
      </w:pPr>
      <w:r>
        <w:rPr>
          <w:rFonts w:ascii="Times New Roman"/>
          <w:b w:val="false"/>
          <w:i w:val="false"/>
          <w:color w:val="000000"/>
          <w:sz w:val="28"/>
        </w:rPr>
        <w:t>
      238. Қуаттылығы 100 киловаттан жоғары көпір бұру және көтеру механизмдерін басқару кезінде – 5-разряд.</w:t>
      </w:r>
    </w:p>
    <w:bookmarkEnd w:id="333"/>
    <w:bookmarkStart w:name="z336" w:id="334"/>
    <w:p>
      <w:pPr>
        <w:spacing w:after="0"/>
        <w:ind w:left="0"/>
        <w:jc w:val="left"/>
      </w:pPr>
      <w:r>
        <w:rPr>
          <w:rFonts w:ascii="Times New Roman"/>
          <w:b/>
          <w:i w:val="false"/>
          <w:color w:val="000000"/>
        </w:rPr>
        <w:t xml:space="preserve"> 72-параграф. Көшу жөніндегі кезекші</w:t>
      </w:r>
    </w:p>
    <w:bookmarkEnd w:id="334"/>
    <w:bookmarkStart w:name="z337" w:id="335"/>
    <w:p>
      <w:pPr>
        <w:spacing w:after="0"/>
        <w:ind w:left="0"/>
        <w:jc w:val="both"/>
      </w:pPr>
      <w:r>
        <w:rPr>
          <w:rFonts w:ascii="Times New Roman"/>
          <w:b w:val="false"/>
          <w:i w:val="false"/>
          <w:color w:val="000000"/>
          <w:sz w:val="28"/>
        </w:rPr>
        <w:t>
      239. Жұмыс сипаттамасы:</w:t>
      </w:r>
    </w:p>
    <w:bookmarkEnd w:id="335"/>
    <w:p>
      <w:pPr>
        <w:spacing w:after="0"/>
        <w:ind w:left="0"/>
        <w:jc w:val="both"/>
      </w:pPr>
      <w:r>
        <w:rPr>
          <w:rFonts w:ascii="Times New Roman"/>
          <w:b w:val="false"/>
          <w:i w:val="false"/>
          <w:color w:val="000000"/>
          <w:sz w:val="28"/>
        </w:rPr>
        <w:t>
      пойыздардың, автомобильдер мен өзге де көлік құралдарының тораптағы қауіпсіз қозғалысын қамтамасыз ету;</w:t>
      </w:r>
    </w:p>
    <w:p>
      <w:pPr>
        <w:spacing w:after="0"/>
        <w:ind w:left="0"/>
        <w:jc w:val="both"/>
      </w:pPr>
      <w:r>
        <w:rPr>
          <w:rFonts w:ascii="Times New Roman"/>
          <w:b w:val="false"/>
          <w:i w:val="false"/>
          <w:color w:val="000000"/>
          <w:sz w:val="28"/>
        </w:rPr>
        <w:t>
      белгіленген тәртіпке сәйкес торап арқылы ірі габаритті, габаритті емес, жай жүретін және өзге де машиналарды, механизмдерді жіберуді, мал айдауды ұйымдастыру және реттеу;</w:t>
      </w:r>
    </w:p>
    <w:p>
      <w:pPr>
        <w:spacing w:after="0"/>
        <w:ind w:left="0"/>
        <w:jc w:val="both"/>
      </w:pPr>
      <w:r>
        <w:rPr>
          <w:rFonts w:ascii="Times New Roman"/>
          <w:b w:val="false"/>
          <w:i w:val="false"/>
          <w:color w:val="000000"/>
          <w:sz w:val="28"/>
        </w:rPr>
        <w:t>
      тораптағы автоматты құрылғылардың, бағдаршам және дабыл қаққышты, прожекторлық құрылғылардың, электр жарық беру, радио және телефон байланысы мен өзге де құрылғылардың дұрыс жұмысын бақылау;</w:t>
      </w:r>
    </w:p>
    <w:p>
      <w:pPr>
        <w:spacing w:after="0"/>
        <w:ind w:left="0"/>
        <w:jc w:val="both"/>
      </w:pPr>
      <w:r>
        <w:rPr>
          <w:rFonts w:ascii="Times New Roman"/>
          <w:b w:val="false"/>
          <w:i w:val="false"/>
          <w:color w:val="000000"/>
          <w:sz w:val="28"/>
        </w:rPr>
        <w:t>
      кезекшінің (немесе кезекшілердің) күшімен жөндеуге болатын торап жабдықтарының жұмысындағы анықталған ақаулықтар мен кемшіліктерді жөндеу;</w:t>
      </w:r>
    </w:p>
    <w:p>
      <w:pPr>
        <w:spacing w:after="0"/>
        <w:ind w:left="0"/>
        <w:jc w:val="both"/>
      </w:pPr>
      <w:r>
        <w:rPr>
          <w:rFonts w:ascii="Times New Roman"/>
          <w:b w:val="false"/>
          <w:i w:val="false"/>
          <w:color w:val="000000"/>
          <w:sz w:val="28"/>
        </w:rPr>
        <w:t>
      автоматты дабыл қағу, электрлі шлагбаумды немесе автоматты шлагбаумды басқару аспаптарының апраттық жағдайында, энергиямен жабдықтаудың бұзылғанда, автоматика және дабыл қағу құрылғыларына қызмет көрсету және реттеу жұмыстарын өндіруде пойыздар мен көлік құралдарының қауіпсіз жүруін ұйымдастыру;</w:t>
      </w:r>
    </w:p>
    <w:p>
      <w:pPr>
        <w:spacing w:after="0"/>
        <w:ind w:left="0"/>
        <w:jc w:val="both"/>
      </w:pPr>
      <w:r>
        <w:rPr>
          <w:rFonts w:ascii="Times New Roman"/>
          <w:b w:val="false"/>
          <w:i w:val="false"/>
          <w:color w:val="000000"/>
          <w:sz w:val="28"/>
        </w:rPr>
        <w:t>
      көшті қоршау және белгіленген сигнал беру;</w:t>
      </w:r>
    </w:p>
    <w:p>
      <w:pPr>
        <w:spacing w:after="0"/>
        <w:ind w:left="0"/>
        <w:jc w:val="both"/>
      </w:pPr>
      <w:r>
        <w:rPr>
          <w:rFonts w:ascii="Times New Roman"/>
          <w:b w:val="false"/>
          <w:i w:val="false"/>
          <w:color w:val="000000"/>
          <w:sz w:val="28"/>
        </w:rPr>
        <w:t>
      өтпелі пойыздардың жағдайын тексеру, қозғалыстың қауіпсіздігіне қатер төндіретін жылжымалы құрамдағы ақаулықтар және жүк тиеуде кемшіліктер табылғанда пойызды тоқтату шараларын қабылдау;</w:t>
      </w:r>
    </w:p>
    <w:p>
      <w:pPr>
        <w:spacing w:after="0"/>
        <w:ind w:left="0"/>
        <w:jc w:val="both"/>
      </w:pPr>
      <w:r>
        <w:rPr>
          <w:rFonts w:ascii="Times New Roman"/>
          <w:b w:val="false"/>
          <w:i w:val="false"/>
          <w:color w:val="000000"/>
          <w:sz w:val="28"/>
        </w:rPr>
        <w:t>
      торап жабдықтарының, теміржолдың және тораптың барлық аумағы мен шлагбаум шеңберіндегі кіріс жолды күту, тазалықта ұстауды қамтамасыз ету.</w:t>
      </w:r>
    </w:p>
    <w:bookmarkStart w:name="z338" w:id="336"/>
    <w:p>
      <w:pPr>
        <w:spacing w:after="0"/>
        <w:ind w:left="0"/>
        <w:jc w:val="both"/>
      </w:pPr>
      <w:r>
        <w:rPr>
          <w:rFonts w:ascii="Times New Roman"/>
          <w:b w:val="false"/>
          <w:i w:val="false"/>
          <w:color w:val="000000"/>
          <w:sz w:val="28"/>
        </w:rPr>
        <w:t>
      240. Білуге тиіс:</w:t>
      </w:r>
    </w:p>
    <w:bookmarkEnd w:id="336"/>
    <w:p>
      <w:pPr>
        <w:spacing w:after="0"/>
        <w:ind w:left="0"/>
        <w:jc w:val="both"/>
      </w:pPr>
      <w:r>
        <w:rPr>
          <w:rFonts w:ascii="Times New Roman"/>
          <w:b w:val="false"/>
          <w:i w:val="false"/>
          <w:color w:val="000000"/>
          <w:sz w:val="28"/>
        </w:rPr>
        <w:t>
      торап құрылысы және оныңқызмет көрсету тәртібі;</w:t>
      </w:r>
    </w:p>
    <w:p>
      <w:pPr>
        <w:spacing w:after="0"/>
        <w:ind w:left="0"/>
        <w:jc w:val="both"/>
      </w:pPr>
      <w:r>
        <w:rPr>
          <w:rFonts w:ascii="Times New Roman"/>
          <w:b w:val="false"/>
          <w:i w:val="false"/>
          <w:color w:val="000000"/>
          <w:sz w:val="28"/>
        </w:rPr>
        <w:t>
      торапта орналасқан жабдықтың әрекет ету қағидаты, оның жұмысынан ақау табу және оларды жою қызметі;</w:t>
      </w:r>
    </w:p>
    <w:p>
      <w:pPr>
        <w:spacing w:after="0"/>
        <w:ind w:left="0"/>
        <w:jc w:val="both"/>
      </w:pPr>
      <w:r>
        <w:rPr>
          <w:rFonts w:ascii="Times New Roman"/>
          <w:b w:val="false"/>
          <w:i w:val="false"/>
          <w:color w:val="000000"/>
          <w:sz w:val="28"/>
        </w:rPr>
        <w:t>
      көлік құралының торап бойынша қозғалысын реттеу тәртібі;</w:t>
      </w:r>
    </w:p>
    <w:p>
      <w:pPr>
        <w:spacing w:after="0"/>
        <w:ind w:left="0"/>
        <w:jc w:val="both"/>
      </w:pPr>
      <w:r>
        <w:rPr>
          <w:rFonts w:ascii="Times New Roman"/>
          <w:b w:val="false"/>
          <w:i w:val="false"/>
          <w:color w:val="000000"/>
          <w:sz w:val="28"/>
        </w:rPr>
        <w:t>
      жол жұмыстары кезінде пойыздардың қозғалыс қауіпсіздігін қамтамасыз ету бойынша нұсқау;</w:t>
      </w:r>
    </w:p>
    <w:p>
      <w:pPr>
        <w:spacing w:after="0"/>
        <w:ind w:left="0"/>
        <w:jc w:val="both"/>
      </w:pPr>
      <w:r>
        <w:rPr>
          <w:rFonts w:ascii="Times New Roman"/>
          <w:b w:val="false"/>
          <w:i w:val="false"/>
          <w:color w:val="000000"/>
          <w:sz w:val="28"/>
        </w:rPr>
        <w:t>
      тораптарды құру және күту бойынша нұсқау;</w:t>
      </w:r>
    </w:p>
    <w:p>
      <w:pPr>
        <w:spacing w:after="0"/>
        <w:ind w:left="0"/>
        <w:jc w:val="both"/>
      </w:pPr>
      <w:r>
        <w:rPr>
          <w:rFonts w:ascii="Times New Roman"/>
          <w:b w:val="false"/>
          <w:i w:val="false"/>
          <w:color w:val="000000"/>
          <w:sz w:val="28"/>
        </w:rPr>
        <w:t>
      осы торапты күту бойынша жергілікті нұсқау;</w:t>
      </w:r>
    </w:p>
    <w:p>
      <w:pPr>
        <w:spacing w:after="0"/>
        <w:ind w:left="0"/>
        <w:jc w:val="both"/>
      </w:pPr>
      <w:r>
        <w:rPr>
          <w:rFonts w:ascii="Times New Roman"/>
          <w:b w:val="false"/>
          <w:i w:val="false"/>
          <w:color w:val="000000"/>
          <w:sz w:val="28"/>
        </w:rPr>
        <w:t>
      торапта автоматика құрылғысын қолдану тәртібі туралы жергілікті нұсқау;</w:t>
      </w:r>
    </w:p>
    <w:p>
      <w:pPr>
        <w:spacing w:after="0"/>
        <w:ind w:left="0"/>
        <w:jc w:val="both"/>
      </w:pPr>
      <w:r>
        <w:rPr>
          <w:rFonts w:ascii="Times New Roman"/>
          <w:b w:val="false"/>
          <w:i w:val="false"/>
          <w:color w:val="000000"/>
          <w:sz w:val="28"/>
        </w:rPr>
        <w:t>
      тораптағы кезекші үшін қауіпсіздік техникасы мен өндірістік санитария бойынша типтік нұсқау;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 торабы бойынша жол қозғалысы тәртібі.</w:t>
      </w:r>
    </w:p>
    <w:bookmarkStart w:name="z339" w:id="337"/>
    <w:p>
      <w:pPr>
        <w:spacing w:after="0"/>
        <w:ind w:left="0"/>
        <w:jc w:val="both"/>
      </w:pPr>
      <w:r>
        <w:rPr>
          <w:rFonts w:ascii="Times New Roman"/>
          <w:b w:val="false"/>
          <w:i w:val="false"/>
          <w:color w:val="000000"/>
          <w:sz w:val="28"/>
        </w:rPr>
        <w:t>
      241. Қиылыста орналасқан тораптарды күту кезінде:</w:t>
      </w:r>
    </w:p>
    <w:bookmarkEnd w:id="337"/>
    <w:p>
      <w:pPr>
        <w:spacing w:after="0"/>
        <w:ind w:left="0"/>
        <w:jc w:val="both"/>
      </w:pPr>
      <w:r>
        <w:rPr>
          <w:rFonts w:ascii="Times New Roman"/>
          <w:b w:val="false"/>
          <w:i w:val="false"/>
          <w:color w:val="000000"/>
          <w:sz w:val="28"/>
        </w:rPr>
        <w:t>
      қозғалыс интенсивтілігі күніне 16 пойызға дейін теміржолдар, сондай-ақ қозғалыс интенсивтілігі күніне 7000 автокөлікке дейін автокөлік жолды станциалық және кіріс жолдар;</w:t>
      </w:r>
    </w:p>
    <w:p>
      <w:pPr>
        <w:spacing w:after="0"/>
        <w:ind w:left="0"/>
        <w:jc w:val="both"/>
      </w:pPr>
      <w:r>
        <w:rPr>
          <w:rFonts w:ascii="Times New Roman"/>
          <w:b w:val="false"/>
          <w:i w:val="false"/>
          <w:color w:val="000000"/>
          <w:sz w:val="28"/>
        </w:rPr>
        <w:t>
      қозғалыс интенсивтілігі күніне 3000 автокөлікке дейін автокөлік жолды қозғалыс интенсивтілігі күніне 17-100 пойызға дейін теміржолдар;</w:t>
      </w:r>
    </w:p>
    <w:p>
      <w:pPr>
        <w:spacing w:after="0"/>
        <w:ind w:left="0"/>
        <w:jc w:val="both"/>
      </w:pPr>
      <w:r>
        <w:rPr>
          <w:rFonts w:ascii="Times New Roman"/>
          <w:b w:val="false"/>
          <w:i w:val="false"/>
          <w:color w:val="000000"/>
          <w:sz w:val="28"/>
        </w:rPr>
        <w:t>
      қозғалыс интенсивтілігі күніне 1000 автокөлікке дейін автокөлік жолды қозғалыс интенсивтілігі күніне 101-200 пойызға дейін теміржолдар;</w:t>
      </w:r>
    </w:p>
    <w:p>
      <w:pPr>
        <w:spacing w:after="0"/>
        <w:ind w:left="0"/>
        <w:jc w:val="both"/>
      </w:pPr>
      <w:r>
        <w:rPr>
          <w:rFonts w:ascii="Times New Roman"/>
          <w:b w:val="false"/>
          <w:i w:val="false"/>
          <w:color w:val="000000"/>
          <w:sz w:val="28"/>
        </w:rPr>
        <w:t>
      қозғалыс интенсивтілігі күніне 200 автокөлікке дейін автокөлік жолды қозғалыс интенсивтілігі күніне 100 пойызға дейін теміржолдар – 2-разряд;</w:t>
      </w:r>
    </w:p>
    <w:p>
      <w:pPr>
        <w:spacing w:after="0"/>
        <w:ind w:left="0"/>
        <w:jc w:val="both"/>
      </w:pPr>
      <w:r>
        <w:rPr>
          <w:rFonts w:ascii="Times New Roman"/>
          <w:b w:val="false"/>
          <w:i w:val="false"/>
          <w:color w:val="000000"/>
          <w:sz w:val="28"/>
        </w:rPr>
        <w:t>
      қозғалыс интенсивтілігі күніне 16 пойызға дейін теміржолдар, сондай-ақ қозғалыс интенсивтілігі күніне 7000 автокөлікке дейін автокөлік жолды станциялық және кіріс жолдар;</w:t>
      </w:r>
    </w:p>
    <w:p>
      <w:pPr>
        <w:spacing w:after="0"/>
        <w:ind w:left="0"/>
        <w:jc w:val="both"/>
      </w:pPr>
      <w:r>
        <w:rPr>
          <w:rFonts w:ascii="Times New Roman"/>
          <w:b w:val="false"/>
          <w:i w:val="false"/>
          <w:color w:val="000000"/>
          <w:sz w:val="28"/>
        </w:rPr>
        <w:t>
      қозғалыс интенсивтілігі күніне 3001-7000 автокөлікке дейін автокөлік жолды қозғалыс интенсивтілігі күніне 17-100 пойызға дейін теміржолдар;</w:t>
      </w:r>
    </w:p>
    <w:p>
      <w:pPr>
        <w:spacing w:after="0"/>
        <w:ind w:left="0"/>
        <w:jc w:val="both"/>
      </w:pPr>
      <w:r>
        <w:rPr>
          <w:rFonts w:ascii="Times New Roman"/>
          <w:b w:val="false"/>
          <w:i w:val="false"/>
          <w:color w:val="000000"/>
          <w:sz w:val="28"/>
        </w:rPr>
        <w:t>
      қозғалыс интенсивтілігі күніне 1001-3000 автокөлікке дейін автокөлік жолды қозғалыс интенсивтілігі күніне 100 пойызға дейін теміржолдар;</w:t>
      </w:r>
    </w:p>
    <w:p>
      <w:pPr>
        <w:spacing w:after="0"/>
        <w:ind w:left="0"/>
        <w:jc w:val="both"/>
      </w:pPr>
      <w:r>
        <w:rPr>
          <w:rFonts w:ascii="Times New Roman"/>
          <w:b w:val="false"/>
          <w:i w:val="false"/>
          <w:color w:val="000000"/>
          <w:sz w:val="28"/>
        </w:rPr>
        <w:t>
      қозғалыс интенсивтілігі күніне 201-1000 автокөлікке дейін автокөлік жолды қозғалыс интенсивтілігі күніне 200 пойызға дейін теміржолдар – 3-разряд;</w:t>
      </w:r>
    </w:p>
    <w:p>
      <w:pPr>
        <w:spacing w:after="0"/>
        <w:ind w:left="0"/>
        <w:jc w:val="both"/>
      </w:pPr>
      <w:r>
        <w:rPr>
          <w:rFonts w:ascii="Times New Roman"/>
          <w:b w:val="false"/>
          <w:i w:val="false"/>
          <w:color w:val="000000"/>
          <w:sz w:val="28"/>
        </w:rPr>
        <w:t>
      қозғалыс интенсивтілігі күніне 16 автокөлікке дейін автокөлік жолды қозғалыс интенсивтілігі күніне 7000 пойызға дейін теміржолдар;</w:t>
      </w:r>
    </w:p>
    <w:p>
      <w:pPr>
        <w:spacing w:after="0"/>
        <w:ind w:left="0"/>
        <w:jc w:val="both"/>
      </w:pPr>
      <w:r>
        <w:rPr>
          <w:rFonts w:ascii="Times New Roman"/>
          <w:b w:val="false"/>
          <w:i w:val="false"/>
          <w:color w:val="000000"/>
          <w:sz w:val="28"/>
        </w:rPr>
        <w:t>
      қозғалыс интенсивтілігі күніне 300 автокөлікке дейін автокөлік жолды қозғалыс интенсивтілігі күніне 100 пойызға дейін теміржолдар – 4-разряд.</w:t>
      </w:r>
    </w:p>
    <w:bookmarkStart w:name="z340" w:id="338"/>
    <w:p>
      <w:pPr>
        <w:spacing w:after="0"/>
        <w:ind w:left="0"/>
        <w:jc w:val="left"/>
      </w:pPr>
      <w:r>
        <w:rPr>
          <w:rFonts w:ascii="Times New Roman"/>
          <w:b/>
          <w:i w:val="false"/>
          <w:color w:val="000000"/>
        </w:rPr>
        <w:t xml:space="preserve"> 73-параграф. Кіші жетек станциясының электромонтері, 2-разряд</w:t>
      </w:r>
    </w:p>
    <w:bookmarkEnd w:id="338"/>
    <w:bookmarkStart w:name="z341" w:id="339"/>
    <w:p>
      <w:pPr>
        <w:spacing w:after="0"/>
        <w:ind w:left="0"/>
        <w:jc w:val="both"/>
      </w:pPr>
      <w:r>
        <w:rPr>
          <w:rFonts w:ascii="Times New Roman"/>
          <w:b w:val="false"/>
          <w:i w:val="false"/>
          <w:color w:val="000000"/>
          <w:sz w:val="28"/>
        </w:rPr>
        <w:t>
      242. Жұмыс сипаттамасы:</w:t>
      </w:r>
    </w:p>
    <w:bookmarkEnd w:id="339"/>
    <w:p>
      <w:pPr>
        <w:spacing w:after="0"/>
        <w:ind w:left="0"/>
        <w:jc w:val="both"/>
      </w:pPr>
      <w:r>
        <w:rPr>
          <w:rFonts w:ascii="Times New Roman"/>
          <w:b w:val="false"/>
          <w:i w:val="false"/>
          <w:color w:val="000000"/>
          <w:sz w:val="28"/>
        </w:rPr>
        <w:t>
      біліктілігі анағұрлым жоғары электромонтердің басшылығымен электрлі құрылғылардағы шұғыл қайта қосуларды жүзеге асыру;</w:t>
      </w:r>
    </w:p>
    <w:p>
      <w:pPr>
        <w:spacing w:after="0"/>
        <w:ind w:left="0"/>
        <w:jc w:val="both"/>
      </w:pPr>
      <w:r>
        <w:rPr>
          <w:rFonts w:ascii="Times New Roman"/>
          <w:b w:val="false"/>
          <w:i w:val="false"/>
          <w:color w:val="000000"/>
          <w:sz w:val="28"/>
        </w:rPr>
        <w:t>
      аппаратура контактілерін тазалау және майлау;</w:t>
      </w:r>
    </w:p>
    <w:p>
      <w:pPr>
        <w:spacing w:after="0"/>
        <w:ind w:left="0"/>
        <w:jc w:val="both"/>
      </w:pPr>
      <w:r>
        <w:rPr>
          <w:rFonts w:ascii="Times New Roman"/>
          <w:b w:val="false"/>
          <w:i w:val="false"/>
          <w:color w:val="000000"/>
          <w:sz w:val="28"/>
        </w:rPr>
        <w:t>
      аспаптарды, құрылғыларды, құрал-сайманды, ауыспалы жерлендіргіштерді, жарықтандыру аппаратурасын, магнит жібергіштерді жөндеу;</w:t>
      </w:r>
    </w:p>
    <w:p>
      <w:pPr>
        <w:spacing w:after="0"/>
        <w:ind w:left="0"/>
        <w:jc w:val="both"/>
      </w:pPr>
      <w:r>
        <w:rPr>
          <w:rFonts w:ascii="Times New Roman"/>
          <w:b w:val="false"/>
          <w:i w:val="false"/>
          <w:color w:val="000000"/>
          <w:sz w:val="28"/>
        </w:rPr>
        <w:t>
      кіші станция орынжайлары мен аумағын ұстап отыру жұмыстарын орындау;</w:t>
      </w:r>
    </w:p>
    <w:p>
      <w:pPr>
        <w:spacing w:after="0"/>
        <w:ind w:left="0"/>
        <w:jc w:val="both"/>
      </w:pPr>
      <w:r>
        <w:rPr>
          <w:rFonts w:ascii="Times New Roman"/>
          <w:b w:val="false"/>
          <w:i w:val="false"/>
          <w:color w:val="000000"/>
          <w:sz w:val="28"/>
        </w:rPr>
        <w:t>
      материалдарды алу, қоймалау.</w:t>
      </w:r>
    </w:p>
    <w:bookmarkStart w:name="z342" w:id="340"/>
    <w:p>
      <w:pPr>
        <w:spacing w:after="0"/>
        <w:ind w:left="0"/>
        <w:jc w:val="both"/>
      </w:pPr>
      <w:r>
        <w:rPr>
          <w:rFonts w:ascii="Times New Roman"/>
          <w:b w:val="false"/>
          <w:i w:val="false"/>
          <w:color w:val="000000"/>
          <w:sz w:val="28"/>
        </w:rPr>
        <w:t>
      243. Білуге тиіс:</w:t>
      </w:r>
    </w:p>
    <w:bookmarkEnd w:id="340"/>
    <w:p>
      <w:pPr>
        <w:spacing w:after="0"/>
        <w:ind w:left="0"/>
        <w:jc w:val="both"/>
      </w:pPr>
      <w:r>
        <w:rPr>
          <w:rFonts w:ascii="Times New Roman"/>
          <w:b w:val="false"/>
          <w:i w:val="false"/>
          <w:color w:val="000000"/>
          <w:sz w:val="28"/>
        </w:rPr>
        <w:t>
      кіші станция жабдықтарының құрылымы және қызметі туралы мәліметі;</w:t>
      </w:r>
    </w:p>
    <w:p>
      <w:pPr>
        <w:spacing w:after="0"/>
        <w:ind w:left="0"/>
        <w:jc w:val="both"/>
      </w:pPr>
      <w:r>
        <w:rPr>
          <w:rFonts w:ascii="Times New Roman"/>
          <w:b w:val="false"/>
          <w:i w:val="false"/>
          <w:color w:val="000000"/>
          <w:sz w:val="28"/>
        </w:rPr>
        <w:t>
      кіші станция жабдықтарын жөндеу кезінде қолданылатын материалдардың қасиеті;</w:t>
      </w:r>
    </w:p>
    <w:p>
      <w:pPr>
        <w:spacing w:after="0"/>
        <w:ind w:left="0"/>
        <w:jc w:val="both"/>
      </w:pPr>
      <w:r>
        <w:rPr>
          <w:rFonts w:ascii="Times New Roman"/>
          <w:b w:val="false"/>
          <w:i w:val="false"/>
          <w:color w:val="000000"/>
          <w:sz w:val="28"/>
        </w:rPr>
        <w:t>
      шұғыл қайта қосулардың тәртібі;</w:t>
      </w:r>
    </w:p>
    <w:p>
      <w:pPr>
        <w:spacing w:after="0"/>
        <w:ind w:left="0"/>
        <w:jc w:val="both"/>
      </w:pPr>
      <w:r>
        <w:rPr>
          <w:rFonts w:ascii="Times New Roman"/>
          <w:b w:val="false"/>
          <w:i w:val="false"/>
          <w:color w:val="000000"/>
          <w:sz w:val="28"/>
        </w:rPr>
        <w:t>
      электрлі құралды пайдалану тәртібі;</w:t>
      </w:r>
    </w:p>
    <w:p>
      <w:pPr>
        <w:spacing w:after="0"/>
        <w:ind w:left="0"/>
        <w:jc w:val="both"/>
      </w:pPr>
      <w:r>
        <w:rPr>
          <w:rFonts w:ascii="Times New Roman"/>
          <w:b w:val="false"/>
          <w:i w:val="false"/>
          <w:color w:val="000000"/>
          <w:sz w:val="28"/>
        </w:rPr>
        <w:t>
      қорғау және монтаждау құрылғыларын қолдану тәртібі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жөніндегі қарапайым мәлімет.</w:t>
      </w:r>
    </w:p>
    <w:bookmarkStart w:name="z343" w:id="341"/>
    <w:p>
      <w:pPr>
        <w:spacing w:after="0"/>
        <w:ind w:left="0"/>
        <w:jc w:val="left"/>
      </w:pPr>
      <w:r>
        <w:rPr>
          <w:rFonts w:ascii="Times New Roman"/>
          <w:b/>
          <w:i w:val="false"/>
          <w:color w:val="000000"/>
        </w:rPr>
        <w:t xml:space="preserve"> 74-параграф. Кіші жетек станциясының электромонтері, 3-разряд</w:t>
      </w:r>
    </w:p>
    <w:bookmarkEnd w:id="341"/>
    <w:bookmarkStart w:name="z344" w:id="342"/>
    <w:p>
      <w:pPr>
        <w:spacing w:after="0"/>
        <w:ind w:left="0"/>
        <w:jc w:val="both"/>
      </w:pPr>
      <w:r>
        <w:rPr>
          <w:rFonts w:ascii="Times New Roman"/>
          <w:b w:val="false"/>
          <w:i w:val="false"/>
          <w:color w:val="000000"/>
          <w:sz w:val="28"/>
        </w:rPr>
        <w:t>
      244. Жұмыс сипаттамасы:</w:t>
      </w:r>
    </w:p>
    <w:bookmarkEnd w:id="342"/>
    <w:p>
      <w:pPr>
        <w:spacing w:after="0"/>
        <w:ind w:left="0"/>
        <w:jc w:val="both"/>
      </w:pPr>
      <w:r>
        <w:rPr>
          <w:rFonts w:ascii="Times New Roman"/>
          <w:b w:val="false"/>
          <w:i w:val="false"/>
          <w:color w:val="000000"/>
          <w:sz w:val="28"/>
        </w:rPr>
        <w:t>
      кіші жетек станциясының электрлі қозғалтқыштарын, сорғыларды, ажыратқыштарды, контакторларды және өзге де жабдықтарды бөлшектеу және құрастыру;</w:t>
      </w:r>
    </w:p>
    <w:p>
      <w:pPr>
        <w:spacing w:after="0"/>
        <w:ind w:left="0"/>
        <w:jc w:val="both"/>
      </w:pPr>
      <w:r>
        <w:rPr>
          <w:rFonts w:ascii="Times New Roman"/>
          <w:b w:val="false"/>
          <w:i w:val="false"/>
          <w:color w:val="000000"/>
          <w:sz w:val="28"/>
        </w:rPr>
        <w:t>
      майды сүзгілеу және сынама алу;</w:t>
      </w:r>
    </w:p>
    <w:p>
      <w:pPr>
        <w:spacing w:after="0"/>
        <w:ind w:left="0"/>
        <w:jc w:val="both"/>
      </w:pPr>
      <w:r>
        <w:rPr>
          <w:rFonts w:ascii="Times New Roman"/>
          <w:b w:val="false"/>
          <w:i w:val="false"/>
          <w:color w:val="000000"/>
          <w:sz w:val="28"/>
        </w:rPr>
        <w:t>
      асбоцемент қоршауын жасай отырып тез істейтін автоматтардың камераларын іріктеу;</w:t>
      </w:r>
    </w:p>
    <w:p>
      <w:pPr>
        <w:spacing w:after="0"/>
        <w:ind w:left="0"/>
        <w:jc w:val="both"/>
      </w:pPr>
      <w:r>
        <w:rPr>
          <w:rFonts w:ascii="Times New Roman"/>
          <w:b w:val="false"/>
          <w:i w:val="false"/>
          <w:color w:val="000000"/>
          <w:sz w:val="28"/>
        </w:rPr>
        <w:t>
      шағын станциялардағы электрмен жарықтандыруды монтаждау;</w:t>
      </w:r>
    </w:p>
    <w:p>
      <w:pPr>
        <w:spacing w:after="0"/>
        <w:ind w:left="0"/>
        <w:jc w:val="both"/>
      </w:pPr>
      <w:r>
        <w:rPr>
          <w:rFonts w:ascii="Times New Roman"/>
          <w:b w:val="false"/>
          <w:i w:val="false"/>
          <w:color w:val="000000"/>
          <w:sz w:val="28"/>
        </w:rPr>
        <w:t>
      изоляторларды армирлеу;</w:t>
      </w:r>
    </w:p>
    <w:p>
      <w:pPr>
        <w:spacing w:after="0"/>
        <w:ind w:left="0"/>
        <w:jc w:val="both"/>
      </w:pPr>
      <w:r>
        <w:rPr>
          <w:rFonts w:ascii="Times New Roman"/>
          <w:b w:val="false"/>
          <w:i w:val="false"/>
          <w:color w:val="000000"/>
          <w:sz w:val="28"/>
        </w:rPr>
        <w:t>
      дөңгелектерді дайындау және ию;</w:t>
      </w:r>
    </w:p>
    <w:p>
      <w:pPr>
        <w:spacing w:after="0"/>
        <w:ind w:left="0"/>
        <w:jc w:val="both"/>
      </w:pPr>
      <w:r>
        <w:rPr>
          <w:rFonts w:ascii="Times New Roman"/>
          <w:b w:val="false"/>
          <w:i w:val="false"/>
          <w:color w:val="000000"/>
          <w:sz w:val="28"/>
        </w:rPr>
        <w:t>
      кабельдерді біріктіру, ұштау, дәнекерлеу және қосу;</w:t>
      </w:r>
    </w:p>
    <w:p>
      <w:pPr>
        <w:spacing w:after="0"/>
        <w:ind w:left="0"/>
        <w:jc w:val="both"/>
      </w:pPr>
      <w:r>
        <w:rPr>
          <w:rFonts w:ascii="Times New Roman"/>
          <w:b w:val="false"/>
          <w:i w:val="false"/>
          <w:color w:val="000000"/>
          <w:sz w:val="28"/>
        </w:rPr>
        <w:t>
      дөңгелектерді, изолятор фланецтерін, кабельдерді, металл корпус конструкциясын, ажыратқыштарды, тарату құрылғылары камераларын бояу.</w:t>
      </w:r>
    </w:p>
    <w:bookmarkStart w:name="z345" w:id="343"/>
    <w:p>
      <w:pPr>
        <w:spacing w:after="0"/>
        <w:ind w:left="0"/>
        <w:jc w:val="both"/>
      </w:pPr>
      <w:r>
        <w:rPr>
          <w:rFonts w:ascii="Times New Roman"/>
          <w:b w:val="false"/>
          <w:i w:val="false"/>
          <w:color w:val="000000"/>
          <w:sz w:val="28"/>
        </w:rPr>
        <w:t>
      245. Білуге тиіс:</w:t>
      </w:r>
    </w:p>
    <w:bookmarkEnd w:id="343"/>
    <w:p>
      <w:pPr>
        <w:spacing w:after="0"/>
        <w:ind w:left="0"/>
        <w:jc w:val="both"/>
      </w:pPr>
      <w:r>
        <w:rPr>
          <w:rFonts w:ascii="Times New Roman"/>
          <w:b w:val="false"/>
          <w:i w:val="false"/>
          <w:color w:val="000000"/>
          <w:sz w:val="28"/>
        </w:rPr>
        <w:t>
      шағын станция электрлі жабдықтарының электрлік және монтаждық схемалары;</w:t>
      </w:r>
    </w:p>
    <w:p>
      <w:pPr>
        <w:spacing w:after="0"/>
        <w:ind w:left="0"/>
        <w:jc w:val="both"/>
      </w:pPr>
      <w:r>
        <w:rPr>
          <w:rFonts w:ascii="Times New Roman"/>
          <w:b w:val="false"/>
          <w:i w:val="false"/>
          <w:color w:val="000000"/>
          <w:sz w:val="28"/>
        </w:rPr>
        <w:t>
      орналастырушы құрылғылардың,электрлі жабдықтардың мақсаты және атаулары;</w:t>
      </w:r>
    </w:p>
    <w:p>
      <w:pPr>
        <w:spacing w:after="0"/>
        <w:ind w:left="0"/>
        <w:jc w:val="both"/>
      </w:pPr>
      <w:r>
        <w:rPr>
          <w:rFonts w:ascii="Times New Roman"/>
          <w:b w:val="false"/>
          <w:i w:val="false"/>
          <w:color w:val="000000"/>
          <w:sz w:val="28"/>
        </w:rPr>
        <w:t>
      арматуралардың негізгі түрлері: кіші станцияларда қолданылатын сым және кабель маркалары;</w:t>
      </w:r>
    </w:p>
    <w:p>
      <w:pPr>
        <w:spacing w:after="0"/>
        <w:ind w:left="0"/>
        <w:jc w:val="both"/>
      </w:pPr>
      <w:r>
        <w:rPr>
          <w:rFonts w:ascii="Times New Roman"/>
          <w:b w:val="false"/>
          <w:i w:val="false"/>
          <w:color w:val="000000"/>
          <w:sz w:val="28"/>
        </w:rPr>
        <w:t>
      негізгі электрлік құралдары;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электроника жөніндегі негізгі мәліметтері.</w:t>
      </w:r>
    </w:p>
    <w:bookmarkStart w:name="z346" w:id="344"/>
    <w:p>
      <w:pPr>
        <w:spacing w:after="0"/>
        <w:ind w:left="0"/>
        <w:jc w:val="left"/>
      </w:pPr>
      <w:r>
        <w:rPr>
          <w:rFonts w:ascii="Times New Roman"/>
          <w:b/>
          <w:i w:val="false"/>
          <w:color w:val="000000"/>
        </w:rPr>
        <w:t xml:space="preserve"> 75-параграф. Кіші жетек станциясының электромонтері, 4-разряд</w:t>
      </w:r>
    </w:p>
    <w:bookmarkEnd w:id="344"/>
    <w:bookmarkStart w:name="z347" w:id="345"/>
    <w:p>
      <w:pPr>
        <w:spacing w:after="0"/>
        <w:ind w:left="0"/>
        <w:jc w:val="both"/>
      </w:pPr>
      <w:r>
        <w:rPr>
          <w:rFonts w:ascii="Times New Roman"/>
          <w:b w:val="false"/>
          <w:i w:val="false"/>
          <w:color w:val="000000"/>
          <w:sz w:val="28"/>
        </w:rPr>
        <w:t>
      246. Жұмыс сипаттамасы:</w:t>
      </w:r>
    </w:p>
    <w:bookmarkEnd w:id="345"/>
    <w:p>
      <w:pPr>
        <w:spacing w:after="0"/>
        <w:ind w:left="0"/>
        <w:jc w:val="both"/>
      </w:pPr>
      <w:r>
        <w:rPr>
          <w:rFonts w:ascii="Times New Roman"/>
          <w:b w:val="false"/>
          <w:i w:val="false"/>
          <w:color w:val="000000"/>
          <w:sz w:val="28"/>
        </w:rPr>
        <w:t>
      қолданыстағы шағын станциялардағы жабдықтарды монтаждау;</w:t>
      </w:r>
    </w:p>
    <w:p>
      <w:pPr>
        <w:spacing w:after="0"/>
        <w:ind w:left="0"/>
        <w:jc w:val="both"/>
      </w:pPr>
      <w:r>
        <w:rPr>
          <w:rFonts w:ascii="Times New Roman"/>
          <w:b w:val="false"/>
          <w:i w:val="false"/>
          <w:color w:val="000000"/>
          <w:sz w:val="28"/>
        </w:rPr>
        <w:t>
      жартылай өткізгіштерді профилактикалық сынау;</w:t>
      </w:r>
    </w:p>
    <w:p>
      <w:pPr>
        <w:spacing w:after="0"/>
        <w:ind w:left="0"/>
        <w:jc w:val="both"/>
      </w:pPr>
      <w:r>
        <w:rPr>
          <w:rFonts w:ascii="Times New Roman"/>
          <w:b w:val="false"/>
          <w:i w:val="false"/>
          <w:color w:val="000000"/>
          <w:sz w:val="28"/>
        </w:rPr>
        <w:t>
      біліктілігіанағұрлым жоғары электромонтердің басшылығымен қарапайым және орташа күрделіктегі қорғауды тексеруге және баптауға қатысу;</w:t>
      </w:r>
    </w:p>
    <w:p>
      <w:pPr>
        <w:spacing w:after="0"/>
        <w:ind w:left="0"/>
        <w:jc w:val="both"/>
      </w:pPr>
      <w:r>
        <w:rPr>
          <w:rFonts w:ascii="Times New Roman"/>
          <w:b w:val="false"/>
          <w:i w:val="false"/>
          <w:color w:val="000000"/>
          <w:sz w:val="28"/>
        </w:rPr>
        <w:t>
      электрлі жабдықтардағы зақымдықтарды анықтау және жою;</w:t>
      </w:r>
    </w:p>
    <w:p>
      <w:pPr>
        <w:spacing w:after="0"/>
        <w:ind w:left="0"/>
        <w:jc w:val="both"/>
      </w:pPr>
      <w:r>
        <w:rPr>
          <w:rFonts w:ascii="Times New Roman"/>
          <w:b w:val="false"/>
          <w:i w:val="false"/>
          <w:color w:val="000000"/>
          <w:sz w:val="28"/>
        </w:rPr>
        <w:t>
      түзету көпірлерін, электрлі қозғалтқыштарды, трансформаторларды, сорғыларды жөндеу, жұмысын тексеру және реттеу;</w:t>
      </w:r>
    </w:p>
    <w:p>
      <w:pPr>
        <w:spacing w:after="0"/>
        <w:ind w:left="0"/>
        <w:jc w:val="both"/>
      </w:pPr>
      <w:r>
        <w:rPr>
          <w:rFonts w:ascii="Times New Roman"/>
          <w:b w:val="false"/>
          <w:i w:val="false"/>
          <w:color w:val="000000"/>
          <w:sz w:val="28"/>
        </w:rPr>
        <w:t>
      аппаратураға май құю;</w:t>
      </w:r>
    </w:p>
    <w:p>
      <w:pPr>
        <w:spacing w:after="0"/>
        <w:ind w:left="0"/>
        <w:jc w:val="both"/>
      </w:pPr>
      <w:r>
        <w:rPr>
          <w:rFonts w:ascii="Times New Roman"/>
          <w:b w:val="false"/>
          <w:i w:val="false"/>
          <w:color w:val="000000"/>
          <w:sz w:val="28"/>
        </w:rPr>
        <w:t>
      трансформаторлық майды регенерациялау;</w:t>
      </w:r>
    </w:p>
    <w:p>
      <w:pPr>
        <w:spacing w:after="0"/>
        <w:ind w:left="0"/>
        <w:jc w:val="both"/>
      </w:pPr>
      <w:r>
        <w:rPr>
          <w:rFonts w:ascii="Times New Roman"/>
          <w:b w:val="false"/>
          <w:i w:val="false"/>
          <w:color w:val="000000"/>
          <w:sz w:val="28"/>
        </w:rPr>
        <w:t>
      аккумуляторлық батареяларға қызмет көрсету;</w:t>
      </w:r>
    </w:p>
    <w:p>
      <w:pPr>
        <w:spacing w:after="0"/>
        <w:ind w:left="0"/>
        <w:jc w:val="both"/>
      </w:pPr>
      <w:r>
        <w:rPr>
          <w:rFonts w:ascii="Times New Roman"/>
          <w:b w:val="false"/>
          <w:i w:val="false"/>
          <w:color w:val="000000"/>
          <w:sz w:val="28"/>
        </w:rPr>
        <w:t>
      шұғыл қайта қосуларды жүзеге асыру;</w:t>
      </w:r>
    </w:p>
    <w:p>
      <w:pPr>
        <w:spacing w:after="0"/>
        <w:ind w:left="0"/>
        <w:jc w:val="both"/>
      </w:pPr>
      <w:r>
        <w:rPr>
          <w:rFonts w:ascii="Times New Roman"/>
          <w:b w:val="false"/>
          <w:i w:val="false"/>
          <w:color w:val="000000"/>
          <w:sz w:val="28"/>
        </w:rPr>
        <w:t>
      орындалатын жұмыстың техникалық құжаттамасын жүргізу.</w:t>
      </w:r>
    </w:p>
    <w:bookmarkStart w:name="z348" w:id="346"/>
    <w:p>
      <w:pPr>
        <w:spacing w:after="0"/>
        <w:ind w:left="0"/>
        <w:jc w:val="both"/>
      </w:pPr>
      <w:r>
        <w:rPr>
          <w:rFonts w:ascii="Times New Roman"/>
          <w:b w:val="false"/>
          <w:i w:val="false"/>
          <w:color w:val="000000"/>
          <w:sz w:val="28"/>
        </w:rPr>
        <w:t>
      247. Білуге тиіс:</w:t>
      </w:r>
    </w:p>
    <w:bookmarkEnd w:id="346"/>
    <w:p>
      <w:pPr>
        <w:spacing w:after="0"/>
        <w:ind w:left="0"/>
        <w:jc w:val="both"/>
      </w:pPr>
      <w:r>
        <w:rPr>
          <w:rFonts w:ascii="Times New Roman"/>
          <w:b w:val="false"/>
          <w:i w:val="false"/>
          <w:color w:val="000000"/>
          <w:sz w:val="28"/>
        </w:rPr>
        <w:t>
      электр құрылғыларының схемалары және оларды біріктіру;</w:t>
      </w:r>
    </w:p>
    <w:p>
      <w:pPr>
        <w:spacing w:after="0"/>
        <w:ind w:left="0"/>
        <w:jc w:val="both"/>
      </w:pPr>
      <w:r>
        <w:rPr>
          <w:rFonts w:ascii="Times New Roman"/>
          <w:b w:val="false"/>
          <w:i w:val="false"/>
          <w:color w:val="000000"/>
          <w:sz w:val="28"/>
        </w:rPr>
        <w:t>
      жартылай өткізетін түрлендіргіштердің, май ажыратқыштардың, трансформаторлардың, аккумулятор батареяларының, сүзгі құрылғыларының, қорғау және өлшеу аппаратурасының жұмыс қағидаты;</w:t>
      </w:r>
    </w:p>
    <w:p>
      <w:pPr>
        <w:spacing w:after="0"/>
        <w:ind w:left="0"/>
        <w:jc w:val="both"/>
      </w:pPr>
      <w:r>
        <w:rPr>
          <w:rFonts w:ascii="Times New Roman"/>
          <w:b w:val="false"/>
          <w:i w:val="false"/>
          <w:color w:val="000000"/>
          <w:sz w:val="28"/>
        </w:rPr>
        <w:t>
      электрлік машиналар мен аппарат тораптарын бөлшектеу және құрастырудың технологиялық процесі;</w:t>
      </w:r>
    </w:p>
    <w:p>
      <w:pPr>
        <w:spacing w:after="0"/>
        <w:ind w:left="0"/>
        <w:jc w:val="both"/>
      </w:pPr>
      <w:r>
        <w:rPr>
          <w:rFonts w:ascii="Times New Roman"/>
          <w:b w:val="false"/>
          <w:i w:val="false"/>
          <w:color w:val="000000"/>
          <w:sz w:val="28"/>
        </w:rPr>
        <w:t>
      аккумулятор батареяларының, электрлі қозғалтқыштың ақаулықтары мен оларды жою тәсілдері;</w:t>
      </w:r>
    </w:p>
    <w:p>
      <w:pPr>
        <w:spacing w:after="0"/>
        <w:ind w:left="0"/>
        <w:jc w:val="both"/>
      </w:pPr>
      <w:r>
        <w:rPr>
          <w:rFonts w:ascii="Times New Roman"/>
          <w:b w:val="false"/>
          <w:i w:val="false"/>
          <w:color w:val="000000"/>
          <w:sz w:val="28"/>
        </w:rPr>
        <w:t>
      апаттық жағдайдағы кіші станция жұмысын қалыпты жұмыс режиміне аудару мүмкіндіктері;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телемеханика негіздері.</w:t>
      </w:r>
    </w:p>
    <w:bookmarkStart w:name="z349" w:id="347"/>
    <w:p>
      <w:pPr>
        <w:spacing w:after="0"/>
        <w:ind w:left="0"/>
        <w:jc w:val="left"/>
      </w:pPr>
      <w:r>
        <w:rPr>
          <w:rFonts w:ascii="Times New Roman"/>
          <w:b/>
          <w:i w:val="false"/>
          <w:color w:val="000000"/>
        </w:rPr>
        <w:t xml:space="preserve"> 76-параграф. Кіші жетек станциясының электромонтері, 5-разряд</w:t>
      </w:r>
    </w:p>
    <w:bookmarkEnd w:id="347"/>
    <w:bookmarkStart w:name="z350" w:id="348"/>
    <w:p>
      <w:pPr>
        <w:spacing w:after="0"/>
        <w:ind w:left="0"/>
        <w:jc w:val="both"/>
      </w:pPr>
      <w:r>
        <w:rPr>
          <w:rFonts w:ascii="Times New Roman"/>
          <w:b w:val="false"/>
          <w:i w:val="false"/>
          <w:color w:val="000000"/>
          <w:sz w:val="28"/>
        </w:rPr>
        <w:t>
      248. Жұмыс сипаттамасы:</w:t>
      </w:r>
    </w:p>
    <w:bookmarkEnd w:id="348"/>
    <w:p>
      <w:pPr>
        <w:spacing w:after="0"/>
        <w:ind w:left="0"/>
        <w:jc w:val="both"/>
      </w:pPr>
      <w:r>
        <w:rPr>
          <w:rFonts w:ascii="Times New Roman"/>
          <w:b w:val="false"/>
          <w:i w:val="false"/>
          <w:color w:val="000000"/>
          <w:sz w:val="28"/>
        </w:rPr>
        <w:t>
      бақылау-өлшеу аспаптарының көмегімен кіші станция электрлі жабдықтар және қорғау құралдарын реттеу, теңшеу және сынау:</w:t>
      </w:r>
    </w:p>
    <w:p>
      <w:pPr>
        <w:spacing w:after="0"/>
        <w:ind w:left="0"/>
        <w:jc w:val="both"/>
      </w:pPr>
      <w:r>
        <w:rPr>
          <w:rFonts w:ascii="Times New Roman"/>
          <w:b w:val="false"/>
          <w:i w:val="false"/>
          <w:color w:val="000000"/>
          <w:sz w:val="28"/>
        </w:rPr>
        <w:t>
      аппараттар мен электр машиналарын кептіру:</w:t>
      </w:r>
    </w:p>
    <w:p>
      <w:pPr>
        <w:spacing w:after="0"/>
        <w:ind w:left="0"/>
        <w:jc w:val="both"/>
      </w:pPr>
      <w:r>
        <w:rPr>
          <w:rFonts w:ascii="Times New Roman"/>
          <w:b w:val="false"/>
          <w:i w:val="false"/>
          <w:color w:val="000000"/>
          <w:sz w:val="28"/>
        </w:rPr>
        <w:t>
      сымдар мен кабельдерді белгілеу және төсеу;</w:t>
      </w:r>
    </w:p>
    <w:p>
      <w:pPr>
        <w:spacing w:after="0"/>
        <w:ind w:left="0"/>
        <w:jc w:val="both"/>
      </w:pPr>
      <w:r>
        <w:rPr>
          <w:rFonts w:ascii="Times New Roman"/>
          <w:b w:val="false"/>
          <w:i w:val="false"/>
          <w:color w:val="000000"/>
          <w:sz w:val="28"/>
        </w:rPr>
        <w:t>
      барлық түрдегі өтпелі плиталарды, изоляторларды, ажыратқыштарды, жетектерді, разрядтағышты, күш трансформаторларын орнату;</w:t>
      </w:r>
    </w:p>
    <w:p>
      <w:pPr>
        <w:spacing w:after="0"/>
        <w:ind w:left="0"/>
        <w:jc w:val="both"/>
      </w:pPr>
      <w:r>
        <w:rPr>
          <w:rFonts w:ascii="Times New Roman"/>
          <w:b w:val="false"/>
          <w:i w:val="false"/>
          <w:color w:val="000000"/>
          <w:sz w:val="28"/>
        </w:rPr>
        <w:t>
      май ажыратқыштардың, тез істейтін автоматтардың, сүзгі құрылғыларының жетек бөлшектерін реттеп және ауыстыра отырып құрастыру;</w:t>
      </w:r>
    </w:p>
    <w:p>
      <w:pPr>
        <w:spacing w:after="0"/>
        <w:ind w:left="0"/>
        <w:jc w:val="both"/>
      </w:pPr>
      <w:r>
        <w:rPr>
          <w:rFonts w:ascii="Times New Roman"/>
          <w:b w:val="false"/>
          <w:i w:val="false"/>
          <w:color w:val="000000"/>
          <w:sz w:val="28"/>
        </w:rPr>
        <w:t>
      блоктау тізбегі құрылғылары мен жартылай өткізетін түрлендіргіштерді монтаждау;</w:t>
      </w:r>
    </w:p>
    <w:p>
      <w:pPr>
        <w:spacing w:after="0"/>
        <w:ind w:left="0"/>
        <w:jc w:val="both"/>
      </w:pPr>
      <w:r>
        <w:rPr>
          <w:rFonts w:ascii="Times New Roman"/>
          <w:b w:val="false"/>
          <w:i w:val="false"/>
          <w:color w:val="000000"/>
          <w:sz w:val="28"/>
        </w:rPr>
        <w:t>
      түзеткіштердегі, автоматты және қашықтықтан басқару жабдықтарының ақаулықтарын анықтау және жою;</w:t>
      </w:r>
    </w:p>
    <w:p>
      <w:pPr>
        <w:spacing w:after="0"/>
        <w:ind w:left="0"/>
        <w:jc w:val="both"/>
      </w:pPr>
      <w:r>
        <w:rPr>
          <w:rFonts w:ascii="Times New Roman"/>
          <w:b w:val="false"/>
          <w:i w:val="false"/>
          <w:color w:val="000000"/>
          <w:sz w:val="28"/>
        </w:rPr>
        <w:t>
      автоматтардың магнит беттерін қырнап тегістеу, магнит сымдарды шихталау;</w:t>
      </w:r>
    </w:p>
    <w:p>
      <w:pPr>
        <w:spacing w:after="0"/>
        <w:ind w:left="0"/>
        <w:jc w:val="both"/>
      </w:pPr>
      <w:r>
        <w:rPr>
          <w:rFonts w:ascii="Times New Roman"/>
          <w:b w:val="false"/>
          <w:i w:val="false"/>
          <w:color w:val="000000"/>
          <w:sz w:val="28"/>
        </w:rPr>
        <w:t>
      коммутация тізбегі, жартылай өткізетін түрлендіргіш, күш трансформатор схемаларын тексеру;</w:t>
      </w:r>
    </w:p>
    <w:p>
      <w:pPr>
        <w:spacing w:after="0"/>
        <w:ind w:left="0"/>
        <w:jc w:val="both"/>
      </w:pPr>
      <w:r>
        <w:rPr>
          <w:rFonts w:ascii="Times New Roman"/>
          <w:b w:val="false"/>
          <w:i w:val="false"/>
          <w:color w:val="000000"/>
          <w:sz w:val="28"/>
        </w:rPr>
        <w:t>
      электрлі машиналар мен трансформатор орамаларының оқшаулану жағдайын анықтау;</w:t>
      </w:r>
    </w:p>
    <w:p>
      <w:pPr>
        <w:spacing w:after="0"/>
        <w:ind w:left="0"/>
        <w:jc w:val="both"/>
      </w:pPr>
      <w:r>
        <w:rPr>
          <w:rFonts w:ascii="Times New Roman"/>
          <w:b w:val="false"/>
          <w:i w:val="false"/>
          <w:color w:val="000000"/>
          <w:sz w:val="28"/>
        </w:rPr>
        <w:t>
      автоматика және телемеханиканың қарапайым құрылғыларын тексеру;</w:t>
      </w:r>
    </w:p>
    <w:p>
      <w:pPr>
        <w:spacing w:after="0"/>
        <w:ind w:left="0"/>
        <w:jc w:val="both"/>
      </w:pPr>
      <w:r>
        <w:rPr>
          <w:rFonts w:ascii="Times New Roman"/>
          <w:b w:val="false"/>
          <w:i w:val="false"/>
          <w:color w:val="000000"/>
          <w:sz w:val="28"/>
        </w:rPr>
        <w:t>
      реле сипаттамасын жөндеу, реттеу және алып тастау;</w:t>
      </w:r>
    </w:p>
    <w:p>
      <w:pPr>
        <w:spacing w:after="0"/>
        <w:ind w:left="0"/>
        <w:jc w:val="both"/>
      </w:pPr>
      <w:r>
        <w:rPr>
          <w:rFonts w:ascii="Times New Roman"/>
          <w:b w:val="false"/>
          <w:i w:val="false"/>
          <w:color w:val="000000"/>
          <w:sz w:val="28"/>
        </w:rPr>
        <w:t>
      шкафтар және шиттар басқаруын профилактикалық сынау мен тексеруге қатысу;</w:t>
      </w:r>
    </w:p>
    <w:p>
      <w:pPr>
        <w:spacing w:after="0"/>
        <w:ind w:left="0"/>
        <w:jc w:val="both"/>
      </w:pPr>
      <w:r>
        <w:rPr>
          <w:rFonts w:ascii="Times New Roman"/>
          <w:b w:val="false"/>
          <w:i w:val="false"/>
          <w:color w:val="000000"/>
          <w:sz w:val="28"/>
        </w:rPr>
        <w:t>
      орташа күрделіктегі қорғауды тексеру және баптау;</w:t>
      </w:r>
    </w:p>
    <w:p>
      <w:pPr>
        <w:spacing w:after="0"/>
        <w:ind w:left="0"/>
        <w:jc w:val="both"/>
      </w:pPr>
      <w:r>
        <w:rPr>
          <w:rFonts w:ascii="Times New Roman"/>
          <w:b w:val="false"/>
          <w:i w:val="false"/>
          <w:color w:val="000000"/>
          <w:sz w:val="28"/>
        </w:rPr>
        <w:t>
      жүктеме кестесін шешу.</w:t>
      </w:r>
    </w:p>
    <w:bookmarkStart w:name="z351" w:id="349"/>
    <w:p>
      <w:pPr>
        <w:spacing w:after="0"/>
        <w:ind w:left="0"/>
        <w:jc w:val="both"/>
      </w:pPr>
      <w:r>
        <w:rPr>
          <w:rFonts w:ascii="Times New Roman"/>
          <w:b w:val="false"/>
          <w:i w:val="false"/>
          <w:color w:val="000000"/>
          <w:sz w:val="28"/>
        </w:rPr>
        <w:t>
      249. Білуге тиіс:</w:t>
      </w:r>
    </w:p>
    <w:bookmarkEnd w:id="349"/>
    <w:p>
      <w:pPr>
        <w:spacing w:after="0"/>
        <w:ind w:left="0"/>
        <w:jc w:val="both"/>
      </w:pPr>
      <w:r>
        <w:rPr>
          <w:rFonts w:ascii="Times New Roman"/>
          <w:b w:val="false"/>
          <w:i w:val="false"/>
          <w:color w:val="000000"/>
          <w:sz w:val="28"/>
        </w:rPr>
        <w:t>
      жетекті және төмендету шағын станцияларын электрлі жабдықтау схемалары;</w:t>
      </w:r>
    </w:p>
    <w:p>
      <w:pPr>
        <w:spacing w:after="0"/>
        <w:ind w:left="0"/>
        <w:jc w:val="both"/>
      </w:pPr>
      <w:r>
        <w:rPr>
          <w:rFonts w:ascii="Times New Roman"/>
          <w:b w:val="false"/>
          <w:i w:val="false"/>
          <w:color w:val="000000"/>
          <w:sz w:val="28"/>
        </w:rPr>
        <w:t>
      шағын станция жабдықтарының әрекет ету қағидатыжәне құрылысы, сол жабдықтардың жұмысындағы ақаулықтар және оларды жою тәсілдері;</w:t>
      </w:r>
    </w:p>
    <w:p>
      <w:pPr>
        <w:spacing w:after="0"/>
        <w:ind w:left="0"/>
        <w:jc w:val="both"/>
      </w:pPr>
      <w:r>
        <w:rPr>
          <w:rFonts w:ascii="Times New Roman"/>
          <w:b w:val="false"/>
          <w:i w:val="false"/>
          <w:color w:val="000000"/>
          <w:sz w:val="28"/>
        </w:rPr>
        <w:t>
      жабдықтарды жөндеуді жүргізу, электрлі жабдықтарды және қоректендіру желісін қорғау тәртібі;</w:t>
      </w:r>
    </w:p>
    <w:p>
      <w:pPr>
        <w:spacing w:after="0"/>
        <w:ind w:left="0"/>
        <w:jc w:val="both"/>
      </w:pPr>
      <w:r>
        <w:rPr>
          <w:rFonts w:ascii="Times New Roman"/>
          <w:b w:val="false"/>
          <w:i w:val="false"/>
          <w:color w:val="000000"/>
          <w:sz w:val="28"/>
        </w:rPr>
        <w:t>
      жерлендіру схемасы және құрылысы;</w:t>
      </w:r>
    </w:p>
    <w:p>
      <w:pPr>
        <w:spacing w:after="0"/>
        <w:ind w:left="0"/>
        <w:jc w:val="both"/>
      </w:pPr>
      <w:r>
        <w:rPr>
          <w:rFonts w:ascii="Times New Roman"/>
          <w:b w:val="false"/>
          <w:i w:val="false"/>
          <w:color w:val="000000"/>
          <w:sz w:val="28"/>
        </w:rPr>
        <w:t>
      электрлі жабдықтардың жұмысындағы ақаулықтарды пайда болу себептері мен олардың алдын алу тәсілдері;</w:t>
      </w:r>
    </w:p>
    <w:p>
      <w:pPr>
        <w:spacing w:after="0"/>
        <w:ind w:left="0"/>
        <w:jc w:val="both"/>
      </w:pPr>
      <w:r>
        <w:rPr>
          <w:rFonts w:ascii="Times New Roman"/>
          <w:b w:val="false"/>
          <w:i w:val="false"/>
          <w:color w:val="000000"/>
          <w:sz w:val="28"/>
        </w:rPr>
        <w:t>
      электрлі жабдықтарды кептіру тәсілдері;</w:t>
      </w:r>
    </w:p>
    <w:p>
      <w:pPr>
        <w:spacing w:after="0"/>
        <w:ind w:left="0"/>
        <w:jc w:val="both"/>
      </w:pPr>
      <w:r>
        <w:rPr>
          <w:rFonts w:ascii="Times New Roman"/>
          <w:b w:val="false"/>
          <w:i w:val="false"/>
          <w:color w:val="000000"/>
          <w:sz w:val="28"/>
        </w:rPr>
        <w:t>
      құрастырылатын жабдықтардың электрлік схемалары және оларды тексеру тәсілдері;</w:t>
      </w:r>
    </w:p>
    <w:p>
      <w:pPr>
        <w:spacing w:after="0"/>
        <w:ind w:left="0"/>
        <w:jc w:val="both"/>
      </w:pPr>
      <w:r>
        <w:rPr>
          <w:rFonts w:ascii="Times New Roman"/>
          <w:b w:val="false"/>
          <w:i w:val="false"/>
          <w:color w:val="000000"/>
          <w:sz w:val="28"/>
        </w:rPr>
        <w:t>
      изоляция кедергісін өлшеу тәсілдері;</w:t>
      </w:r>
    </w:p>
    <w:p>
      <w:pPr>
        <w:spacing w:after="0"/>
        <w:ind w:left="0"/>
        <w:jc w:val="both"/>
      </w:pPr>
      <w:r>
        <w:rPr>
          <w:rFonts w:ascii="Times New Roman"/>
          <w:b w:val="false"/>
          <w:i w:val="false"/>
          <w:color w:val="000000"/>
          <w:sz w:val="28"/>
        </w:rPr>
        <w:t>
      электрлі өлшеу аспаптарын қолдану тәртібі және құрылысы;</w:t>
      </w:r>
    </w:p>
    <w:p>
      <w:pPr>
        <w:spacing w:after="0"/>
        <w:ind w:left="0"/>
        <w:jc w:val="both"/>
      </w:pPr>
      <w:r>
        <w:rPr>
          <w:rFonts w:ascii="Times New Roman"/>
          <w:b w:val="false"/>
          <w:i w:val="false"/>
          <w:color w:val="000000"/>
          <w:sz w:val="28"/>
        </w:rPr>
        <w:t>
      барлық түрдегі реленің әрекет ету қағидаты және конструкциясы;</w:t>
      </w:r>
    </w:p>
    <w:p>
      <w:pPr>
        <w:spacing w:after="0"/>
        <w:ind w:left="0"/>
        <w:jc w:val="both"/>
      </w:pPr>
      <w:r>
        <w:rPr>
          <w:rFonts w:ascii="Times New Roman"/>
          <w:b w:val="false"/>
          <w:i w:val="false"/>
          <w:color w:val="000000"/>
          <w:sz w:val="28"/>
        </w:rPr>
        <w:t>
      электрлі жабдықтардың және қорғау құралдарының техникалық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техникалық училище бағдарламасы көлемінде электртехниканы.</w:t>
      </w:r>
    </w:p>
    <w:bookmarkStart w:name="z352" w:id="350"/>
    <w:p>
      <w:pPr>
        <w:spacing w:after="0"/>
        <w:ind w:left="0"/>
        <w:jc w:val="left"/>
      </w:pPr>
      <w:r>
        <w:rPr>
          <w:rFonts w:ascii="Times New Roman"/>
          <w:b/>
          <w:i w:val="false"/>
          <w:color w:val="000000"/>
        </w:rPr>
        <w:t xml:space="preserve"> 77-параграф. Кіші жетек станциясының электромонтері, 6-разряд</w:t>
      </w:r>
    </w:p>
    <w:bookmarkEnd w:id="350"/>
    <w:bookmarkStart w:name="z353" w:id="351"/>
    <w:p>
      <w:pPr>
        <w:spacing w:after="0"/>
        <w:ind w:left="0"/>
        <w:jc w:val="both"/>
      </w:pPr>
      <w:r>
        <w:rPr>
          <w:rFonts w:ascii="Times New Roman"/>
          <w:b w:val="false"/>
          <w:i w:val="false"/>
          <w:color w:val="000000"/>
          <w:sz w:val="28"/>
        </w:rPr>
        <w:t>
      250. Жұмыс сипаттамасы:</w:t>
      </w:r>
    </w:p>
    <w:bookmarkEnd w:id="351"/>
    <w:p>
      <w:pPr>
        <w:spacing w:after="0"/>
        <w:ind w:left="0"/>
        <w:jc w:val="both"/>
      </w:pPr>
      <w:r>
        <w:rPr>
          <w:rFonts w:ascii="Times New Roman"/>
          <w:b w:val="false"/>
          <w:i w:val="false"/>
          <w:color w:val="000000"/>
          <w:sz w:val="28"/>
        </w:rPr>
        <w:t>
      электрлі жабдықтарды және кабельдерді жоғары вольттық сынамалау;</w:t>
      </w:r>
    </w:p>
    <w:p>
      <w:pPr>
        <w:spacing w:after="0"/>
        <w:ind w:left="0"/>
        <w:jc w:val="both"/>
      </w:pPr>
      <w:r>
        <w:rPr>
          <w:rFonts w:ascii="Times New Roman"/>
          <w:b w:val="false"/>
          <w:i w:val="false"/>
          <w:color w:val="000000"/>
          <w:sz w:val="28"/>
        </w:rPr>
        <w:t>
      түрлендіргіш агрегаттарды орналастыру жерін белгілеу;</w:t>
      </w:r>
    </w:p>
    <w:p>
      <w:pPr>
        <w:spacing w:after="0"/>
        <w:ind w:left="0"/>
        <w:jc w:val="both"/>
      </w:pPr>
      <w:r>
        <w:rPr>
          <w:rFonts w:ascii="Times New Roman"/>
          <w:b w:val="false"/>
          <w:i w:val="false"/>
          <w:color w:val="000000"/>
          <w:sz w:val="28"/>
        </w:rPr>
        <w:t>
      ерекше күрделі аппараттарды, жабдықтар мен аспаптарды монтаждау;</w:t>
      </w:r>
    </w:p>
    <w:p>
      <w:pPr>
        <w:spacing w:after="0"/>
        <w:ind w:left="0"/>
        <w:jc w:val="both"/>
      </w:pPr>
      <w:r>
        <w:rPr>
          <w:rFonts w:ascii="Times New Roman"/>
          <w:b w:val="false"/>
          <w:i w:val="false"/>
          <w:color w:val="000000"/>
          <w:sz w:val="28"/>
        </w:rPr>
        <w:t>
      реакторлар мен сүзгілеу құрылғыларын монтаждау және орнату;</w:t>
      </w:r>
    </w:p>
    <w:p>
      <w:pPr>
        <w:spacing w:after="0"/>
        <w:ind w:left="0"/>
        <w:jc w:val="both"/>
      </w:pPr>
      <w:r>
        <w:rPr>
          <w:rFonts w:ascii="Times New Roman"/>
          <w:b w:val="false"/>
          <w:i w:val="false"/>
          <w:color w:val="000000"/>
          <w:sz w:val="28"/>
        </w:rPr>
        <w:t>
      ауыспалы ток ажыратқыштарын орнату және қызмет көрсету;</w:t>
      </w:r>
    </w:p>
    <w:p>
      <w:pPr>
        <w:spacing w:after="0"/>
        <w:ind w:left="0"/>
        <w:jc w:val="both"/>
      </w:pPr>
      <w:r>
        <w:rPr>
          <w:rFonts w:ascii="Times New Roman"/>
          <w:b w:val="false"/>
          <w:i w:val="false"/>
          <w:color w:val="000000"/>
          <w:sz w:val="28"/>
        </w:rPr>
        <w:t>
      құрама кешенді тарату құрылғылары мен олардың жекелеген блоктары мен траптарын орнату және реттеу;</w:t>
      </w:r>
    </w:p>
    <w:p>
      <w:pPr>
        <w:spacing w:after="0"/>
        <w:ind w:left="0"/>
        <w:jc w:val="both"/>
      </w:pPr>
      <w:r>
        <w:rPr>
          <w:rFonts w:ascii="Times New Roman"/>
          <w:b w:val="false"/>
          <w:i w:val="false"/>
          <w:color w:val="000000"/>
          <w:sz w:val="28"/>
        </w:rPr>
        <w:t>
      аспаптар мен аппараттардың жұмысын тұрақты ток көздері мен кернеуінен сынама алу және оларды іске қосуға дайындау;</w:t>
      </w:r>
    </w:p>
    <w:p>
      <w:pPr>
        <w:spacing w:after="0"/>
        <w:ind w:left="0"/>
        <w:jc w:val="both"/>
      </w:pPr>
      <w:r>
        <w:rPr>
          <w:rFonts w:ascii="Times New Roman"/>
          <w:b w:val="false"/>
          <w:i w:val="false"/>
          <w:color w:val="000000"/>
          <w:sz w:val="28"/>
        </w:rPr>
        <w:t>
      алғашқы және қайталама коммутация тізбектерінің автоматика құрылғысын монтаждау;</w:t>
      </w:r>
    </w:p>
    <w:p>
      <w:pPr>
        <w:spacing w:after="0"/>
        <w:ind w:left="0"/>
        <w:jc w:val="both"/>
      </w:pPr>
      <w:r>
        <w:rPr>
          <w:rFonts w:ascii="Times New Roman"/>
          <w:b w:val="false"/>
          <w:i w:val="false"/>
          <w:color w:val="000000"/>
          <w:sz w:val="28"/>
        </w:rPr>
        <w:t>
      күрделі қорғауды тексеру және баптау;</w:t>
      </w:r>
    </w:p>
    <w:p>
      <w:pPr>
        <w:spacing w:after="0"/>
        <w:ind w:left="0"/>
        <w:jc w:val="both"/>
      </w:pPr>
      <w:r>
        <w:rPr>
          <w:rFonts w:ascii="Times New Roman"/>
          <w:b w:val="false"/>
          <w:i w:val="false"/>
          <w:color w:val="000000"/>
          <w:sz w:val="28"/>
        </w:rPr>
        <w:t>
      күш трансформаторларын қайта қосу;</w:t>
      </w:r>
    </w:p>
    <w:p>
      <w:pPr>
        <w:spacing w:after="0"/>
        <w:ind w:left="0"/>
        <w:jc w:val="both"/>
      </w:pPr>
      <w:r>
        <w:rPr>
          <w:rFonts w:ascii="Times New Roman"/>
          <w:b w:val="false"/>
          <w:i w:val="false"/>
          <w:color w:val="000000"/>
          <w:sz w:val="28"/>
        </w:rPr>
        <w:t>
      ашық және жабық тарату құрылғыларындағы кабельдерді фазалау.</w:t>
      </w:r>
    </w:p>
    <w:bookmarkStart w:name="z354" w:id="352"/>
    <w:p>
      <w:pPr>
        <w:spacing w:after="0"/>
        <w:ind w:left="0"/>
        <w:jc w:val="both"/>
      </w:pPr>
      <w:r>
        <w:rPr>
          <w:rFonts w:ascii="Times New Roman"/>
          <w:b w:val="false"/>
          <w:i w:val="false"/>
          <w:color w:val="000000"/>
          <w:sz w:val="28"/>
        </w:rPr>
        <w:t>
      251. Білуге тиіс:</w:t>
      </w:r>
    </w:p>
    <w:bookmarkEnd w:id="352"/>
    <w:p>
      <w:pPr>
        <w:spacing w:after="0"/>
        <w:ind w:left="0"/>
        <w:jc w:val="both"/>
      </w:pPr>
      <w:r>
        <w:rPr>
          <w:rFonts w:ascii="Times New Roman"/>
          <w:b w:val="false"/>
          <w:i w:val="false"/>
          <w:color w:val="000000"/>
          <w:sz w:val="28"/>
        </w:rPr>
        <w:t>
      электрлісхемалар, электрлі жабдықтарды тексеру және реттеу әдістері;</w:t>
      </w:r>
    </w:p>
    <w:p>
      <w:pPr>
        <w:spacing w:after="0"/>
        <w:ind w:left="0"/>
        <w:jc w:val="both"/>
      </w:pPr>
      <w:r>
        <w:rPr>
          <w:rFonts w:ascii="Times New Roman"/>
          <w:b w:val="false"/>
          <w:i w:val="false"/>
          <w:color w:val="000000"/>
          <w:sz w:val="28"/>
        </w:rPr>
        <w:t>
      тарату конструкциясының құрылымы, басқару және қорғау қалқаны;</w:t>
      </w:r>
    </w:p>
    <w:p>
      <w:pPr>
        <w:spacing w:after="0"/>
        <w:ind w:left="0"/>
        <w:jc w:val="both"/>
      </w:pPr>
      <w:r>
        <w:rPr>
          <w:rFonts w:ascii="Times New Roman"/>
          <w:b w:val="false"/>
          <w:i w:val="false"/>
          <w:color w:val="000000"/>
          <w:sz w:val="28"/>
        </w:rPr>
        <w:t>
      кіші станция электр жабдықтары мен қорғау құралдарын сынау тәртібі мен тәртібі;</w:t>
      </w:r>
    </w:p>
    <w:p>
      <w:pPr>
        <w:spacing w:after="0"/>
        <w:ind w:left="0"/>
        <w:jc w:val="both"/>
      </w:pPr>
      <w:r>
        <w:rPr>
          <w:rFonts w:ascii="Times New Roman"/>
          <w:b w:val="false"/>
          <w:i w:val="false"/>
          <w:color w:val="000000"/>
          <w:sz w:val="28"/>
        </w:rPr>
        <w:t>
      электронды автоматика құрылғыларының, телемеханика және қорғау құрылғыларының әрекет ету қағидаттары және түбегейлі схемалары;</w:t>
      </w:r>
    </w:p>
    <w:p>
      <w:pPr>
        <w:spacing w:after="0"/>
        <w:ind w:left="0"/>
        <w:jc w:val="both"/>
      </w:pPr>
      <w:r>
        <w:rPr>
          <w:rFonts w:ascii="Times New Roman"/>
          <w:b w:val="false"/>
          <w:i w:val="false"/>
          <w:color w:val="000000"/>
          <w:sz w:val="28"/>
        </w:rPr>
        <w:t>
      максималды токтан қорғау, кесу, дифференциальды және қашықтықтан, жермен қорғау, газ, салқындату, ауаның жылуынан қорғау құралдарының монтаждау схемалары;</w:t>
      </w:r>
    </w:p>
    <w:p>
      <w:pPr>
        <w:spacing w:after="0"/>
        <w:ind w:left="0"/>
        <w:jc w:val="both"/>
      </w:pPr>
      <w:r>
        <w:rPr>
          <w:rFonts w:ascii="Times New Roman"/>
          <w:b w:val="false"/>
          <w:i w:val="false"/>
          <w:color w:val="000000"/>
          <w:sz w:val="28"/>
        </w:rPr>
        <w:t>
      қорытынды белгілердіорамды біріктіру тобы мен схемалары;</w:t>
      </w:r>
    </w:p>
    <w:p>
      <w:pPr>
        <w:spacing w:after="0"/>
        <w:ind w:left="0"/>
        <w:jc w:val="both"/>
      </w:pPr>
      <w:r>
        <w:rPr>
          <w:rFonts w:ascii="Times New Roman"/>
          <w:b w:val="false"/>
          <w:i w:val="false"/>
          <w:color w:val="000000"/>
          <w:sz w:val="28"/>
        </w:rPr>
        <w:t>
      кіші станция жабдықтарын жөндеу кезінде қолданылатын материалдар туралы негізгі стандарт деректері;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кабельдің, сым, материалдар мен май трансформаторлардың шығын нормасы.</w:t>
      </w:r>
    </w:p>
    <w:bookmarkStart w:name="z355" w:id="353"/>
    <w:p>
      <w:pPr>
        <w:spacing w:after="0"/>
        <w:ind w:left="0"/>
        <w:jc w:val="both"/>
      </w:pPr>
      <w:r>
        <w:rPr>
          <w:rFonts w:ascii="Times New Roman"/>
          <w:b w:val="false"/>
          <w:i w:val="false"/>
          <w:color w:val="000000"/>
          <w:sz w:val="28"/>
        </w:rPr>
        <w:t>
      252. Техникалық және кәсіптік (арнайы орта, кәсіптік орта), орта білімнен кейінгі білім талап етіледі.</w:t>
      </w:r>
    </w:p>
    <w:bookmarkEnd w:id="353"/>
    <w:bookmarkStart w:name="z356" w:id="354"/>
    <w:p>
      <w:pPr>
        <w:spacing w:after="0"/>
        <w:ind w:left="0"/>
        <w:jc w:val="left"/>
      </w:pPr>
      <w:r>
        <w:rPr>
          <w:rFonts w:ascii="Times New Roman"/>
          <w:b/>
          <w:i w:val="false"/>
          <w:color w:val="000000"/>
        </w:rPr>
        <w:t xml:space="preserve"> 78-параграф. Кіші жетек станциясының электромонтері, 7-разряд</w:t>
      </w:r>
    </w:p>
    <w:bookmarkEnd w:id="354"/>
    <w:bookmarkStart w:name="z357" w:id="355"/>
    <w:p>
      <w:pPr>
        <w:spacing w:after="0"/>
        <w:ind w:left="0"/>
        <w:jc w:val="both"/>
      </w:pPr>
      <w:r>
        <w:rPr>
          <w:rFonts w:ascii="Times New Roman"/>
          <w:b w:val="false"/>
          <w:i w:val="false"/>
          <w:color w:val="000000"/>
          <w:sz w:val="28"/>
        </w:rPr>
        <w:t>
      253. Жұмыс сипаттамасы:</w:t>
      </w:r>
    </w:p>
    <w:bookmarkEnd w:id="355"/>
    <w:p>
      <w:pPr>
        <w:spacing w:after="0"/>
        <w:ind w:left="0"/>
        <w:jc w:val="both"/>
      </w:pPr>
      <w:r>
        <w:rPr>
          <w:rFonts w:ascii="Times New Roman"/>
          <w:b w:val="false"/>
          <w:i w:val="false"/>
          <w:color w:val="000000"/>
          <w:sz w:val="28"/>
        </w:rPr>
        <w:t>
      жаңа үлгідегі жабдықтарға, аппараттарға, аспаптарғақызмет көрсету және монтаждау;</w:t>
      </w:r>
    </w:p>
    <w:p>
      <w:pPr>
        <w:spacing w:after="0"/>
        <w:ind w:left="0"/>
        <w:jc w:val="both"/>
      </w:pPr>
      <w:r>
        <w:rPr>
          <w:rFonts w:ascii="Times New Roman"/>
          <w:b w:val="false"/>
          <w:i w:val="false"/>
          <w:color w:val="000000"/>
          <w:sz w:val="28"/>
        </w:rPr>
        <w:t>
      алғашқы және қайталама коммутациялар мен электронды қорғау тізбектерінің күрделі құрылғыларын тексеру және монтаждау;</w:t>
      </w:r>
    </w:p>
    <w:p>
      <w:pPr>
        <w:spacing w:after="0"/>
        <w:ind w:left="0"/>
        <w:jc w:val="both"/>
      </w:pPr>
      <w:r>
        <w:rPr>
          <w:rFonts w:ascii="Times New Roman"/>
          <w:b w:val="false"/>
          <w:i w:val="false"/>
          <w:color w:val="000000"/>
          <w:sz w:val="28"/>
        </w:rPr>
        <w:t>
      арнайы бағдарламалар бойынша жоғары вольтты жабдықтар мен күш кабельдерін сынау;</w:t>
      </w:r>
    </w:p>
    <w:p>
      <w:pPr>
        <w:spacing w:after="0"/>
        <w:ind w:left="0"/>
        <w:jc w:val="both"/>
      </w:pPr>
      <w:r>
        <w:rPr>
          <w:rFonts w:ascii="Times New Roman"/>
          <w:b w:val="false"/>
          <w:i w:val="false"/>
          <w:color w:val="000000"/>
          <w:sz w:val="28"/>
        </w:rPr>
        <w:t>
      жоғары вольтты вакуумды ажыратқыштарды орнату, реттеу және тексеру.</w:t>
      </w:r>
    </w:p>
    <w:bookmarkStart w:name="z358" w:id="356"/>
    <w:p>
      <w:pPr>
        <w:spacing w:after="0"/>
        <w:ind w:left="0"/>
        <w:jc w:val="both"/>
      </w:pPr>
      <w:r>
        <w:rPr>
          <w:rFonts w:ascii="Times New Roman"/>
          <w:b w:val="false"/>
          <w:i w:val="false"/>
          <w:color w:val="000000"/>
          <w:sz w:val="28"/>
        </w:rPr>
        <w:t>
      254. Білуге тиіс:</w:t>
      </w:r>
    </w:p>
    <w:bookmarkEnd w:id="356"/>
    <w:p>
      <w:pPr>
        <w:spacing w:after="0"/>
        <w:ind w:left="0"/>
        <w:jc w:val="both"/>
      </w:pPr>
      <w:r>
        <w:rPr>
          <w:rFonts w:ascii="Times New Roman"/>
          <w:b w:val="false"/>
          <w:i w:val="false"/>
          <w:color w:val="000000"/>
          <w:sz w:val="28"/>
        </w:rPr>
        <w:t>
      қызмет көрсетілетін жабдықтың жөндеу технологиясыжәне құрылысы;</w:t>
      </w:r>
    </w:p>
    <w:p>
      <w:pPr>
        <w:spacing w:after="0"/>
        <w:ind w:left="0"/>
        <w:jc w:val="both"/>
      </w:pPr>
      <w:r>
        <w:rPr>
          <w:rFonts w:ascii="Times New Roman"/>
          <w:b w:val="false"/>
          <w:i w:val="false"/>
          <w:color w:val="000000"/>
          <w:sz w:val="28"/>
        </w:rPr>
        <w:t>
      күрделі автоматика және электронды қорғау құрылғыларының түбегейлі және монтаждаусхемалары;</w:t>
      </w:r>
    </w:p>
    <w:p>
      <w:pPr>
        <w:spacing w:after="0"/>
        <w:ind w:left="0"/>
        <w:jc w:val="both"/>
      </w:pPr>
      <w:r>
        <w:rPr>
          <w:rFonts w:ascii="Times New Roman"/>
          <w:b w:val="false"/>
          <w:i w:val="false"/>
          <w:color w:val="000000"/>
          <w:sz w:val="28"/>
        </w:rPr>
        <w:t>
      жоғары вольтты жабдықтар мен кабельдерді сынау әдістемесі және нұсқауы;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вакуумды ажыратқыштарды реттеу тәсілдері және құрылысы.</w:t>
      </w:r>
    </w:p>
    <w:bookmarkStart w:name="z359" w:id="357"/>
    <w:p>
      <w:pPr>
        <w:spacing w:after="0"/>
        <w:ind w:left="0"/>
        <w:jc w:val="both"/>
      </w:pPr>
      <w:r>
        <w:rPr>
          <w:rFonts w:ascii="Times New Roman"/>
          <w:b w:val="false"/>
          <w:i w:val="false"/>
          <w:color w:val="000000"/>
          <w:sz w:val="28"/>
        </w:rPr>
        <w:t>
      255. Техникалық және кәсіптік (арнайы орта, кәсіптік орта), орта білімнен кейінгі білім талап етіледі.</w:t>
      </w:r>
    </w:p>
    <w:bookmarkEnd w:id="357"/>
    <w:bookmarkStart w:name="z360" w:id="358"/>
    <w:p>
      <w:pPr>
        <w:spacing w:after="0"/>
        <w:ind w:left="0"/>
        <w:jc w:val="left"/>
      </w:pPr>
      <w:r>
        <w:rPr>
          <w:rFonts w:ascii="Times New Roman"/>
          <w:b/>
          <w:i w:val="false"/>
          <w:color w:val="000000"/>
        </w:rPr>
        <w:t xml:space="preserve"> 79-параграф. Кіші жетек станциясының электромонтері, 8-разряд</w:t>
      </w:r>
    </w:p>
    <w:bookmarkEnd w:id="358"/>
    <w:bookmarkStart w:name="z361" w:id="359"/>
    <w:p>
      <w:pPr>
        <w:spacing w:after="0"/>
        <w:ind w:left="0"/>
        <w:jc w:val="both"/>
      </w:pPr>
      <w:r>
        <w:rPr>
          <w:rFonts w:ascii="Times New Roman"/>
          <w:b w:val="false"/>
          <w:i w:val="false"/>
          <w:color w:val="000000"/>
          <w:sz w:val="28"/>
        </w:rPr>
        <w:t>
      256. Жұмыс сипаттамасы:</w:t>
      </w:r>
    </w:p>
    <w:bookmarkEnd w:id="359"/>
    <w:p>
      <w:pPr>
        <w:spacing w:after="0"/>
        <w:ind w:left="0"/>
        <w:jc w:val="both"/>
      </w:pPr>
      <w:r>
        <w:rPr>
          <w:rFonts w:ascii="Times New Roman"/>
          <w:b w:val="false"/>
          <w:i w:val="false"/>
          <w:color w:val="000000"/>
          <w:sz w:val="28"/>
        </w:rPr>
        <w:t>
      тиристорлы түрлендіргіштерді реттеу және баптау;</w:t>
      </w:r>
    </w:p>
    <w:p>
      <w:pPr>
        <w:spacing w:after="0"/>
        <w:ind w:left="0"/>
        <w:jc w:val="both"/>
      </w:pPr>
      <w:r>
        <w:rPr>
          <w:rFonts w:ascii="Times New Roman"/>
          <w:b w:val="false"/>
          <w:i w:val="false"/>
          <w:color w:val="000000"/>
          <w:sz w:val="28"/>
        </w:rPr>
        <w:t>
      микросхемаларда орындалған автоматика және электронды қорғау құрылғыларын тексеру және монтаждау.</w:t>
      </w:r>
    </w:p>
    <w:bookmarkStart w:name="z362" w:id="360"/>
    <w:p>
      <w:pPr>
        <w:spacing w:after="0"/>
        <w:ind w:left="0"/>
        <w:jc w:val="both"/>
      </w:pPr>
      <w:r>
        <w:rPr>
          <w:rFonts w:ascii="Times New Roman"/>
          <w:b w:val="false"/>
          <w:i w:val="false"/>
          <w:color w:val="000000"/>
          <w:sz w:val="28"/>
        </w:rPr>
        <w:t>
      257. Білуге тиіс:</w:t>
      </w:r>
    </w:p>
    <w:bookmarkEnd w:id="360"/>
    <w:p>
      <w:pPr>
        <w:spacing w:after="0"/>
        <w:ind w:left="0"/>
        <w:jc w:val="both"/>
      </w:pPr>
      <w:r>
        <w:rPr>
          <w:rFonts w:ascii="Times New Roman"/>
          <w:b w:val="false"/>
          <w:i w:val="false"/>
          <w:color w:val="000000"/>
          <w:sz w:val="28"/>
        </w:rPr>
        <w:t>
      тиристорлы түрлендіргіштерді реттеу және баптау тәсілдері,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микросхемаларда орындалған автоматика және электронды қорғау құрылғыларының түбегейлі монтаждау схемалары.</w:t>
      </w:r>
    </w:p>
    <w:bookmarkStart w:name="z363" w:id="361"/>
    <w:p>
      <w:pPr>
        <w:spacing w:after="0"/>
        <w:ind w:left="0"/>
        <w:jc w:val="both"/>
      </w:pPr>
      <w:r>
        <w:rPr>
          <w:rFonts w:ascii="Times New Roman"/>
          <w:b w:val="false"/>
          <w:i w:val="false"/>
          <w:color w:val="000000"/>
          <w:sz w:val="28"/>
        </w:rPr>
        <w:t>
      258. Техникалық және кәсіптік (арнайы орта, кәсіптік орта), орта білімнен кейінгі білім талап етіледі.</w:t>
      </w:r>
    </w:p>
    <w:bookmarkEnd w:id="361"/>
    <w:bookmarkStart w:name="z364" w:id="362"/>
    <w:p>
      <w:pPr>
        <w:spacing w:after="0"/>
        <w:ind w:left="0"/>
        <w:jc w:val="both"/>
      </w:pPr>
      <w:r>
        <w:rPr>
          <w:rFonts w:ascii="Times New Roman"/>
          <w:b w:val="false"/>
          <w:i w:val="false"/>
          <w:color w:val="000000"/>
          <w:sz w:val="28"/>
        </w:rPr>
        <w:t>
      259. Ескерту:</w:t>
      </w:r>
    </w:p>
    <w:bookmarkEnd w:id="362"/>
    <w:p>
      <w:pPr>
        <w:spacing w:after="0"/>
        <w:ind w:left="0"/>
        <w:jc w:val="both"/>
      </w:pPr>
      <w:r>
        <w:rPr>
          <w:rFonts w:ascii="Times New Roman"/>
          <w:b w:val="false"/>
          <w:i w:val="false"/>
          <w:color w:val="000000"/>
          <w:sz w:val="28"/>
        </w:rPr>
        <w:t>
      кіші жетек станциясының электромонтеріне біліктілік разрядын беру тиісті құрылғыларды пайдалану кезінде қауіпсіздік және еңбекті қорғау тәртібі талаптарымен, атап айтқанда: 2-разряд ІІ топ көлемінде қауіпсіздік және еңбекті қорғау тәртібін білуге тиіс:</w:t>
      </w:r>
    </w:p>
    <w:p>
      <w:pPr>
        <w:spacing w:after="0"/>
        <w:ind w:left="0"/>
        <w:jc w:val="both"/>
      </w:pPr>
      <w:r>
        <w:rPr>
          <w:rFonts w:ascii="Times New Roman"/>
          <w:b w:val="false"/>
          <w:i w:val="false"/>
          <w:color w:val="000000"/>
          <w:sz w:val="28"/>
        </w:rPr>
        <w:t>
      3-разряд – ІІІ топ көлемінде;</w:t>
      </w:r>
    </w:p>
    <w:p>
      <w:pPr>
        <w:spacing w:after="0"/>
        <w:ind w:left="0"/>
        <w:jc w:val="both"/>
      </w:pPr>
      <w:r>
        <w:rPr>
          <w:rFonts w:ascii="Times New Roman"/>
          <w:b w:val="false"/>
          <w:i w:val="false"/>
          <w:color w:val="000000"/>
          <w:sz w:val="28"/>
        </w:rPr>
        <w:t>
      4-разряд – ІV топ көлемінде;</w:t>
      </w:r>
    </w:p>
    <w:p>
      <w:pPr>
        <w:spacing w:after="0"/>
        <w:ind w:left="0"/>
        <w:jc w:val="both"/>
      </w:pPr>
      <w:r>
        <w:rPr>
          <w:rFonts w:ascii="Times New Roman"/>
          <w:b w:val="false"/>
          <w:i w:val="false"/>
          <w:color w:val="000000"/>
          <w:sz w:val="28"/>
        </w:rPr>
        <w:t>
      5, 6, 7, 8-разрядтар – V топ көлемінде.</w:t>
      </w:r>
    </w:p>
    <w:bookmarkStart w:name="z365" w:id="363"/>
    <w:p>
      <w:pPr>
        <w:spacing w:after="0"/>
        <w:ind w:left="0"/>
        <w:jc w:val="left"/>
      </w:pPr>
      <w:r>
        <w:rPr>
          <w:rFonts w:ascii="Times New Roman"/>
          <w:b/>
          <w:i w:val="false"/>
          <w:color w:val="000000"/>
        </w:rPr>
        <w:t xml:space="preserve"> 80-параграф. Қозғалыссыз теміржол қатынас жолдарындағы локомотивке (локомотивтер тобы) қызмет көрсететін жұмысшы, 3-разряд</w:t>
      </w:r>
    </w:p>
    <w:bookmarkEnd w:id="363"/>
    <w:bookmarkStart w:name="z366" w:id="364"/>
    <w:p>
      <w:pPr>
        <w:spacing w:after="0"/>
        <w:ind w:left="0"/>
        <w:jc w:val="both"/>
      </w:pPr>
      <w:r>
        <w:rPr>
          <w:rFonts w:ascii="Times New Roman"/>
          <w:b w:val="false"/>
          <w:i w:val="false"/>
          <w:color w:val="000000"/>
          <w:sz w:val="28"/>
        </w:rPr>
        <w:t>
      260. Жұмыс сипаттамасы:</w:t>
      </w:r>
    </w:p>
    <w:bookmarkEnd w:id="364"/>
    <w:p>
      <w:pPr>
        <w:spacing w:after="0"/>
        <w:ind w:left="0"/>
        <w:jc w:val="both"/>
      </w:pPr>
      <w:r>
        <w:rPr>
          <w:rFonts w:ascii="Times New Roman"/>
          <w:b w:val="false"/>
          <w:i w:val="false"/>
          <w:color w:val="000000"/>
          <w:sz w:val="28"/>
        </w:rPr>
        <w:t>
      қозғалыссыз локомотивті деполық теміржол қатынас жолдарында және жалпы қолданысқа берілмейтін теміржол қатынас жолында тепловоз (тепловоздар тобы) дизелін жылыту, қыс мезгілінде (қажет болса – сәйкес нормативтік актіге сай өзге мезгілдерде) локомотивтің (локомотивтер тобы) тартылыс күшті электрлі қозғалтқышты және өзге де электрлі машиналарын жылыту және кептіру, депо теміржолдарында және локомотивтің қозғалуынсыз жалпы пайдаланымдағы емес теміржолдарында: жұмысты күтіп тұрған локомотивті іске қосу, техникалық қызмет көрсету, жөндеу;</w:t>
      </w:r>
    </w:p>
    <w:p>
      <w:pPr>
        <w:spacing w:after="0"/>
        <w:ind w:left="0"/>
        <w:jc w:val="both"/>
      </w:pPr>
      <w:r>
        <w:rPr>
          <w:rFonts w:ascii="Times New Roman"/>
          <w:b w:val="false"/>
          <w:i w:val="false"/>
          <w:color w:val="000000"/>
          <w:sz w:val="28"/>
        </w:rPr>
        <w:t>
      аккумуляторлық батареяны, басқару шынжырын іске қосу;</w:t>
      </w:r>
    </w:p>
    <w:p>
      <w:pPr>
        <w:spacing w:after="0"/>
        <w:ind w:left="0"/>
        <w:jc w:val="both"/>
      </w:pPr>
      <w:r>
        <w:rPr>
          <w:rFonts w:ascii="Times New Roman"/>
          <w:b w:val="false"/>
          <w:i w:val="false"/>
          <w:color w:val="000000"/>
          <w:sz w:val="28"/>
        </w:rPr>
        <w:t>
      пневматикалық желіні сыртқы көзден немесе локомотивте орнатылған қосымша (қол) компрессордан сығылған ауамен толтыру;</w:t>
      </w:r>
    </w:p>
    <w:p>
      <w:pPr>
        <w:spacing w:after="0"/>
        <w:ind w:left="0"/>
        <w:jc w:val="both"/>
      </w:pPr>
      <w:r>
        <w:rPr>
          <w:rFonts w:ascii="Times New Roman"/>
          <w:b w:val="false"/>
          <w:i w:val="false"/>
          <w:color w:val="000000"/>
          <w:sz w:val="28"/>
        </w:rPr>
        <w:t>
      ток қабылдағышты көтеру;</w:t>
      </w:r>
    </w:p>
    <w:p>
      <w:pPr>
        <w:spacing w:after="0"/>
        <w:ind w:left="0"/>
        <w:jc w:val="both"/>
      </w:pPr>
      <w:r>
        <w:rPr>
          <w:rFonts w:ascii="Times New Roman"/>
          <w:b w:val="false"/>
          <w:i w:val="false"/>
          <w:color w:val="000000"/>
          <w:sz w:val="28"/>
        </w:rPr>
        <w:t>
      құрылғыны, агрегаттарды, жүйелерді – дизель, мотор-винтелятор, мотор-компрессор, жарықты, басқару кабинасы жылуын, өрт сөндіру жүйесін іске қосу;</w:t>
      </w:r>
    </w:p>
    <w:p>
      <w:pPr>
        <w:spacing w:after="0"/>
        <w:ind w:left="0"/>
        <w:jc w:val="both"/>
      </w:pPr>
      <w:r>
        <w:rPr>
          <w:rFonts w:ascii="Times New Roman"/>
          <w:b w:val="false"/>
          <w:i w:val="false"/>
          <w:color w:val="000000"/>
          <w:sz w:val="28"/>
        </w:rPr>
        <w:t>
      істегі құрылғыны, агрегаттарды, жүйелер жағдайы мен жұмысын көзбен шолу және аспаптар арқылы бақылау;</w:t>
      </w:r>
    </w:p>
    <w:p>
      <w:pPr>
        <w:spacing w:after="0"/>
        <w:ind w:left="0"/>
        <w:jc w:val="both"/>
      </w:pPr>
      <w:r>
        <w:rPr>
          <w:rFonts w:ascii="Times New Roman"/>
          <w:b w:val="false"/>
          <w:i w:val="false"/>
          <w:color w:val="000000"/>
          <w:sz w:val="28"/>
        </w:rPr>
        <w:t>
      электр энергиясы мен отынды жұмсауды бақылауды қамтамасыз ету;</w:t>
      </w:r>
    </w:p>
    <w:p>
      <w:pPr>
        <w:spacing w:after="0"/>
        <w:ind w:left="0"/>
        <w:jc w:val="both"/>
      </w:pPr>
      <w:r>
        <w:rPr>
          <w:rFonts w:ascii="Times New Roman"/>
          <w:b w:val="false"/>
          <w:i w:val="false"/>
          <w:color w:val="000000"/>
          <w:sz w:val="28"/>
        </w:rPr>
        <w:t>
      жұмысты, техникалық қызмет пен жөндеуді күтіп тұрған локомотивті істен шығару: істегі құрылғыны, агрегаттар мен жүйелерді бекітілген тәртіпте сөндіру;</w:t>
      </w:r>
    </w:p>
    <w:p>
      <w:pPr>
        <w:spacing w:after="0"/>
        <w:ind w:left="0"/>
        <w:jc w:val="both"/>
      </w:pPr>
      <w:r>
        <w:rPr>
          <w:rFonts w:ascii="Times New Roman"/>
          <w:b w:val="false"/>
          <w:i w:val="false"/>
          <w:color w:val="000000"/>
          <w:sz w:val="28"/>
        </w:rPr>
        <w:t>
      пневматикалық шынжырды үрлеп тазалау;</w:t>
      </w:r>
    </w:p>
    <w:p>
      <w:pPr>
        <w:spacing w:after="0"/>
        <w:ind w:left="0"/>
        <w:jc w:val="both"/>
      </w:pPr>
      <w:r>
        <w:rPr>
          <w:rFonts w:ascii="Times New Roman"/>
          <w:b w:val="false"/>
          <w:i w:val="false"/>
          <w:color w:val="000000"/>
          <w:sz w:val="28"/>
        </w:rPr>
        <w:t>
      локомотивті өздігінен болатын қозғалыстан нормативтік актіде бекітілген тәртіппен бекіту;</w:t>
      </w:r>
    </w:p>
    <w:p>
      <w:pPr>
        <w:spacing w:after="0"/>
        <w:ind w:left="0"/>
        <w:jc w:val="both"/>
      </w:pPr>
      <w:r>
        <w:rPr>
          <w:rFonts w:ascii="Times New Roman"/>
          <w:b w:val="false"/>
          <w:i w:val="false"/>
          <w:color w:val="000000"/>
          <w:sz w:val="28"/>
        </w:rPr>
        <w:t>
      локомотивтің конструкциясына сәйкес жинақталуын тексеру;</w:t>
      </w:r>
    </w:p>
    <w:p>
      <w:pPr>
        <w:spacing w:after="0"/>
        <w:ind w:left="0"/>
        <w:jc w:val="both"/>
      </w:pPr>
      <w:r>
        <w:rPr>
          <w:rFonts w:ascii="Times New Roman"/>
          <w:b w:val="false"/>
          <w:i w:val="false"/>
          <w:color w:val="000000"/>
          <w:sz w:val="28"/>
        </w:rPr>
        <w:t>
      локомотив жабдығының сақталуын бақылауды қамтамасыз ету;</w:t>
      </w:r>
    </w:p>
    <w:p>
      <w:pPr>
        <w:spacing w:after="0"/>
        <w:ind w:left="0"/>
        <w:jc w:val="both"/>
      </w:pPr>
      <w:r>
        <w:rPr>
          <w:rFonts w:ascii="Times New Roman"/>
          <w:b w:val="false"/>
          <w:i w:val="false"/>
          <w:color w:val="000000"/>
          <w:sz w:val="28"/>
        </w:rPr>
        <w:t>
      локомотив терезелерін жабу және кіріс есіктерін бекіту.</w:t>
      </w:r>
    </w:p>
    <w:bookmarkStart w:name="z367" w:id="365"/>
    <w:p>
      <w:pPr>
        <w:spacing w:after="0"/>
        <w:ind w:left="0"/>
        <w:jc w:val="both"/>
      </w:pPr>
      <w:r>
        <w:rPr>
          <w:rFonts w:ascii="Times New Roman"/>
          <w:b w:val="false"/>
          <w:i w:val="false"/>
          <w:color w:val="000000"/>
          <w:sz w:val="28"/>
        </w:rPr>
        <w:t>
      261. Білуге тиіс:</w:t>
      </w:r>
    </w:p>
    <w:bookmarkEnd w:id="365"/>
    <w:p>
      <w:pPr>
        <w:spacing w:after="0"/>
        <w:ind w:left="0"/>
        <w:jc w:val="both"/>
      </w:pPr>
      <w:r>
        <w:rPr>
          <w:rFonts w:ascii="Times New Roman"/>
          <w:b w:val="false"/>
          <w:i w:val="false"/>
          <w:color w:val="000000"/>
          <w:sz w:val="28"/>
        </w:rPr>
        <w:t>
      локомотивті іске қосу және істен шығару тәртібі;</w:t>
      </w:r>
    </w:p>
    <w:p>
      <w:pPr>
        <w:spacing w:after="0"/>
        <w:ind w:left="0"/>
        <w:jc w:val="both"/>
      </w:pPr>
      <w:r>
        <w:rPr>
          <w:rFonts w:ascii="Times New Roman"/>
          <w:b w:val="false"/>
          <w:i w:val="false"/>
          <w:color w:val="000000"/>
          <w:sz w:val="28"/>
        </w:rPr>
        <w:t>
      жабдықтарды, агрегаттарды және локомотив жүйесін пайдалану тәртібі және құрылысы;</w:t>
      </w:r>
    </w:p>
    <w:p>
      <w:pPr>
        <w:spacing w:after="0"/>
        <w:ind w:left="0"/>
        <w:jc w:val="both"/>
      </w:pPr>
      <w:r>
        <w:rPr>
          <w:rFonts w:ascii="Times New Roman"/>
          <w:b w:val="false"/>
          <w:i w:val="false"/>
          <w:color w:val="000000"/>
          <w:sz w:val="28"/>
        </w:rPr>
        <w:t>
      деполық теміржол қатынас жолдарында және жұмысты күтіп тұрған жалпы қолданысқа берілмейтін теміржол қатынас жолында тұрған локомотивтің негізгі техникалық сипаттамалары және күтудің бекітілген тәртібі;</w:t>
      </w:r>
    </w:p>
    <w:p>
      <w:pPr>
        <w:spacing w:after="0"/>
        <w:ind w:left="0"/>
        <w:jc w:val="both"/>
      </w:pPr>
      <w:r>
        <w:rPr>
          <w:rFonts w:ascii="Times New Roman"/>
          <w:b w:val="false"/>
          <w:i w:val="false"/>
          <w:color w:val="000000"/>
          <w:sz w:val="28"/>
        </w:rPr>
        <w:t>
      локомотивтің механикалық, электрлік, тежегіштік және қосымша жабдықтары жұмысын бақылау тәртібі;</w:t>
      </w:r>
    </w:p>
    <w:p>
      <w:pPr>
        <w:spacing w:after="0"/>
        <w:ind w:left="0"/>
        <w:jc w:val="both"/>
      </w:pPr>
      <w:r>
        <w:rPr>
          <w:rFonts w:ascii="Times New Roman"/>
          <w:b w:val="false"/>
          <w:i w:val="false"/>
          <w:color w:val="000000"/>
          <w:sz w:val="28"/>
        </w:rPr>
        <w:t>
      отынды үнемдеп жұмсаудың негізгі режимдері;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теміржолда техникалық пайдалану тәртібі;</w:t>
      </w:r>
    </w:p>
    <w:p>
      <w:pPr>
        <w:spacing w:after="0"/>
        <w:ind w:left="0"/>
        <w:jc w:val="both"/>
      </w:pPr>
      <w:r>
        <w:rPr>
          <w:rFonts w:ascii="Times New Roman"/>
          <w:b w:val="false"/>
          <w:i w:val="false"/>
          <w:color w:val="000000"/>
          <w:sz w:val="28"/>
        </w:rPr>
        <w:t>
      теміржолдардағы пойыз қозғалысы мен маневрлік жұмыстар нұсқауы;</w:t>
      </w:r>
    </w:p>
    <w:p>
      <w:pPr>
        <w:spacing w:after="0"/>
        <w:ind w:left="0"/>
        <w:jc w:val="both"/>
      </w:pPr>
      <w:r>
        <w:rPr>
          <w:rFonts w:ascii="Times New Roman"/>
          <w:b w:val="false"/>
          <w:i w:val="false"/>
          <w:color w:val="000000"/>
          <w:sz w:val="28"/>
        </w:rPr>
        <w:t>
      теміржолдардағы сигнал беру нұсқауы;</w:t>
      </w:r>
    </w:p>
    <w:p>
      <w:pPr>
        <w:spacing w:after="0"/>
        <w:ind w:left="0"/>
        <w:jc w:val="both"/>
      </w:pPr>
      <w:r>
        <w:rPr>
          <w:rFonts w:ascii="Times New Roman"/>
          <w:b w:val="false"/>
          <w:i w:val="false"/>
          <w:color w:val="000000"/>
          <w:sz w:val="28"/>
        </w:rPr>
        <w:t>
      электровоздар мен тепловоздарға пайдалану кезінде техникалық қызмет көрсету нұсқауы;</w:t>
      </w:r>
    </w:p>
    <w:p>
      <w:pPr>
        <w:spacing w:after="0"/>
        <w:ind w:left="0"/>
        <w:jc w:val="both"/>
      </w:pPr>
      <w:r>
        <w:rPr>
          <w:rFonts w:ascii="Times New Roman"/>
          <w:b w:val="false"/>
          <w:i w:val="false"/>
          <w:color w:val="000000"/>
          <w:sz w:val="28"/>
        </w:rPr>
        <w:t>
      локомотив шаруашылығын қысқы жағдайда жұмысқа дайындау нұсқауы;</w:t>
      </w:r>
    </w:p>
    <w:p>
      <w:pPr>
        <w:spacing w:after="0"/>
        <w:ind w:left="0"/>
        <w:jc w:val="both"/>
      </w:pPr>
      <w:r>
        <w:rPr>
          <w:rFonts w:ascii="Times New Roman"/>
          <w:b w:val="false"/>
          <w:i w:val="false"/>
          <w:color w:val="000000"/>
          <w:sz w:val="28"/>
        </w:rPr>
        <w:t>
      тепловоз дизелін пайдалану нұсқауы және орындалатын жұмыстар шеңберіндегі өзге де нормативтік актілер;</w:t>
      </w:r>
    </w:p>
    <w:p>
      <w:pPr>
        <w:spacing w:after="0"/>
        <w:ind w:left="0"/>
        <w:jc w:val="both"/>
      </w:pPr>
      <w:r>
        <w:rPr>
          <w:rFonts w:ascii="Times New Roman"/>
          <w:b w:val="false"/>
          <w:i w:val="false"/>
          <w:color w:val="000000"/>
          <w:sz w:val="28"/>
        </w:rPr>
        <w:t>
      локомотивтердің тоқтау жолы жоспары, сол жерге өту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негіздері.</w:t>
      </w:r>
    </w:p>
    <w:bookmarkStart w:name="z368" w:id="366"/>
    <w:p>
      <w:pPr>
        <w:spacing w:after="0"/>
        <w:ind w:left="0"/>
        <w:jc w:val="left"/>
      </w:pPr>
      <w:r>
        <w:rPr>
          <w:rFonts w:ascii="Times New Roman"/>
          <w:b/>
          <w:i w:val="false"/>
          <w:color w:val="000000"/>
        </w:rPr>
        <w:t xml:space="preserve"> 81-параграф. Қос дөңгелекті престеуші, 4-разряд</w:t>
      </w:r>
    </w:p>
    <w:bookmarkEnd w:id="366"/>
    <w:bookmarkStart w:name="z369" w:id="367"/>
    <w:p>
      <w:pPr>
        <w:spacing w:after="0"/>
        <w:ind w:left="0"/>
        <w:jc w:val="both"/>
      </w:pPr>
      <w:r>
        <w:rPr>
          <w:rFonts w:ascii="Times New Roman"/>
          <w:b w:val="false"/>
          <w:i w:val="false"/>
          <w:color w:val="000000"/>
          <w:sz w:val="28"/>
        </w:rPr>
        <w:t>
      262. Жұмыс сипаттамасы:</w:t>
      </w:r>
    </w:p>
    <w:bookmarkEnd w:id="367"/>
    <w:p>
      <w:pPr>
        <w:spacing w:after="0"/>
        <w:ind w:left="0"/>
        <w:jc w:val="both"/>
      </w:pPr>
      <w:r>
        <w:rPr>
          <w:rFonts w:ascii="Times New Roman"/>
          <w:b w:val="false"/>
          <w:i w:val="false"/>
          <w:color w:val="000000"/>
          <w:sz w:val="28"/>
        </w:rPr>
        <w:t>
      арнайы құрылғыларды пайдалана отырып локомотивтер мен вагондардың дөңгелектерін сығымдаудан алу, дәлдеу, гидравликалық қиықша саусақтарын сығымдау;</w:t>
      </w:r>
    </w:p>
    <w:p>
      <w:pPr>
        <w:spacing w:after="0"/>
        <w:ind w:left="0"/>
        <w:jc w:val="both"/>
      </w:pPr>
      <w:r>
        <w:rPr>
          <w:rFonts w:ascii="Times New Roman"/>
          <w:b w:val="false"/>
          <w:i w:val="false"/>
          <w:color w:val="000000"/>
          <w:sz w:val="28"/>
        </w:rPr>
        <w:t>
      сығымдаудан кейін дөңгелектердің элементтерін тексеру;</w:t>
      </w:r>
    </w:p>
    <w:p>
      <w:pPr>
        <w:spacing w:after="0"/>
        <w:ind w:left="0"/>
        <w:jc w:val="both"/>
      </w:pPr>
      <w:r>
        <w:rPr>
          <w:rFonts w:ascii="Times New Roman"/>
          <w:b w:val="false"/>
          <w:i w:val="false"/>
          <w:color w:val="000000"/>
          <w:sz w:val="28"/>
        </w:rPr>
        <w:t>
      гидравликалық сығымдағы локомотив, вагон дөңгелектерін сығымдау;</w:t>
      </w:r>
    </w:p>
    <w:p>
      <w:pPr>
        <w:spacing w:after="0"/>
        <w:ind w:left="0"/>
        <w:jc w:val="both"/>
      </w:pPr>
      <w:r>
        <w:rPr>
          <w:rFonts w:ascii="Times New Roman"/>
          <w:b w:val="false"/>
          <w:i w:val="false"/>
          <w:color w:val="000000"/>
          <w:sz w:val="28"/>
        </w:rPr>
        <w:t>
      біліктілігі анағұрлым жоғары сығымдаушының басшылығымен дөңгелектерді сынамалау;</w:t>
      </w:r>
    </w:p>
    <w:p>
      <w:pPr>
        <w:spacing w:after="0"/>
        <w:ind w:left="0"/>
        <w:jc w:val="both"/>
      </w:pPr>
      <w:r>
        <w:rPr>
          <w:rFonts w:ascii="Times New Roman"/>
          <w:b w:val="false"/>
          <w:i w:val="false"/>
          <w:color w:val="000000"/>
          <w:sz w:val="28"/>
        </w:rPr>
        <w:t>
      дөңгелектерді бұру және орнатуда тельферлер мен кран балкаларды басқару және сығымдағаннан кейін дөңгелек элементтерін сығымнан алу.</w:t>
      </w:r>
    </w:p>
    <w:bookmarkStart w:name="z370" w:id="368"/>
    <w:p>
      <w:pPr>
        <w:spacing w:after="0"/>
        <w:ind w:left="0"/>
        <w:jc w:val="both"/>
      </w:pPr>
      <w:r>
        <w:rPr>
          <w:rFonts w:ascii="Times New Roman"/>
          <w:b w:val="false"/>
          <w:i w:val="false"/>
          <w:color w:val="000000"/>
          <w:sz w:val="28"/>
        </w:rPr>
        <w:t>
      263. Білуге тиіс:</w:t>
      </w:r>
    </w:p>
    <w:bookmarkEnd w:id="368"/>
    <w:p>
      <w:pPr>
        <w:spacing w:after="0"/>
        <w:ind w:left="0"/>
        <w:jc w:val="both"/>
      </w:pPr>
      <w:r>
        <w:rPr>
          <w:rFonts w:ascii="Times New Roman"/>
          <w:b w:val="false"/>
          <w:i w:val="false"/>
          <w:color w:val="000000"/>
          <w:sz w:val="28"/>
        </w:rPr>
        <w:t>
      түрлі үлгідегі гидравликалық сығымдағыштардың жұмыс қағидаты;</w:t>
      </w:r>
    </w:p>
    <w:p>
      <w:pPr>
        <w:spacing w:after="0"/>
        <w:ind w:left="0"/>
        <w:jc w:val="both"/>
      </w:pPr>
      <w:r>
        <w:rPr>
          <w:rFonts w:ascii="Times New Roman"/>
          <w:b w:val="false"/>
          <w:i w:val="false"/>
          <w:color w:val="000000"/>
          <w:sz w:val="28"/>
        </w:rPr>
        <w:t>
      дөңгелектерді сығымдаудың техникалық шарттары мен тәртібі;</w:t>
      </w:r>
    </w:p>
    <w:p>
      <w:pPr>
        <w:spacing w:after="0"/>
        <w:ind w:left="0"/>
        <w:jc w:val="both"/>
      </w:pPr>
      <w:r>
        <w:rPr>
          <w:rFonts w:ascii="Times New Roman"/>
          <w:b w:val="false"/>
          <w:i w:val="false"/>
          <w:color w:val="000000"/>
          <w:sz w:val="28"/>
        </w:rPr>
        <w:t>
      арнайы құрылғылардың орнату тәсілдері және мақсаты;</w:t>
      </w:r>
    </w:p>
    <w:p>
      <w:pPr>
        <w:spacing w:after="0"/>
        <w:ind w:left="0"/>
        <w:jc w:val="both"/>
      </w:pPr>
      <w:r>
        <w:rPr>
          <w:rFonts w:ascii="Times New Roman"/>
          <w:b w:val="false"/>
          <w:i w:val="false"/>
          <w:color w:val="000000"/>
          <w:sz w:val="28"/>
        </w:rPr>
        <w:t>
      негізгі шектеулер мен отырғызу мәліметтері;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тельферлер және кран-балкалармен жұмыс тәртібі.</w:t>
      </w:r>
    </w:p>
    <w:bookmarkStart w:name="z371" w:id="369"/>
    <w:p>
      <w:pPr>
        <w:spacing w:after="0"/>
        <w:ind w:left="0"/>
        <w:jc w:val="left"/>
      </w:pPr>
      <w:r>
        <w:rPr>
          <w:rFonts w:ascii="Times New Roman"/>
          <w:b/>
          <w:i w:val="false"/>
          <w:color w:val="000000"/>
        </w:rPr>
        <w:t xml:space="preserve"> 82-параграф. Қос дөңгелекті престеуші, 5-разряд</w:t>
      </w:r>
    </w:p>
    <w:bookmarkEnd w:id="369"/>
    <w:bookmarkStart w:name="z372" w:id="370"/>
    <w:p>
      <w:pPr>
        <w:spacing w:after="0"/>
        <w:ind w:left="0"/>
        <w:jc w:val="both"/>
      </w:pPr>
      <w:r>
        <w:rPr>
          <w:rFonts w:ascii="Times New Roman"/>
          <w:b w:val="false"/>
          <w:i w:val="false"/>
          <w:color w:val="000000"/>
          <w:sz w:val="28"/>
        </w:rPr>
        <w:t>
      264. Жұмыс сипаттамасы:</w:t>
      </w:r>
    </w:p>
    <w:bookmarkEnd w:id="370"/>
    <w:p>
      <w:pPr>
        <w:spacing w:after="0"/>
        <w:ind w:left="0"/>
        <w:jc w:val="both"/>
      </w:pPr>
      <w:r>
        <w:rPr>
          <w:rFonts w:ascii="Times New Roman"/>
          <w:b w:val="false"/>
          <w:i w:val="false"/>
          <w:color w:val="000000"/>
          <w:sz w:val="28"/>
        </w:rPr>
        <w:t>
      арнайы құралдарды қолдана отырып, локомотивтердің, вагондардың доңғалақ жұптары осінде дөңгелектерді, орталықтар мен тістегершіктерді гидравликалық престерде престеу;</w:t>
      </w:r>
    </w:p>
    <w:p>
      <w:pPr>
        <w:spacing w:after="0"/>
        <w:ind w:left="0"/>
        <w:jc w:val="both"/>
      </w:pPr>
      <w:r>
        <w:rPr>
          <w:rFonts w:ascii="Times New Roman"/>
          <w:b w:val="false"/>
          <w:i w:val="false"/>
          <w:color w:val="000000"/>
          <w:sz w:val="28"/>
        </w:rPr>
        <w:t>
      сығымдаудан алдын дөңгелектердің элементтерін тексеру және іріктеу;</w:t>
      </w:r>
    </w:p>
    <w:p>
      <w:pPr>
        <w:spacing w:after="0"/>
        <w:ind w:left="0"/>
        <w:jc w:val="both"/>
      </w:pPr>
      <w:r>
        <w:rPr>
          <w:rFonts w:ascii="Times New Roman"/>
          <w:b w:val="false"/>
          <w:i w:val="false"/>
          <w:color w:val="000000"/>
          <w:sz w:val="28"/>
        </w:rPr>
        <w:t>
      көлденең және тік жазықтықтағы сығымдардың дөңгелек осін тексеру;</w:t>
      </w:r>
    </w:p>
    <w:p>
      <w:pPr>
        <w:spacing w:after="0"/>
        <w:ind w:left="0"/>
        <w:jc w:val="both"/>
      </w:pPr>
      <w:r>
        <w:rPr>
          <w:rFonts w:ascii="Times New Roman"/>
          <w:b w:val="false"/>
          <w:i w:val="false"/>
          <w:color w:val="000000"/>
          <w:sz w:val="28"/>
        </w:rPr>
        <w:t>
      дөңгелектерді сығымдауға қажетті қысымды қамтамасыз ету және доңғалақ дөңгелекті орталықтарының арасындағы өлшем;</w:t>
      </w:r>
    </w:p>
    <w:p>
      <w:pPr>
        <w:spacing w:after="0"/>
        <w:ind w:left="0"/>
        <w:jc w:val="both"/>
      </w:pPr>
      <w:r>
        <w:rPr>
          <w:rFonts w:ascii="Times New Roman"/>
          <w:b w:val="false"/>
          <w:i w:val="false"/>
          <w:color w:val="000000"/>
          <w:sz w:val="28"/>
        </w:rPr>
        <w:t>
      дөңгелек осьтеріне дөңгелектерді, ортасын, тісті дөңгелектерді отырғызу;</w:t>
      </w:r>
    </w:p>
    <w:p>
      <w:pPr>
        <w:spacing w:after="0"/>
        <w:ind w:left="0"/>
        <w:jc w:val="both"/>
      </w:pPr>
      <w:r>
        <w:rPr>
          <w:rFonts w:ascii="Times New Roman"/>
          <w:b w:val="false"/>
          <w:i w:val="false"/>
          <w:color w:val="000000"/>
          <w:sz w:val="28"/>
        </w:rPr>
        <w:t>
      сығым жұмысын реттеу;</w:t>
      </w:r>
    </w:p>
    <w:p>
      <w:pPr>
        <w:spacing w:after="0"/>
        <w:ind w:left="0"/>
        <w:jc w:val="both"/>
      </w:pPr>
      <w:r>
        <w:rPr>
          <w:rFonts w:ascii="Times New Roman"/>
          <w:b w:val="false"/>
          <w:i w:val="false"/>
          <w:color w:val="000000"/>
          <w:sz w:val="28"/>
        </w:rPr>
        <w:t>
      сығымдауда дөңгелектің орналасуын бақылау;</w:t>
      </w:r>
    </w:p>
    <w:p>
      <w:pPr>
        <w:spacing w:after="0"/>
        <w:ind w:left="0"/>
        <w:jc w:val="both"/>
      </w:pPr>
      <w:r>
        <w:rPr>
          <w:rFonts w:ascii="Times New Roman"/>
          <w:b w:val="false"/>
          <w:i w:val="false"/>
          <w:color w:val="000000"/>
          <w:sz w:val="28"/>
        </w:rPr>
        <w:t>
      индикатор диаграммасын шешу;</w:t>
      </w:r>
    </w:p>
    <w:p>
      <w:pPr>
        <w:spacing w:after="0"/>
        <w:ind w:left="0"/>
        <w:jc w:val="both"/>
      </w:pPr>
      <w:r>
        <w:rPr>
          <w:rFonts w:ascii="Times New Roman"/>
          <w:b w:val="false"/>
          <w:i w:val="false"/>
          <w:color w:val="000000"/>
          <w:sz w:val="28"/>
        </w:rPr>
        <w:t>
      индикаторлық диаграмма бойынша сығым сапасын айқындау.</w:t>
      </w:r>
    </w:p>
    <w:bookmarkStart w:name="z373" w:id="371"/>
    <w:p>
      <w:pPr>
        <w:spacing w:after="0"/>
        <w:ind w:left="0"/>
        <w:jc w:val="both"/>
      </w:pPr>
      <w:r>
        <w:rPr>
          <w:rFonts w:ascii="Times New Roman"/>
          <w:b w:val="false"/>
          <w:i w:val="false"/>
          <w:color w:val="000000"/>
          <w:sz w:val="28"/>
        </w:rPr>
        <w:t>
      265. Білуге тиіс:</w:t>
      </w:r>
    </w:p>
    <w:bookmarkEnd w:id="371"/>
    <w:p>
      <w:pPr>
        <w:spacing w:after="0"/>
        <w:ind w:left="0"/>
        <w:jc w:val="both"/>
      </w:pPr>
      <w:r>
        <w:rPr>
          <w:rFonts w:ascii="Times New Roman"/>
          <w:b w:val="false"/>
          <w:i w:val="false"/>
          <w:color w:val="000000"/>
          <w:sz w:val="28"/>
        </w:rPr>
        <w:t>
      түрлі үлгідегі гидравликалық сығымдардың құрылымдық ерекшеліктері және құрылысы;</w:t>
      </w:r>
    </w:p>
    <w:p>
      <w:pPr>
        <w:spacing w:after="0"/>
        <w:ind w:left="0"/>
        <w:jc w:val="both"/>
      </w:pPr>
      <w:r>
        <w:rPr>
          <w:rFonts w:ascii="Times New Roman"/>
          <w:b w:val="false"/>
          <w:i w:val="false"/>
          <w:color w:val="000000"/>
          <w:sz w:val="28"/>
        </w:rPr>
        <w:t>
      дөңгелектерді сығымдау техникалық шарттары мен тәртібі;</w:t>
      </w:r>
    </w:p>
    <w:p>
      <w:pPr>
        <w:spacing w:after="0"/>
        <w:ind w:left="0"/>
        <w:jc w:val="both"/>
      </w:pPr>
      <w:r>
        <w:rPr>
          <w:rFonts w:ascii="Times New Roman"/>
          <w:b w:val="false"/>
          <w:i w:val="false"/>
          <w:color w:val="000000"/>
          <w:sz w:val="28"/>
        </w:rPr>
        <w:t>
      металдардың механикалық қасиеті;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шектеулер мен отырғызулар, өзі жазатын сығым индикаторларының жұмысы және құрылысы.</w:t>
      </w:r>
    </w:p>
    <w:bookmarkStart w:name="z374" w:id="372"/>
    <w:p>
      <w:pPr>
        <w:spacing w:after="0"/>
        <w:ind w:left="0"/>
        <w:jc w:val="left"/>
      </w:pPr>
      <w:r>
        <w:rPr>
          <w:rFonts w:ascii="Times New Roman"/>
          <w:b/>
          <w:i w:val="false"/>
          <w:color w:val="000000"/>
        </w:rPr>
        <w:t xml:space="preserve"> 83-параграф. Қос дөңгелекті престеуші, 6-разряд</w:t>
      </w:r>
    </w:p>
    <w:bookmarkEnd w:id="372"/>
    <w:bookmarkStart w:name="z375" w:id="373"/>
    <w:p>
      <w:pPr>
        <w:spacing w:after="0"/>
        <w:ind w:left="0"/>
        <w:jc w:val="both"/>
      </w:pPr>
      <w:r>
        <w:rPr>
          <w:rFonts w:ascii="Times New Roman"/>
          <w:b w:val="false"/>
          <w:i w:val="false"/>
          <w:color w:val="000000"/>
          <w:sz w:val="28"/>
        </w:rPr>
        <w:t>
      266. Жұмыс сипаттамасы:</w:t>
      </w:r>
    </w:p>
    <w:bookmarkEnd w:id="373"/>
    <w:p>
      <w:pPr>
        <w:spacing w:after="0"/>
        <w:ind w:left="0"/>
        <w:jc w:val="both"/>
      </w:pPr>
      <w:r>
        <w:rPr>
          <w:rFonts w:ascii="Times New Roman"/>
          <w:b w:val="false"/>
          <w:i w:val="false"/>
          <w:color w:val="000000"/>
          <w:sz w:val="28"/>
        </w:rPr>
        <w:t>
      локомотивтер мен вагондарды пайдалануда қауіпсіздік қозғалысын қамтамасыз ететін дөңгелектерді куәландыру процесінде аса күрделі жұмыстарды орындау;</w:t>
      </w:r>
    </w:p>
    <w:p>
      <w:pPr>
        <w:spacing w:after="0"/>
        <w:ind w:left="0"/>
        <w:jc w:val="both"/>
      </w:pPr>
      <w:r>
        <w:rPr>
          <w:rFonts w:ascii="Times New Roman"/>
          <w:b w:val="false"/>
          <w:i w:val="false"/>
          <w:color w:val="000000"/>
          <w:sz w:val="28"/>
        </w:rPr>
        <w:t>
      дөңгелек центрінің күпшегі саңылауының конустылығы мен элипсін жою;</w:t>
      </w:r>
    </w:p>
    <w:p>
      <w:pPr>
        <w:spacing w:after="0"/>
        <w:ind w:left="0"/>
        <w:jc w:val="both"/>
      </w:pPr>
      <w:r>
        <w:rPr>
          <w:rFonts w:ascii="Times New Roman"/>
          <w:b w:val="false"/>
          <w:i w:val="false"/>
          <w:color w:val="000000"/>
          <w:sz w:val="28"/>
        </w:rPr>
        <w:t>
      дөңгелектің белағашқа қайталамалы қатты сығымдау, тісті дөңгелекті қайта сығымдау;</w:t>
      </w:r>
    </w:p>
    <w:p>
      <w:pPr>
        <w:spacing w:after="0"/>
        <w:ind w:left="0"/>
        <w:jc w:val="both"/>
      </w:pPr>
      <w:r>
        <w:rPr>
          <w:rFonts w:ascii="Times New Roman"/>
          <w:b w:val="false"/>
          <w:i w:val="false"/>
          <w:color w:val="000000"/>
          <w:sz w:val="28"/>
        </w:rPr>
        <w:t>
      әлсіздік белгілері бар тіс, ось, тісті дөңгелекті сығымдауға сынау;</w:t>
      </w:r>
    </w:p>
    <w:p>
      <w:pPr>
        <w:spacing w:after="0"/>
        <w:ind w:left="0"/>
        <w:jc w:val="both"/>
      </w:pPr>
      <w:r>
        <w:rPr>
          <w:rFonts w:ascii="Times New Roman"/>
          <w:b w:val="false"/>
          <w:i w:val="false"/>
          <w:color w:val="000000"/>
          <w:sz w:val="28"/>
        </w:rPr>
        <w:t>
      стандартты емес (ұзартылған) центр күпшегіне тісті дөңгелекті қатты сығымдау;</w:t>
      </w:r>
    </w:p>
    <w:p>
      <w:pPr>
        <w:spacing w:after="0"/>
        <w:ind w:left="0"/>
        <w:jc w:val="both"/>
      </w:pPr>
      <w:r>
        <w:rPr>
          <w:rFonts w:ascii="Times New Roman"/>
          <w:b w:val="false"/>
          <w:i w:val="false"/>
          <w:color w:val="000000"/>
          <w:sz w:val="28"/>
        </w:rPr>
        <w:t>
      кондиционерлі ауалы жолаушылар вагондарына арналған орталық бөлігі осінен бәсеңдеткішті дөңгелектің центрін асыра сығымдау;</w:t>
      </w:r>
    </w:p>
    <w:p>
      <w:pPr>
        <w:spacing w:after="0"/>
        <w:ind w:left="0"/>
        <w:jc w:val="both"/>
      </w:pPr>
      <w:r>
        <w:rPr>
          <w:rFonts w:ascii="Times New Roman"/>
          <w:b w:val="false"/>
          <w:i w:val="false"/>
          <w:color w:val="000000"/>
          <w:sz w:val="28"/>
        </w:rPr>
        <w:t>
      оське бәсеңдеткішті тексеру және таңдау;</w:t>
      </w:r>
    </w:p>
    <w:p>
      <w:pPr>
        <w:spacing w:after="0"/>
        <w:ind w:left="0"/>
        <w:jc w:val="both"/>
      </w:pPr>
      <w:r>
        <w:rPr>
          <w:rFonts w:ascii="Times New Roman"/>
          <w:b w:val="false"/>
          <w:i w:val="false"/>
          <w:color w:val="000000"/>
          <w:sz w:val="28"/>
        </w:rPr>
        <w:t>
      орталықты бір жағынан дөңгелектер жұбымен басу және беріліс қорабын өзге де қатты дөңгелектерден кейін басу арқылы қондыру;</w:t>
      </w:r>
    </w:p>
    <w:p>
      <w:pPr>
        <w:spacing w:after="0"/>
        <w:ind w:left="0"/>
        <w:jc w:val="both"/>
      </w:pPr>
      <w:r>
        <w:rPr>
          <w:rFonts w:ascii="Times New Roman"/>
          <w:b w:val="false"/>
          <w:i w:val="false"/>
          <w:color w:val="000000"/>
          <w:sz w:val="28"/>
        </w:rPr>
        <w:t>
      көрсетілген қашықтықты 1439 миллиметр шегінде арнайы электр шектегіш жүріс аялдамасын пайдаланып, дөңгелектер жиынтығының ішкі шеттері арасындағы дұрыс созылуды және қамтамасыз ету;</w:t>
      </w:r>
    </w:p>
    <w:p>
      <w:pPr>
        <w:spacing w:after="0"/>
        <w:ind w:left="0"/>
        <w:jc w:val="both"/>
      </w:pPr>
      <w:r>
        <w:rPr>
          <w:rFonts w:ascii="Times New Roman"/>
          <w:b w:val="false"/>
          <w:i w:val="false"/>
          <w:color w:val="000000"/>
          <w:sz w:val="28"/>
        </w:rPr>
        <w:t>
      сығымдау сапасы мен осьтің орталық бөлігіне бәсеңдеткіші бар дөңгелектер сапасын анықтау.</w:t>
      </w:r>
    </w:p>
    <w:bookmarkStart w:name="z376" w:id="374"/>
    <w:p>
      <w:pPr>
        <w:spacing w:after="0"/>
        <w:ind w:left="0"/>
        <w:jc w:val="both"/>
      </w:pPr>
      <w:r>
        <w:rPr>
          <w:rFonts w:ascii="Times New Roman"/>
          <w:b w:val="false"/>
          <w:i w:val="false"/>
          <w:color w:val="000000"/>
          <w:sz w:val="28"/>
        </w:rPr>
        <w:t>
      267. Білуге тиіс:</w:t>
      </w:r>
    </w:p>
    <w:bookmarkEnd w:id="374"/>
    <w:p>
      <w:pPr>
        <w:spacing w:after="0"/>
        <w:ind w:left="0"/>
        <w:jc w:val="both"/>
      </w:pPr>
      <w:r>
        <w:rPr>
          <w:rFonts w:ascii="Times New Roman"/>
          <w:b w:val="false"/>
          <w:i w:val="false"/>
          <w:color w:val="000000"/>
          <w:sz w:val="28"/>
        </w:rPr>
        <w:t>
      локомотивтер мен вагондар дөңгелектерінің аса қауіпті ақауларын анықтау және жою тәсілдері, металдардың термикалық және өзге де қасиеттері;</w:t>
      </w:r>
    </w:p>
    <w:p>
      <w:pPr>
        <w:spacing w:after="0"/>
        <w:ind w:left="0"/>
        <w:jc w:val="both"/>
      </w:pPr>
      <w:r>
        <w:rPr>
          <w:rFonts w:ascii="Times New Roman"/>
          <w:b w:val="false"/>
          <w:i w:val="false"/>
          <w:color w:val="000000"/>
          <w:sz w:val="28"/>
        </w:rPr>
        <w:t>
      центрдің ұзартылған күпшектеріне тісті дөңгелектерді қайта сығымдау, қайталама қатты сығымдау және асыра сығымдау тәсілдері;</w:t>
      </w:r>
    </w:p>
    <w:p>
      <w:pPr>
        <w:spacing w:after="0"/>
        <w:ind w:left="0"/>
        <w:jc w:val="both"/>
      </w:pPr>
      <w:r>
        <w:rPr>
          <w:rFonts w:ascii="Times New Roman"/>
          <w:b w:val="false"/>
          <w:i w:val="false"/>
          <w:color w:val="000000"/>
          <w:sz w:val="28"/>
        </w:rPr>
        <w:t>
      гидравликалық сығымды жөндеу технологиясы;</w:t>
      </w:r>
    </w:p>
    <w:p>
      <w:pPr>
        <w:spacing w:after="0"/>
        <w:ind w:left="0"/>
        <w:jc w:val="both"/>
      </w:pPr>
      <w:r>
        <w:rPr>
          <w:rFonts w:ascii="Times New Roman"/>
          <w:b w:val="false"/>
          <w:i w:val="false"/>
          <w:color w:val="000000"/>
          <w:sz w:val="28"/>
        </w:rPr>
        <w:t>
      оське бәсеңдеткішті таңдау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жолаушылар вагондарының, шетелдік өндірісті қоса алғанда, бәсеңдеткіш құрылғысы.</w:t>
      </w:r>
    </w:p>
    <w:bookmarkStart w:name="z377" w:id="375"/>
    <w:p>
      <w:pPr>
        <w:spacing w:after="0"/>
        <w:ind w:left="0"/>
        <w:jc w:val="both"/>
      </w:pPr>
      <w:r>
        <w:rPr>
          <w:rFonts w:ascii="Times New Roman"/>
          <w:b w:val="false"/>
          <w:i w:val="false"/>
          <w:color w:val="000000"/>
          <w:sz w:val="28"/>
        </w:rPr>
        <w:t>
      268. Техникалық және кәсіптік (арнайы орта, кәсіптік орта), орта білімнен кейінгі білім талап етіледі.</w:t>
      </w:r>
    </w:p>
    <w:bookmarkEnd w:id="375"/>
    <w:bookmarkStart w:name="z378" w:id="376"/>
    <w:p>
      <w:pPr>
        <w:spacing w:after="0"/>
        <w:ind w:left="0"/>
        <w:jc w:val="left"/>
      </w:pPr>
      <w:r>
        <w:rPr>
          <w:rFonts w:ascii="Times New Roman"/>
          <w:b/>
          <w:i w:val="false"/>
          <w:color w:val="000000"/>
        </w:rPr>
        <w:t xml:space="preserve"> 84-параграф. Құбырды тесіп-үрлеуші, 2-разряд</w:t>
      </w:r>
    </w:p>
    <w:bookmarkEnd w:id="376"/>
    <w:bookmarkStart w:name="z379" w:id="377"/>
    <w:p>
      <w:pPr>
        <w:spacing w:after="0"/>
        <w:ind w:left="0"/>
        <w:jc w:val="both"/>
      </w:pPr>
      <w:r>
        <w:rPr>
          <w:rFonts w:ascii="Times New Roman"/>
          <w:b w:val="false"/>
          <w:i w:val="false"/>
          <w:color w:val="000000"/>
          <w:sz w:val="28"/>
        </w:rPr>
        <w:t>
      269. Жұмыс сипаттамасы:</w:t>
      </w:r>
    </w:p>
    <w:bookmarkEnd w:id="377"/>
    <w:p>
      <w:pPr>
        <w:spacing w:after="0"/>
        <w:ind w:left="0"/>
        <w:jc w:val="both"/>
      </w:pPr>
      <w:r>
        <w:rPr>
          <w:rFonts w:ascii="Times New Roman"/>
          <w:b w:val="false"/>
          <w:i w:val="false"/>
          <w:color w:val="000000"/>
          <w:sz w:val="28"/>
        </w:rPr>
        <w:t>
      түрлі жүйедегі паровоз қазандықтарын және бу крандарының бу шығаратын және қыздыратын құбырларын суықтай және ыстықтай күйде тесу, тазалау және үрлеу;</w:t>
      </w:r>
    </w:p>
    <w:p>
      <w:pPr>
        <w:spacing w:after="0"/>
        <w:ind w:left="0"/>
        <w:jc w:val="both"/>
      </w:pPr>
      <w:r>
        <w:rPr>
          <w:rFonts w:ascii="Times New Roman"/>
          <w:b w:val="false"/>
          <w:i w:val="false"/>
          <w:color w:val="000000"/>
          <w:sz w:val="28"/>
        </w:rPr>
        <w:t>
      болат щеткамен от қалдықтарынан тазарту;</w:t>
      </w:r>
    </w:p>
    <w:p>
      <w:pPr>
        <w:spacing w:after="0"/>
        <w:ind w:left="0"/>
        <w:jc w:val="both"/>
      </w:pPr>
      <w:r>
        <w:rPr>
          <w:rFonts w:ascii="Times New Roman"/>
          <w:b w:val="false"/>
          <w:i w:val="false"/>
          <w:color w:val="000000"/>
          <w:sz w:val="28"/>
        </w:rPr>
        <w:t>
      күл салғышты қалдықтардан мен күйген жерлерін тазалау.</w:t>
      </w:r>
    </w:p>
    <w:bookmarkStart w:name="z380" w:id="378"/>
    <w:p>
      <w:pPr>
        <w:spacing w:after="0"/>
        <w:ind w:left="0"/>
        <w:jc w:val="both"/>
      </w:pPr>
      <w:r>
        <w:rPr>
          <w:rFonts w:ascii="Times New Roman"/>
          <w:b w:val="false"/>
          <w:i w:val="false"/>
          <w:color w:val="000000"/>
          <w:sz w:val="28"/>
        </w:rPr>
        <w:t>
      270. Білуге тиіс:</w:t>
      </w:r>
    </w:p>
    <w:bookmarkEnd w:id="378"/>
    <w:p>
      <w:pPr>
        <w:spacing w:after="0"/>
        <w:ind w:left="0"/>
        <w:jc w:val="both"/>
      </w:pPr>
      <w:r>
        <w:rPr>
          <w:rFonts w:ascii="Times New Roman"/>
          <w:b w:val="false"/>
          <w:i w:val="false"/>
          <w:color w:val="000000"/>
          <w:sz w:val="28"/>
        </w:rPr>
        <w:t>
      түтін шығаратын, бу шығаратын құбырларды тесу, үрлеуде қолданылатын аспаптар мен құралдардың құрылысы және оларды пайдалану тәртібі;</w:t>
      </w:r>
    </w:p>
    <w:p>
      <w:pPr>
        <w:spacing w:after="0"/>
        <w:ind w:left="0"/>
        <w:jc w:val="both"/>
      </w:pPr>
      <w:r>
        <w:rPr>
          <w:rFonts w:ascii="Times New Roman"/>
          <w:b w:val="false"/>
          <w:i w:val="false"/>
          <w:color w:val="000000"/>
          <w:sz w:val="28"/>
        </w:rPr>
        <w:t>
      құбырларды тесу, тазалау және үрлеу тәсілдеріжәне тәртібі;</w:t>
      </w:r>
    </w:p>
    <w:p>
      <w:pPr>
        <w:spacing w:after="0"/>
        <w:ind w:left="0"/>
        <w:jc w:val="both"/>
      </w:pPr>
      <w:r>
        <w:rPr>
          <w:rFonts w:ascii="Times New Roman"/>
          <w:b w:val="false"/>
          <w:i w:val="false"/>
          <w:color w:val="000000"/>
          <w:sz w:val="28"/>
        </w:rPr>
        <w:t>
      құбырларды тесу, тазалау және үрлеу кезектілігі;</w:t>
      </w:r>
    </w:p>
    <w:p>
      <w:pPr>
        <w:spacing w:after="0"/>
        <w:ind w:left="0"/>
        <w:jc w:val="both"/>
      </w:pPr>
      <w:r>
        <w:rPr>
          <w:rFonts w:ascii="Times New Roman"/>
          <w:b w:val="false"/>
          <w:i w:val="false"/>
          <w:color w:val="000000"/>
          <w:sz w:val="28"/>
        </w:rPr>
        <w:t>
      паровоз қазандықтарының жұмысы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ыстық паровозда жұмыс кезінде отты ұстап отыру тәртібі.</w:t>
      </w:r>
    </w:p>
    <w:bookmarkStart w:name="z381" w:id="379"/>
    <w:p>
      <w:pPr>
        <w:spacing w:after="0"/>
        <w:ind w:left="0"/>
        <w:jc w:val="left"/>
      </w:pPr>
      <w:r>
        <w:rPr>
          <w:rFonts w:ascii="Times New Roman"/>
          <w:b/>
          <w:i w:val="false"/>
          <w:color w:val="000000"/>
        </w:rPr>
        <w:t xml:space="preserve"> 85-параграф. Құм жіберетін құрылғы машинисі, 2-разряд</w:t>
      </w:r>
    </w:p>
    <w:bookmarkEnd w:id="379"/>
    <w:bookmarkStart w:name="z382" w:id="380"/>
    <w:p>
      <w:pPr>
        <w:spacing w:after="0"/>
        <w:ind w:left="0"/>
        <w:jc w:val="both"/>
      </w:pPr>
      <w:r>
        <w:rPr>
          <w:rFonts w:ascii="Times New Roman"/>
          <w:b w:val="false"/>
          <w:i w:val="false"/>
          <w:color w:val="000000"/>
          <w:sz w:val="28"/>
        </w:rPr>
        <w:t>
      271. Жұмыс сипаттамасы:</w:t>
      </w:r>
    </w:p>
    <w:bookmarkEnd w:id="380"/>
    <w:p>
      <w:pPr>
        <w:spacing w:after="0"/>
        <w:ind w:left="0"/>
        <w:jc w:val="both"/>
      </w:pPr>
      <w:r>
        <w:rPr>
          <w:rFonts w:ascii="Times New Roman"/>
          <w:b w:val="false"/>
          <w:i w:val="false"/>
          <w:color w:val="000000"/>
          <w:sz w:val="28"/>
        </w:rPr>
        <w:t>
      белгіленген жұмыс режимін сақтай отырып тәулігіне 20 текше метрге дейінгі өнімділіктегі құм жіберетін құрылғыны басқару;</w:t>
      </w:r>
    </w:p>
    <w:p>
      <w:pPr>
        <w:spacing w:after="0"/>
        <w:ind w:left="0"/>
        <w:jc w:val="both"/>
      </w:pPr>
      <w:r>
        <w:rPr>
          <w:rFonts w:ascii="Times New Roman"/>
          <w:b w:val="false"/>
          <w:i w:val="false"/>
          <w:color w:val="000000"/>
          <w:sz w:val="28"/>
        </w:rPr>
        <w:t>
      құм кептіретін пешті толтыру, кептіру және құм тарататын бункерлерге құм жіберу;</w:t>
      </w:r>
    </w:p>
    <w:p>
      <w:pPr>
        <w:spacing w:after="0"/>
        <w:ind w:left="0"/>
        <w:jc w:val="both"/>
      </w:pPr>
      <w:r>
        <w:rPr>
          <w:rFonts w:ascii="Times New Roman"/>
          <w:b w:val="false"/>
          <w:i w:val="false"/>
          <w:color w:val="000000"/>
          <w:sz w:val="28"/>
        </w:rPr>
        <w:t>
      компрессор және оның электрлі қозғалтқышын тексеру;</w:t>
      </w:r>
    </w:p>
    <w:p>
      <w:pPr>
        <w:spacing w:after="0"/>
        <w:ind w:left="0"/>
        <w:jc w:val="both"/>
      </w:pPr>
      <w:r>
        <w:rPr>
          <w:rFonts w:ascii="Times New Roman"/>
          <w:b w:val="false"/>
          <w:i w:val="false"/>
          <w:color w:val="000000"/>
          <w:sz w:val="28"/>
        </w:rPr>
        <w:t>
      конвейердегі құмды кептіру барабаны механизмдерінің үйкеліс бөліктерін майлау.</w:t>
      </w:r>
    </w:p>
    <w:bookmarkStart w:name="z383" w:id="381"/>
    <w:p>
      <w:pPr>
        <w:spacing w:after="0"/>
        <w:ind w:left="0"/>
        <w:jc w:val="both"/>
      </w:pPr>
      <w:r>
        <w:rPr>
          <w:rFonts w:ascii="Times New Roman"/>
          <w:b w:val="false"/>
          <w:i w:val="false"/>
          <w:color w:val="000000"/>
          <w:sz w:val="28"/>
        </w:rPr>
        <w:t>
      272. Білуге тиіс:</w:t>
      </w:r>
    </w:p>
    <w:bookmarkEnd w:id="381"/>
    <w:p>
      <w:pPr>
        <w:spacing w:after="0"/>
        <w:ind w:left="0"/>
        <w:jc w:val="both"/>
      </w:pPr>
      <w:r>
        <w:rPr>
          <w:rFonts w:ascii="Times New Roman"/>
          <w:b w:val="false"/>
          <w:i w:val="false"/>
          <w:color w:val="000000"/>
          <w:sz w:val="28"/>
        </w:rPr>
        <w:t>
      құрылғыны қолдану қағидаты, жұмыс режимі, басқару және күту тәртібі, құрылысы;</w:t>
      </w:r>
    </w:p>
    <w:p>
      <w:pPr>
        <w:spacing w:after="0"/>
        <w:ind w:left="0"/>
        <w:jc w:val="both"/>
      </w:pPr>
      <w:r>
        <w:rPr>
          <w:rFonts w:ascii="Times New Roman"/>
          <w:b w:val="false"/>
          <w:i w:val="false"/>
          <w:color w:val="000000"/>
          <w:sz w:val="28"/>
        </w:rPr>
        <w:t>
      құрылғы бөлшектерінің ерте тозуы себептері мен олардың алдын алу тәсілдері;</w:t>
      </w:r>
    </w:p>
    <w:p>
      <w:pPr>
        <w:spacing w:after="0"/>
        <w:ind w:left="0"/>
        <w:jc w:val="both"/>
      </w:pPr>
      <w:r>
        <w:rPr>
          <w:rFonts w:ascii="Times New Roman"/>
          <w:b w:val="false"/>
          <w:i w:val="false"/>
          <w:color w:val="000000"/>
          <w:sz w:val="28"/>
        </w:rPr>
        <w:t>
      қолданылатын майлау материалдарының түрлері мен сапасы;</w:t>
      </w:r>
    </w:p>
    <w:p>
      <w:pPr>
        <w:spacing w:after="0"/>
        <w:ind w:left="0"/>
        <w:jc w:val="both"/>
      </w:pPr>
      <w:r>
        <w:rPr>
          <w:rFonts w:ascii="Times New Roman"/>
          <w:b w:val="false"/>
          <w:i w:val="false"/>
          <w:color w:val="000000"/>
          <w:sz w:val="28"/>
        </w:rPr>
        <w:t>
      майлау режимі;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локомотивке салынатын құмға қойылатын талаптар.</w:t>
      </w:r>
    </w:p>
    <w:bookmarkStart w:name="z384" w:id="382"/>
    <w:p>
      <w:pPr>
        <w:spacing w:after="0"/>
        <w:ind w:left="0"/>
        <w:jc w:val="both"/>
      </w:pPr>
      <w:r>
        <w:rPr>
          <w:rFonts w:ascii="Times New Roman"/>
          <w:b w:val="false"/>
          <w:i w:val="false"/>
          <w:color w:val="000000"/>
          <w:sz w:val="28"/>
        </w:rPr>
        <w:t>
      273. Өнімділігі тәулігіне 20-40 текше метрге дейінгі құм жіберетін құрылғыны басқару және қызмет көрсету кезінде – 3-разряд;</w:t>
      </w:r>
    </w:p>
    <w:bookmarkEnd w:id="382"/>
    <w:p>
      <w:pPr>
        <w:spacing w:after="0"/>
        <w:ind w:left="0"/>
        <w:jc w:val="both"/>
      </w:pPr>
      <w:r>
        <w:rPr>
          <w:rFonts w:ascii="Times New Roman"/>
          <w:b w:val="false"/>
          <w:i w:val="false"/>
          <w:color w:val="000000"/>
          <w:sz w:val="28"/>
        </w:rPr>
        <w:t>
      өнімділігі тәулігіне 40 текше метрден астам құм жіберетін құрылғыны басқару және қызмет көрсету кезінде – 4-разряд.</w:t>
      </w:r>
    </w:p>
    <w:bookmarkStart w:name="z385" w:id="383"/>
    <w:p>
      <w:pPr>
        <w:spacing w:after="0"/>
        <w:ind w:left="0"/>
        <w:jc w:val="left"/>
      </w:pPr>
      <w:r>
        <w:rPr>
          <w:rFonts w:ascii="Times New Roman"/>
          <w:b/>
          <w:i w:val="false"/>
          <w:color w:val="000000"/>
        </w:rPr>
        <w:t xml:space="preserve"> 86-параграф. Локомотив және пойыз бригадаларын шақырушы, 2-разряд</w:t>
      </w:r>
    </w:p>
    <w:bookmarkEnd w:id="383"/>
    <w:bookmarkStart w:name="z386" w:id="384"/>
    <w:p>
      <w:pPr>
        <w:spacing w:after="0"/>
        <w:ind w:left="0"/>
        <w:jc w:val="both"/>
      </w:pPr>
      <w:r>
        <w:rPr>
          <w:rFonts w:ascii="Times New Roman"/>
          <w:b w:val="false"/>
          <w:i w:val="false"/>
          <w:color w:val="000000"/>
          <w:sz w:val="28"/>
        </w:rPr>
        <w:t>
      274. Жұмыс сипаттамасы:</w:t>
      </w:r>
    </w:p>
    <w:bookmarkEnd w:id="384"/>
    <w:p>
      <w:pPr>
        <w:spacing w:after="0"/>
        <w:ind w:left="0"/>
        <w:jc w:val="both"/>
      </w:pPr>
      <w:r>
        <w:rPr>
          <w:rFonts w:ascii="Times New Roman"/>
          <w:b w:val="false"/>
          <w:i w:val="false"/>
          <w:color w:val="000000"/>
          <w:sz w:val="28"/>
        </w:rPr>
        <w:t>
      депо бастығының пайдалану жөніндегі орынбасарының, кезекші депоның немесе мердігердің нұсқауына, бұйрығына сәйкес локомотив және пойыз бригадаларын жұмыс орнына уақытылы шақыру.</w:t>
      </w:r>
    </w:p>
    <w:bookmarkStart w:name="z387" w:id="385"/>
    <w:p>
      <w:pPr>
        <w:spacing w:after="0"/>
        <w:ind w:left="0"/>
        <w:jc w:val="both"/>
      </w:pPr>
      <w:r>
        <w:rPr>
          <w:rFonts w:ascii="Times New Roman"/>
          <w:b w:val="false"/>
          <w:i w:val="false"/>
          <w:color w:val="000000"/>
          <w:sz w:val="28"/>
        </w:rPr>
        <w:t>
      275. Білуге тиіс:</w:t>
      </w:r>
    </w:p>
    <w:bookmarkEnd w:id="385"/>
    <w:p>
      <w:pPr>
        <w:spacing w:after="0"/>
        <w:ind w:left="0"/>
        <w:jc w:val="both"/>
      </w:pPr>
      <w:r>
        <w:rPr>
          <w:rFonts w:ascii="Times New Roman"/>
          <w:b w:val="false"/>
          <w:i w:val="false"/>
          <w:color w:val="000000"/>
          <w:sz w:val="28"/>
        </w:rPr>
        <w:t>
      қала аудандары мен көшелерінің орналасуы;</w:t>
      </w:r>
    </w:p>
    <w:p>
      <w:pPr>
        <w:spacing w:after="0"/>
        <w:ind w:left="0"/>
        <w:jc w:val="both"/>
      </w:pPr>
      <w:r>
        <w:rPr>
          <w:rFonts w:ascii="Times New Roman"/>
          <w:b w:val="false"/>
          <w:i w:val="false"/>
          <w:color w:val="000000"/>
          <w:sz w:val="28"/>
        </w:rPr>
        <w:t>
      локомотив және пойыз бригадалары қызметкерлерінің тұратын жерлеріне қалалық көлікпен тезірек бару немесе өту бағыты;</w:t>
      </w:r>
    </w:p>
    <w:p>
      <w:pPr>
        <w:spacing w:after="0"/>
        <w:ind w:left="0"/>
        <w:jc w:val="both"/>
      </w:pPr>
      <w:r>
        <w:rPr>
          <w:rFonts w:ascii="Times New Roman"/>
          <w:b w:val="false"/>
          <w:i w:val="false"/>
          <w:color w:val="000000"/>
          <w:sz w:val="28"/>
        </w:rPr>
        <w:t>
      станциялық және депо жолдарында болған кезде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388" w:id="386"/>
    <w:p>
      <w:pPr>
        <w:spacing w:after="0"/>
        <w:ind w:left="0"/>
        <w:jc w:val="left"/>
      </w:pPr>
      <w:r>
        <w:rPr>
          <w:rFonts w:ascii="Times New Roman"/>
          <w:b/>
          <w:i w:val="false"/>
          <w:color w:val="000000"/>
        </w:rPr>
        <w:t xml:space="preserve"> 87-параграф. Метрополитен жабдықтарына қызмет көрсету және жөндеу жөніндегі слесарь-электрик, 2-разряд</w:t>
      </w:r>
    </w:p>
    <w:bookmarkEnd w:id="386"/>
    <w:bookmarkStart w:name="z389" w:id="387"/>
    <w:p>
      <w:pPr>
        <w:spacing w:after="0"/>
        <w:ind w:left="0"/>
        <w:jc w:val="both"/>
      </w:pPr>
      <w:r>
        <w:rPr>
          <w:rFonts w:ascii="Times New Roman"/>
          <w:b w:val="false"/>
          <w:i w:val="false"/>
          <w:color w:val="000000"/>
          <w:sz w:val="28"/>
        </w:rPr>
        <w:t>
      276. Жұмыс сипаттамасы:</w:t>
      </w:r>
    </w:p>
    <w:bookmarkEnd w:id="387"/>
    <w:p>
      <w:pPr>
        <w:spacing w:after="0"/>
        <w:ind w:left="0"/>
        <w:jc w:val="both"/>
      </w:pPr>
      <w:r>
        <w:rPr>
          <w:rFonts w:ascii="Times New Roman"/>
          <w:b w:val="false"/>
          <w:i w:val="false"/>
          <w:color w:val="000000"/>
          <w:sz w:val="28"/>
        </w:rPr>
        <w:t>
      бөлшектері слесірлікжөндеуден өткен және 12-14 квалитет (дәлдіктің 5-7 класы) бойынша қиыстырылып дайындалған жеке тораптарды бөлшектеу және жинау;</w:t>
      </w:r>
    </w:p>
    <w:p>
      <w:pPr>
        <w:spacing w:after="0"/>
        <w:ind w:left="0"/>
        <w:jc w:val="both"/>
      </w:pPr>
      <w:r>
        <w:rPr>
          <w:rFonts w:ascii="Times New Roman"/>
          <w:b w:val="false"/>
          <w:i w:val="false"/>
          <w:color w:val="000000"/>
          <w:sz w:val="28"/>
        </w:rPr>
        <w:t>
      электртехникалық жабдықтарды тазалау, ысқылау, шаю;</w:t>
      </w:r>
    </w:p>
    <w:p>
      <w:pPr>
        <w:spacing w:after="0"/>
        <w:ind w:left="0"/>
        <w:jc w:val="both"/>
      </w:pPr>
      <w:r>
        <w:rPr>
          <w:rFonts w:ascii="Times New Roman"/>
          <w:b w:val="false"/>
          <w:i w:val="false"/>
          <w:color w:val="000000"/>
          <w:sz w:val="28"/>
        </w:rPr>
        <w:t>
      қатты және жұмсақ әдіспен қалайылау және пісіру, кабельдерді төсеу, бөлу, ұзарту;</w:t>
      </w:r>
    </w:p>
    <w:p>
      <w:pPr>
        <w:spacing w:after="0"/>
        <w:ind w:left="0"/>
        <w:jc w:val="both"/>
      </w:pPr>
      <w:r>
        <w:rPr>
          <w:rFonts w:ascii="Times New Roman"/>
          <w:b w:val="false"/>
          <w:i w:val="false"/>
          <w:color w:val="000000"/>
          <w:sz w:val="28"/>
        </w:rPr>
        <w:t>
      металл конструкциясына (бекітпелеріне) қызмет көрсету және профилактикалық жөндеу және ұсақ ақаулықтарды жою;</w:t>
      </w:r>
    </w:p>
    <w:p>
      <w:pPr>
        <w:spacing w:after="0"/>
        <w:ind w:left="0"/>
        <w:jc w:val="both"/>
      </w:pPr>
      <w:r>
        <w:rPr>
          <w:rFonts w:ascii="Times New Roman"/>
          <w:b w:val="false"/>
          <w:i w:val="false"/>
          <w:color w:val="000000"/>
          <w:sz w:val="28"/>
        </w:rPr>
        <w:t>
      электргаздәнекерлеушісімен бірге жұмыс жасау;</w:t>
      </w:r>
    </w:p>
    <w:p>
      <w:pPr>
        <w:spacing w:after="0"/>
        <w:ind w:left="0"/>
        <w:jc w:val="both"/>
      </w:pPr>
      <w:r>
        <w:rPr>
          <w:rFonts w:ascii="Times New Roman"/>
          <w:b w:val="false"/>
          <w:i w:val="false"/>
          <w:color w:val="000000"/>
          <w:sz w:val="28"/>
        </w:rPr>
        <w:t>
      тораптар мен механизмердегі майларды ауыстыру;</w:t>
      </w:r>
    </w:p>
    <w:p>
      <w:pPr>
        <w:spacing w:after="0"/>
        <w:ind w:left="0"/>
        <w:jc w:val="both"/>
      </w:pPr>
      <w:r>
        <w:rPr>
          <w:rFonts w:ascii="Times New Roman"/>
          <w:b w:val="false"/>
          <w:i w:val="false"/>
          <w:color w:val="000000"/>
          <w:sz w:val="28"/>
        </w:rPr>
        <w:t>
      бекітпелерді тазалау және бояу.</w:t>
      </w:r>
    </w:p>
    <w:bookmarkStart w:name="z390" w:id="388"/>
    <w:p>
      <w:pPr>
        <w:spacing w:after="0"/>
        <w:ind w:left="0"/>
        <w:jc w:val="both"/>
      </w:pPr>
      <w:r>
        <w:rPr>
          <w:rFonts w:ascii="Times New Roman"/>
          <w:b w:val="false"/>
          <w:i w:val="false"/>
          <w:color w:val="000000"/>
          <w:sz w:val="28"/>
        </w:rPr>
        <w:t>
      277. Білуге тиіс:</w:t>
      </w:r>
    </w:p>
    <w:bookmarkEnd w:id="388"/>
    <w:p>
      <w:pPr>
        <w:spacing w:after="0"/>
        <w:ind w:left="0"/>
        <w:jc w:val="both"/>
      </w:pPr>
      <w:r>
        <w:rPr>
          <w:rFonts w:ascii="Times New Roman"/>
          <w:b w:val="false"/>
          <w:i w:val="false"/>
          <w:color w:val="000000"/>
          <w:sz w:val="28"/>
        </w:rPr>
        <w:t>
      метрополитен электрмеханикалық жабдығының жұмыс қағидаты;</w:t>
      </w:r>
    </w:p>
    <w:p>
      <w:pPr>
        <w:spacing w:after="0"/>
        <w:ind w:left="0"/>
        <w:jc w:val="both"/>
      </w:pPr>
      <w:r>
        <w:rPr>
          <w:rFonts w:ascii="Times New Roman"/>
          <w:b w:val="false"/>
          <w:i w:val="false"/>
          <w:color w:val="000000"/>
          <w:sz w:val="28"/>
        </w:rPr>
        <w:t>
      қызмет көрсетілетін жабдықтар мен кабельдердің үлгілері;</w:t>
      </w:r>
    </w:p>
    <w:p>
      <w:pPr>
        <w:spacing w:after="0"/>
        <w:ind w:left="0"/>
        <w:jc w:val="both"/>
      </w:pPr>
      <w:r>
        <w:rPr>
          <w:rFonts w:ascii="Times New Roman"/>
          <w:b w:val="false"/>
          <w:i w:val="false"/>
          <w:color w:val="000000"/>
          <w:sz w:val="28"/>
        </w:rPr>
        <w:t>
      сымдарды монтаждау тәсілдері;</w:t>
      </w:r>
    </w:p>
    <w:p>
      <w:pPr>
        <w:spacing w:after="0"/>
        <w:ind w:left="0"/>
        <w:jc w:val="both"/>
      </w:pPr>
      <w:r>
        <w:rPr>
          <w:rFonts w:ascii="Times New Roman"/>
          <w:b w:val="false"/>
          <w:i w:val="false"/>
          <w:color w:val="000000"/>
          <w:sz w:val="28"/>
        </w:rPr>
        <w:t>
      жабдықтар мен металл конструкцияларының (бекітпелер) қызметі қағидаты және механизмдерінің жұмысы;</w:t>
      </w:r>
    </w:p>
    <w:p>
      <w:pPr>
        <w:spacing w:after="0"/>
        <w:ind w:left="0"/>
        <w:jc w:val="both"/>
      </w:pPr>
      <w:r>
        <w:rPr>
          <w:rFonts w:ascii="Times New Roman"/>
          <w:b w:val="false"/>
          <w:i w:val="false"/>
          <w:color w:val="000000"/>
          <w:sz w:val="28"/>
        </w:rPr>
        <w:t>
      жүкарба мен құрал-жабдықтарды пайдалану тәртібі және құрылысы;</w:t>
      </w:r>
    </w:p>
    <w:p>
      <w:pPr>
        <w:spacing w:after="0"/>
        <w:ind w:left="0"/>
        <w:jc w:val="both"/>
      </w:pPr>
      <w:r>
        <w:rPr>
          <w:rFonts w:ascii="Times New Roman"/>
          <w:b w:val="false"/>
          <w:i w:val="false"/>
          <w:color w:val="000000"/>
          <w:sz w:val="28"/>
        </w:rPr>
        <w:t>
      бөлшектерді тексеру және қиыстыру тәсілдері;</w:t>
      </w:r>
    </w:p>
    <w:p>
      <w:pPr>
        <w:spacing w:after="0"/>
        <w:ind w:left="0"/>
        <w:jc w:val="both"/>
      </w:pPr>
      <w:r>
        <w:rPr>
          <w:rFonts w:ascii="Times New Roman"/>
          <w:b w:val="false"/>
          <w:i w:val="false"/>
          <w:color w:val="000000"/>
          <w:sz w:val="28"/>
        </w:rPr>
        <w:t>
      жинақталатын және дайындалатын бөлшектердің жөндеу өлшемдері туралы негізгі мәліметтер;</w:t>
      </w:r>
    </w:p>
    <w:p>
      <w:pPr>
        <w:spacing w:after="0"/>
        <w:ind w:left="0"/>
        <w:jc w:val="both"/>
      </w:pPr>
      <w:r>
        <w:rPr>
          <w:rFonts w:ascii="Times New Roman"/>
          <w:b w:val="false"/>
          <w:i w:val="false"/>
          <w:color w:val="000000"/>
          <w:sz w:val="28"/>
        </w:rPr>
        <w:t>
      тотықтың пайда болу себептері және олармен күресу тәсілдері;</w:t>
      </w:r>
    </w:p>
    <w:p>
      <w:pPr>
        <w:spacing w:after="0"/>
        <w:ind w:left="0"/>
        <w:jc w:val="both"/>
      </w:pPr>
      <w:r>
        <w:rPr>
          <w:rFonts w:ascii="Times New Roman"/>
          <w:b w:val="false"/>
          <w:i w:val="false"/>
          <w:color w:val="000000"/>
          <w:sz w:val="28"/>
        </w:rPr>
        <w:t>
      қолданылатын майлау материалдарының мақсаты, гидравликалық бекітпелерде қолданылатын сұйықтың қасиеті;</w:t>
      </w:r>
    </w:p>
    <w:p>
      <w:pPr>
        <w:spacing w:after="0"/>
        <w:ind w:left="0"/>
        <w:jc w:val="both"/>
      </w:pPr>
      <w:r>
        <w:rPr>
          <w:rFonts w:ascii="Times New Roman"/>
          <w:b w:val="false"/>
          <w:i w:val="false"/>
          <w:color w:val="000000"/>
          <w:sz w:val="28"/>
        </w:rPr>
        <w:t>
      электрлі қондырғылармен қарапайым техникалық танысу, электртехника жөнінде қарапайым мәліметтер;</w:t>
      </w:r>
    </w:p>
    <w:p>
      <w:pPr>
        <w:spacing w:after="0"/>
        <w:ind w:left="0"/>
        <w:jc w:val="both"/>
      </w:pPr>
      <w:r>
        <w:rPr>
          <w:rFonts w:ascii="Times New Roman"/>
          <w:b w:val="false"/>
          <w:i w:val="false"/>
          <w:color w:val="000000"/>
          <w:sz w:val="28"/>
        </w:rPr>
        <w:t>
      монтаждау кезіндетакелаждық жұмысты енгізу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металл конструкцияларының (бекітпелер) жұмыс жасау режимі.</w:t>
      </w:r>
    </w:p>
    <w:bookmarkStart w:name="z391" w:id="389"/>
    <w:p>
      <w:pPr>
        <w:spacing w:after="0"/>
        <w:ind w:left="0"/>
        <w:jc w:val="left"/>
      </w:pPr>
      <w:r>
        <w:rPr>
          <w:rFonts w:ascii="Times New Roman"/>
          <w:b/>
          <w:i w:val="false"/>
          <w:color w:val="000000"/>
        </w:rPr>
        <w:t xml:space="preserve"> 88-параграф. Метрополитен жабдықтарына қызмет көрсету және жөндеу жөніндегі слесарь-электрик, 3-разряд</w:t>
      </w:r>
    </w:p>
    <w:bookmarkEnd w:id="389"/>
    <w:bookmarkStart w:name="z392" w:id="390"/>
    <w:p>
      <w:pPr>
        <w:spacing w:after="0"/>
        <w:ind w:left="0"/>
        <w:jc w:val="both"/>
      </w:pPr>
      <w:r>
        <w:rPr>
          <w:rFonts w:ascii="Times New Roman"/>
          <w:b w:val="false"/>
          <w:i w:val="false"/>
          <w:color w:val="000000"/>
          <w:sz w:val="28"/>
        </w:rPr>
        <w:t>
      278. Жұмыс сипаттамасы:</w:t>
      </w:r>
    </w:p>
    <w:bookmarkEnd w:id="390"/>
    <w:p>
      <w:pPr>
        <w:spacing w:after="0"/>
        <w:ind w:left="0"/>
        <w:jc w:val="both"/>
      </w:pPr>
      <w:r>
        <w:rPr>
          <w:rFonts w:ascii="Times New Roman"/>
          <w:b w:val="false"/>
          <w:i w:val="false"/>
          <w:color w:val="000000"/>
          <w:sz w:val="28"/>
        </w:rPr>
        <w:t>
      қол, электрмеханикалық, электргидравликалық жетекті және жергілікті пульттан және қолмен басқарылатын метрополитен жабдықтарына техникалық қызмет көрсету және жөндеу;</w:t>
      </w:r>
    </w:p>
    <w:p>
      <w:pPr>
        <w:spacing w:after="0"/>
        <w:ind w:left="0"/>
        <w:jc w:val="both"/>
      </w:pPr>
      <w:r>
        <w:rPr>
          <w:rFonts w:ascii="Times New Roman"/>
          <w:b w:val="false"/>
          <w:i w:val="false"/>
          <w:color w:val="000000"/>
          <w:sz w:val="28"/>
        </w:rPr>
        <w:t>
      станциялардағы қол жетегінен басқару жабдықтарын бақылау;</w:t>
      </w:r>
    </w:p>
    <w:p>
      <w:pPr>
        <w:spacing w:after="0"/>
        <w:ind w:left="0"/>
        <w:jc w:val="both"/>
      </w:pPr>
      <w:r>
        <w:rPr>
          <w:rFonts w:ascii="Times New Roman"/>
          <w:b w:val="false"/>
          <w:i w:val="false"/>
          <w:color w:val="000000"/>
          <w:sz w:val="28"/>
        </w:rPr>
        <w:t>
      жабдықтарды, желілерді, станцияларды жергілікті және кешенді басқаруға қатысу;</w:t>
      </w:r>
    </w:p>
    <w:p>
      <w:pPr>
        <w:spacing w:after="0"/>
        <w:ind w:left="0"/>
        <w:jc w:val="both"/>
      </w:pPr>
      <w:r>
        <w:rPr>
          <w:rFonts w:ascii="Times New Roman"/>
          <w:b w:val="false"/>
          <w:i w:val="false"/>
          <w:color w:val="000000"/>
          <w:sz w:val="28"/>
        </w:rPr>
        <w:t>
      қол жетекті жабдықтарды ашу және жабу кезіндегі ақаулықтарын жою;</w:t>
      </w:r>
    </w:p>
    <w:p>
      <w:pPr>
        <w:spacing w:after="0"/>
        <w:ind w:left="0"/>
        <w:jc w:val="both"/>
      </w:pPr>
      <w:r>
        <w:rPr>
          <w:rFonts w:ascii="Times New Roman"/>
          <w:b w:val="false"/>
          <w:i w:val="false"/>
          <w:color w:val="000000"/>
          <w:sz w:val="28"/>
        </w:rPr>
        <w:t>
      11-12 квалитеттер (дәлдіктің 4-5 класы) бойынша жұмыстарды орындай отырып электрмеханикалық жабдық тораптарын бөлшектеу, жөндеу және құрастыру;</w:t>
      </w:r>
    </w:p>
    <w:p>
      <w:pPr>
        <w:spacing w:after="0"/>
        <w:ind w:left="0"/>
        <w:jc w:val="both"/>
      </w:pPr>
      <w:r>
        <w:rPr>
          <w:rFonts w:ascii="Times New Roman"/>
          <w:b w:val="false"/>
          <w:i w:val="false"/>
          <w:color w:val="000000"/>
          <w:sz w:val="28"/>
        </w:rPr>
        <w:t>
      электрлі іске қосатын аппаратурасы мен шағын қуатты электрлі қозғалтқыштың жекелеген тораптары мен бөлшектерін жөндеу;</w:t>
      </w:r>
    </w:p>
    <w:p>
      <w:pPr>
        <w:spacing w:after="0"/>
        <w:ind w:left="0"/>
        <w:jc w:val="both"/>
      </w:pPr>
      <w:r>
        <w:rPr>
          <w:rFonts w:ascii="Times New Roman"/>
          <w:b w:val="false"/>
          <w:i w:val="false"/>
          <w:color w:val="000000"/>
          <w:sz w:val="28"/>
        </w:rPr>
        <w:t>
      оқшаулау және жерсіндіру кедергісін өлшеу, сүзгілерді ауыстыру, шаю және жөндеу;</w:t>
      </w:r>
    </w:p>
    <w:p>
      <w:pPr>
        <w:spacing w:after="0"/>
        <w:ind w:left="0"/>
        <w:jc w:val="both"/>
      </w:pPr>
      <w:r>
        <w:rPr>
          <w:rFonts w:ascii="Times New Roman"/>
          <w:b w:val="false"/>
          <w:i w:val="false"/>
          <w:color w:val="000000"/>
          <w:sz w:val="28"/>
        </w:rPr>
        <w:t>
      негізгі желдеткіштерді қоспағанда түрлі қызметтегі сорғылар мен желдеткіштерге қызмет көрсету;</w:t>
      </w:r>
    </w:p>
    <w:p>
      <w:pPr>
        <w:spacing w:after="0"/>
        <w:ind w:left="0"/>
        <w:jc w:val="both"/>
      </w:pPr>
      <w:r>
        <w:rPr>
          <w:rFonts w:ascii="Times New Roman"/>
          <w:b w:val="false"/>
          <w:i w:val="false"/>
          <w:color w:val="000000"/>
          <w:sz w:val="28"/>
        </w:rPr>
        <w:t>
      ауа жеткізгіштерді, құбыржолдарды сынауға қатысу;</w:t>
      </w:r>
    </w:p>
    <w:p>
      <w:pPr>
        <w:spacing w:after="0"/>
        <w:ind w:left="0"/>
        <w:jc w:val="both"/>
      </w:pPr>
      <w:r>
        <w:rPr>
          <w:rFonts w:ascii="Times New Roman"/>
          <w:b w:val="false"/>
          <w:i w:val="false"/>
          <w:color w:val="000000"/>
          <w:sz w:val="28"/>
        </w:rPr>
        <w:t>
      біліктілігі анағұрлым жоғары слесарь-электриктің басшылығымен аспаптар мен аппараттарды реттеу және түзету;</w:t>
      </w:r>
    </w:p>
    <w:p>
      <w:pPr>
        <w:spacing w:after="0"/>
        <w:ind w:left="0"/>
        <w:jc w:val="both"/>
      </w:pPr>
      <w:r>
        <w:rPr>
          <w:rFonts w:ascii="Times New Roman"/>
          <w:b w:val="false"/>
          <w:i w:val="false"/>
          <w:color w:val="000000"/>
          <w:sz w:val="28"/>
        </w:rPr>
        <w:t>
      лампа, желілердің кернеулігін және сигнал беру деңгейін өлшеу;</w:t>
      </w:r>
    </w:p>
    <w:p>
      <w:pPr>
        <w:spacing w:after="0"/>
        <w:ind w:left="0"/>
        <w:jc w:val="both"/>
      </w:pPr>
      <w:r>
        <w:rPr>
          <w:rFonts w:ascii="Times New Roman"/>
          <w:b w:val="false"/>
          <w:i w:val="false"/>
          <w:color w:val="000000"/>
          <w:sz w:val="28"/>
        </w:rPr>
        <w:t>
      реле схемалары телеавтоматикасын механикалық реттеу;</w:t>
      </w:r>
    </w:p>
    <w:p>
      <w:pPr>
        <w:spacing w:after="0"/>
        <w:ind w:left="0"/>
        <w:jc w:val="both"/>
      </w:pPr>
      <w:r>
        <w:rPr>
          <w:rFonts w:ascii="Times New Roman"/>
          <w:b w:val="false"/>
          <w:i w:val="false"/>
          <w:color w:val="000000"/>
          <w:sz w:val="28"/>
        </w:rPr>
        <w:t>
      қоректендіру блогын тексеру;</w:t>
      </w:r>
    </w:p>
    <w:p>
      <w:pPr>
        <w:spacing w:after="0"/>
        <w:ind w:left="0"/>
        <w:jc w:val="both"/>
      </w:pPr>
      <w:r>
        <w:rPr>
          <w:rFonts w:ascii="Times New Roman"/>
          <w:b w:val="false"/>
          <w:i w:val="false"/>
          <w:color w:val="000000"/>
          <w:sz w:val="28"/>
        </w:rPr>
        <w:t>
      қол қозғалтқышты бекітпе, электрмеханикалық қозғалтқышты қарапайым бекітпеге қызмет көрсету, жөндеу, басқару;</w:t>
      </w:r>
    </w:p>
    <w:p>
      <w:pPr>
        <w:spacing w:after="0"/>
        <w:ind w:left="0"/>
        <w:jc w:val="both"/>
      </w:pPr>
      <w:r>
        <w:rPr>
          <w:rFonts w:ascii="Times New Roman"/>
          <w:b w:val="false"/>
          <w:i w:val="false"/>
          <w:color w:val="000000"/>
          <w:sz w:val="28"/>
        </w:rPr>
        <w:t>
      механизмнің жиналмалы тораптарын 100 атмосфераға дейін қысымда гидравликалық сынау;</w:t>
      </w:r>
    </w:p>
    <w:p>
      <w:pPr>
        <w:spacing w:after="0"/>
        <w:ind w:left="0"/>
        <w:jc w:val="both"/>
      </w:pPr>
      <w:r>
        <w:rPr>
          <w:rFonts w:ascii="Times New Roman"/>
          <w:b w:val="false"/>
          <w:i w:val="false"/>
          <w:color w:val="000000"/>
          <w:sz w:val="28"/>
        </w:rPr>
        <w:t>
      байланыстырғыш кабельді муфта мен соңғы бекітпелерді монтаждау;</w:t>
      </w:r>
    </w:p>
    <w:p>
      <w:pPr>
        <w:spacing w:after="0"/>
        <w:ind w:left="0"/>
        <w:jc w:val="both"/>
      </w:pPr>
      <w:r>
        <w:rPr>
          <w:rFonts w:ascii="Times New Roman"/>
          <w:b w:val="false"/>
          <w:i w:val="false"/>
          <w:color w:val="000000"/>
          <w:sz w:val="28"/>
        </w:rPr>
        <w:t>
      электрді үлестіруші шкафтарды, тақталарды, түйістіргілі панельдерді жөндеу, жинау және орнату;</w:t>
      </w:r>
    </w:p>
    <w:p>
      <w:pPr>
        <w:spacing w:after="0"/>
        <w:ind w:left="0"/>
        <w:jc w:val="both"/>
      </w:pPr>
      <w:r>
        <w:rPr>
          <w:rFonts w:ascii="Times New Roman"/>
          <w:b w:val="false"/>
          <w:i w:val="false"/>
          <w:color w:val="000000"/>
          <w:sz w:val="28"/>
        </w:rPr>
        <w:t>
      түбегейлі схемажәне монтаждыңтаңбалануын тексеру;</w:t>
      </w:r>
    </w:p>
    <w:p>
      <w:pPr>
        <w:spacing w:after="0"/>
        <w:ind w:left="0"/>
        <w:jc w:val="both"/>
      </w:pPr>
      <w:r>
        <w:rPr>
          <w:rFonts w:ascii="Times New Roman"/>
          <w:b w:val="false"/>
          <w:i w:val="false"/>
          <w:color w:val="000000"/>
          <w:sz w:val="28"/>
        </w:rPr>
        <w:t>
      оқшаулау материалдарын сызба бойынша өңдеу, кабельдердің зақым келген жерлерін жою;</w:t>
      </w:r>
    </w:p>
    <w:p>
      <w:pPr>
        <w:spacing w:after="0"/>
        <w:ind w:left="0"/>
        <w:jc w:val="both"/>
      </w:pPr>
      <w:r>
        <w:rPr>
          <w:rFonts w:ascii="Times New Roman"/>
          <w:b w:val="false"/>
          <w:i w:val="false"/>
          <w:color w:val="000000"/>
          <w:sz w:val="28"/>
        </w:rPr>
        <w:t>
      біліктілігі жоғары слесарь-электриктің басқаруымен жабдықтар мен аппаратттарды реттеу және дәлдемелеу.</w:t>
      </w:r>
    </w:p>
    <w:bookmarkStart w:name="z393" w:id="391"/>
    <w:p>
      <w:pPr>
        <w:spacing w:after="0"/>
        <w:ind w:left="0"/>
        <w:jc w:val="both"/>
      </w:pPr>
      <w:r>
        <w:rPr>
          <w:rFonts w:ascii="Times New Roman"/>
          <w:b w:val="false"/>
          <w:i w:val="false"/>
          <w:color w:val="000000"/>
          <w:sz w:val="28"/>
        </w:rPr>
        <w:t>
      279. Білуге тиіс:</w:t>
      </w:r>
    </w:p>
    <w:bookmarkEnd w:id="391"/>
    <w:p>
      <w:pPr>
        <w:spacing w:after="0"/>
        <w:ind w:left="0"/>
        <w:jc w:val="both"/>
      </w:pPr>
      <w:r>
        <w:rPr>
          <w:rFonts w:ascii="Times New Roman"/>
          <w:b w:val="false"/>
          <w:i w:val="false"/>
          <w:color w:val="000000"/>
          <w:sz w:val="28"/>
        </w:rPr>
        <w:t>
      жергілікті пульттан басқарылатын такелажды және қызмет көрсетілетін жабдықтардың құрылысы;</w:t>
      </w:r>
    </w:p>
    <w:p>
      <w:pPr>
        <w:spacing w:after="0"/>
        <w:ind w:left="0"/>
        <w:jc w:val="both"/>
      </w:pPr>
      <w:r>
        <w:rPr>
          <w:rFonts w:ascii="Times New Roman"/>
          <w:b w:val="false"/>
          <w:i w:val="false"/>
          <w:color w:val="000000"/>
          <w:sz w:val="28"/>
        </w:rPr>
        <w:t>
      электрлі жіберу аппаратураның, аспаптар мен аппараттардың жұмысқағидаты;</w:t>
      </w:r>
    </w:p>
    <w:p>
      <w:pPr>
        <w:spacing w:after="0"/>
        <w:ind w:left="0"/>
        <w:jc w:val="both"/>
      </w:pPr>
      <w:r>
        <w:rPr>
          <w:rFonts w:ascii="Times New Roman"/>
          <w:b w:val="false"/>
          <w:i w:val="false"/>
          <w:color w:val="000000"/>
          <w:sz w:val="28"/>
        </w:rPr>
        <w:t>
      жабдықтарды тот басудан тазарту әдістері;</w:t>
      </w:r>
    </w:p>
    <w:p>
      <w:pPr>
        <w:spacing w:after="0"/>
        <w:ind w:left="0"/>
        <w:jc w:val="both"/>
      </w:pPr>
      <w:r>
        <w:rPr>
          <w:rFonts w:ascii="Times New Roman"/>
          <w:b w:val="false"/>
          <w:i w:val="false"/>
          <w:color w:val="000000"/>
          <w:sz w:val="28"/>
        </w:rPr>
        <w:t>
      жұмыс сызбалары мен электрлі схемаларды оқу тәртібі;</w:t>
      </w:r>
    </w:p>
    <w:p>
      <w:pPr>
        <w:spacing w:after="0"/>
        <w:ind w:left="0"/>
        <w:jc w:val="both"/>
      </w:pPr>
      <w:r>
        <w:rPr>
          <w:rFonts w:ascii="Times New Roman"/>
          <w:b w:val="false"/>
          <w:i w:val="false"/>
          <w:color w:val="000000"/>
          <w:sz w:val="28"/>
        </w:rPr>
        <w:t>
      электртехника, механика, гидравлика және металдарды өңдеу технологиясының негізгі мәліметтері;</w:t>
      </w:r>
    </w:p>
    <w:p>
      <w:pPr>
        <w:spacing w:after="0"/>
        <w:ind w:left="0"/>
        <w:jc w:val="both"/>
      </w:pPr>
      <w:r>
        <w:rPr>
          <w:rFonts w:ascii="Times New Roman"/>
          <w:b w:val="false"/>
          <w:i w:val="false"/>
          <w:color w:val="000000"/>
          <w:sz w:val="28"/>
        </w:rPr>
        <w:t>
      құрылымдар мен жабдықтарды жақындату габариттері;</w:t>
      </w:r>
    </w:p>
    <w:p>
      <w:pPr>
        <w:spacing w:after="0"/>
        <w:ind w:left="0"/>
        <w:jc w:val="both"/>
      </w:pPr>
      <w:r>
        <w:rPr>
          <w:rFonts w:ascii="Times New Roman"/>
          <w:b w:val="false"/>
          <w:i w:val="false"/>
          <w:color w:val="000000"/>
          <w:sz w:val="28"/>
        </w:rPr>
        <w:t>
      жабдықтарды қоректендіру схемалары;</w:t>
      </w:r>
    </w:p>
    <w:p>
      <w:pPr>
        <w:spacing w:after="0"/>
        <w:ind w:left="0"/>
        <w:jc w:val="both"/>
      </w:pPr>
      <w:r>
        <w:rPr>
          <w:rFonts w:ascii="Times New Roman"/>
          <w:b w:val="false"/>
          <w:i w:val="false"/>
          <w:color w:val="000000"/>
          <w:sz w:val="28"/>
        </w:rPr>
        <w:t>
      құбыржолдар, ауа жібергіштерді сынау тәртібі;</w:t>
      </w:r>
    </w:p>
    <w:p>
      <w:pPr>
        <w:spacing w:after="0"/>
        <w:ind w:left="0"/>
        <w:jc w:val="both"/>
      </w:pPr>
      <w:r>
        <w:rPr>
          <w:rFonts w:ascii="Times New Roman"/>
          <w:b w:val="false"/>
          <w:i w:val="false"/>
          <w:color w:val="000000"/>
          <w:sz w:val="28"/>
        </w:rPr>
        <w:t>
      номинальды кернеу бойынша сақтандырғыштарды таңдау тәртібі;</w:t>
      </w:r>
    </w:p>
    <w:p>
      <w:pPr>
        <w:spacing w:after="0"/>
        <w:ind w:left="0"/>
        <w:jc w:val="both"/>
      </w:pPr>
      <w:r>
        <w:rPr>
          <w:rFonts w:ascii="Times New Roman"/>
          <w:b w:val="false"/>
          <w:i w:val="false"/>
          <w:color w:val="000000"/>
          <w:sz w:val="28"/>
        </w:rPr>
        <w:t>
      тұрақты және ауыспалы ток көздері мен схемалар туралы жалпы мәліметтер, квалитеттер (дәлдіккластары);</w:t>
      </w:r>
    </w:p>
    <w:p>
      <w:pPr>
        <w:spacing w:after="0"/>
        <w:ind w:left="0"/>
        <w:jc w:val="both"/>
      </w:pPr>
      <w:r>
        <w:rPr>
          <w:rFonts w:ascii="Times New Roman"/>
          <w:b w:val="false"/>
          <w:i w:val="false"/>
          <w:color w:val="000000"/>
          <w:sz w:val="28"/>
        </w:rPr>
        <w:t>
      қол бекітпелі және қарапайым механикалық бекітпелі металл конструкцияларының шарттары және пайдалану тәртібі, құрылысы;</w:t>
      </w:r>
    </w:p>
    <w:p>
      <w:pPr>
        <w:spacing w:after="0"/>
        <w:ind w:left="0"/>
        <w:jc w:val="both"/>
      </w:pPr>
      <w:r>
        <w:rPr>
          <w:rFonts w:ascii="Times New Roman"/>
          <w:b w:val="false"/>
          <w:i w:val="false"/>
          <w:color w:val="000000"/>
          <w:sz w:val="28"/>
        </w:rPr>
        <w:t>
      жөнделетін металды конструкцияларын бекіту тәсілдері;</w:t>
      </w:r>
    </w:p>
    <w:p>
      <w:pPr>
        <w:spacing w:after="0"/>
        <w:ind w:left="0"/>
        <w:jc w:val="both"/>
      </w:pPr>
      <w:r>
        <w:rPr>
          <w:rFonts w:ascii="Times New Roman"/>
          <w:b w:val="false"/>
          <w:i w:val="false"/>
          <w:color w:val="000000"/>
          <w:sz w:val="28"/>
        </w:rPr>
        <w:t>
      металды конструкциямеханизмдерінің бөлшектері мен тораптарын жөндеу және жинау;</w:t>
      </w:r>
    </w:p>
    <w:p>
      <w:pPr>
        <w:spacing w:after="0"/>
        <w:ind w:left="0"/>
        <w:jc w:val="both"/>
      </w:pPr>
      <w:r>
        <w:rPr>
          <w:rFonts w:ascii="Times New Roman"/>
          <w:b w:val="false"/>
          <w:i w:val="false"/>
          <w:color w:val="000000"/>
          <w:sz w:val="28"/>
        </w:rPr>
        <w:t>
      көтерме-транспорттық механизмді пайдалану тәртібі;</w:t>
      </w:r>
    </w:p>
    <w:p>
      <w:pPr>
        <w:spacing w:after="0"/>
        <w:ind w:left="0"/>
        <w:jc w:val="both"/>
      </w:pPr>
      <w:r>
        <w:rPr>
          <w:rFonts w:ascii="Times New Roman"/>
          <w:b w:val="false"/>
          <w:i w:val="false"/>
          <w:color w:val="000000"/>
          <w:sz w:val="28"/>
        </w:rPr>
        <w:t>
      электрлі қозғалтқыштардыңқұрылысы, іске қосуды реттеу аппаратурасыэлектрлі қозғалтқыштың жұмысы кезіндегі мүмкін жүктеме;</w:t>
      </w:r>
    </w:p>
    <w:p>
      <w:pPr>
        <w:spacing w:after="0"/>
        <w:ind w:left="0"/>
        <w:jc w:val="both"/>
      </w:pPr>
      <w:r>
        <w:rPr>
          <w:rFonts w:ascii="Times New Roman"/>
          <w:b w:val="false"/>
          <w:i w:val="false"/>
          <w:color w:val="000000"/>
          <w:sz w:val="28"/>
        </w:rPr>
        <w:t>
      бақылау-өлшеу құрылғыларының мақсаты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электрден оқшаулау кедергісін сынау тәртібі.</w:t>
      </w:r>
    </w:p>
    <w:bookmarkStart w:name="z394" w:id="392"/>
    <w:p>
      <w:pPr>
        <w:spacing w:after="0"/>
        <w:ind w:left="0"/>
        <w:jc w:val="left"/>
      </w:pPr>
      <w:r>
        <w:rPr>
          <w:rFonts w:ascii="Times New Roman"/>
          <w:b/>
          <w:i w:val="false"/>
          <w:color w:val="000000"/>
        </w:rPr>
        <w:t xml:space="preserve"> 89-параграф. Метрополитен жабдықтарына қызмет көрсету және жөндеу жөніндегі слесарь-электрик, 4-разряд</w:t>
      </w:r>
    </w:p>
    <w:bookmarkEnd w:id="392"/>
    <w:bookmarkStart w:name="z395" w:id="393"/>
    <w:p>
      <w:pPr>
        <w:spacing w:after="0"/>
        <w:ind w:left="0"/>
        <w:jc w:val="both"/>
      </w:pPr>
      <w:r>
        <w:rPr>
          <w:rFonts w:ascii="Times New Roman"/>
          <w:b w:val="false"/>
          <w:i w:val="false"/>
          <w:color w:val="000000"/>
          <w:sz w:val="28"/>
        </w:rPr>
        <w:t>
      280. Жұмыс сипаттамасы:</w:t>
      </w:r>
    </w:p>
    <w:bookmarkEnd w:id="393"/>
    <w:p>
      <w:pPr>
        <w:spacing w:after="0"/>
        <w:ind w:left="0"/>
        <w:jc w:val="both"/>
      </w:pPr>
      <w:r>
        <w:rPr>
          <w:rFonts w:ascii="Times New Roman"/>
          <w:b w:val="false"/>
          <w:i w:val="false"/>
          <w:color w:val="000000"/>
          <w:sz w:val="28"/>
        </w:rPr>
        <w:t>
      электрмеханикалық, электргидравликалық жетекті және дистанциялық пульттан және станциядан басқарылатын метрополитен жабдықтарына техникалық қызмет көрсету және жөндеу;</w:t>
      </w:r>
    </w:p>
    <w:p>
      <w:pPr>
        <w:spacing w:after="0"/>
        <w:ind w:left="0"/>
        <w:jc w:val="both"/>
      </w:pPr>
      <w:r>
        <w:rPr>
          <w:rFonts w:ascii="Times New Roman"/>
          <w:b w:val="false"/>
          <w:i w:val="false"/>
          <w:color w:val="000000"/>
          <w:sz w:val="28"/>
        </w:rPr>
        <w:t>
      негізгі желдеткіштерге қызмет көрсету;</w:t>
      </w:r>
    </w:p>
    <w:p>
      <w:pPr>
        <w:spacing w:after="0"/>
        <w:ind w:left="0"/>
        <w:jc w:val="both"/>
      </w:pPr>
      <w:r>
        <w:rPr>
          <w:rFonts w:ascii="Times New Roman"/>
          <w:b w:val="false"/>
          <w:i w:val="false"/>
          <w:color w:val="000000"/>
          <w:sz w:val="28"/>
        </w:rPr>
        <w:t>
      коникалық, ирекше, гидравликалық домкрат редукторларын бөлшектеу, құрастыру;</w:t>
      </w:r>
    </w:p>
    <w:p>
      <w:pPr>
        <w:spacing w:after="0"/>
        <w:ind w:left="0"/>
        <w:jc w:val="both"/>
      </w:pPr>
      <w:r>
        <w:rPr>
          <w:rFonts w:ascii="Times New Roman"/>
          <w:b w:val="false"/>
          <w:i w:val="false"/>
          <w:color w:val="000000"/>
          <w:sz w:val="28"/>
        </w:rPr>
        <w:t>
      7-10 квалитеттер (дәлдіктің 2-3 класы) бойынша бөлшектерді слесірлік өңдей отырып жұмыстарды орындауда ішпектерді, тісті дөңгелектерді ауыстыру;</w:t>
      </w:r>
    </w:p>
    <w:p>
      <w:pPr>
        <w:spacing w:after="0"/>
        <w:ind w:left="0"/>
        <w:jc w:val="both"/>
      </w:pPr>
      <w:r>
        <w:rPr>
          <w:rFonts w:ascii="Times New Roman"/>
          <w:b w:val="false"/>
          <w:i w:val="false"/>
          <w:color w:val="000000"/>
          <w:sz w:val="28"/>
        </w:rPr>
        <w:t>
      түрлі жүйедегі релелерді, электр жіберетін аппаратура және тарды жөндеу және ауыстыру;</w:t>
      </w:r>
    </w:p>
    <w:p>
      <w:pPr>
        <w:spacing w:after="0"/>
        <w:ind w:left="0"/>
        <w:jc w:val="both"/>
      </w:pPr>
      <w:r>
        <w:rPr>
          <w:rFonts w:ascii="Times New Roman"/>
          <w:b w:val="false"/>
          <w:i w:val="false"/>
          <w:color w:val="000000"/>
          <w:sz w:val="28"/>
        </w:rPr>
        <w:t>
      жабдықтарды басқару схемаларында диодтарды ауыстыру;</w:t>
      </w:r>
    </w:p>
    <w:p>
      <w:pPr>
        <w:spacing w:after="0"/>
        <w:ind w:left="0"/>
        <w:jc w:val="both"/>
      </w:pPr>
      <w:r>
        <w:rPr>
          <w:rFonts w:ascii="Times New Roman"/>
          <w:b w:val="false"/>
          <w:i w:val="false"/>
          <w:color w:val="000000"/>
          <w:sz w:val="28"/>
        </w:rPr>
        <w:t>
      жабдықтарды басқару схемаларында ақаулықтарды жою және басқару схемалары жарамдылығын қамтамасыз ету;</w:t>
      </w:r>
    </w:p>
    <w:p>
      <w:pPr>
        <w:spacing w:after="0"/>
        <w:ind w:left="0"/>
        <w:jc w:val="both"/>
      </w:pPr>
      <w:r>
        <w:rPr>
          <w:rFonts w:ascii="Times New Roman"/>
          <w:b w:val="false"/>
          <w:i w:val="false"/>
          <w:color w:val="000000"/>
          <w:sz w:val="28"/>
        </w:rPr>
        <w:t>
      жабдықтарды, желілерді, станцияларды сынауда қатысу;</w:t>
      </w:r>
    </w:p>
    <w:p>
      <w:pPr>
        <w:spacing w:after="0"/>
        <w:ind w:left="0"/>
        <w:jc w:val="both"/>
      </w:pPr>
      <w:r>
        <w:rPr>
          <w:rFonts w:ascii="Times New Roman"/>
          <w:b w:val="false"/>
          <w:i w:val="false"/>
          <w:color w:val="000000"/>
          <w:sz w:val="28"/>
        </w:rPr>
        <w:t>
      реле қорғау, электрлі автоматика, телемеханика құрылғыларын тексеру және баптау;</w:t>
      </w:r>
    </w:p>
    <w:p>
      <w:pPr>
        <w:spacing w:after="0"/>
        <w:ind w:left="0"/>
        <w:jc w:val="both"/>
      </w:pPr>
      <w:r>
        <w:rPr>
          <w:rFonts w:ascii="Times New Roman"/>
          <w:b w:val="false"/>
          <w:i w:val="false"/>
          <w:color w:val="000000"/>
          <w:sz w:val="28"/>
        </w:rPr>
        <w:t>
      жөнделетін жабдықтардың ақаулықтарын айқындау және оларды жою;</w:t>
      </w:r>
    </w:p>
    <w:p>
      <w:pPr>
        <w:spacing w:after="0"/>
        <w:ind w:left="0"/>
        <w:jc w:val="both"/>
      </w:pPr>
      <w:r>
        <w:rPr>
          <w:rFonts w:ascii="Times New Roman"/>
          <w:b w:val="false"/>
          <w:i w:val="false"/>
          <w:color w:val="000000"/>
          <w:sz w:val="28"/>
        </w:rPr>
        <w:t>
      күрделі біріктіру схемаларын монтаждау;</w:t>
      </w:r>
    </w:p>
    <w:p>
      <w:pPr>
        <w:spacing w:after="0"/>
        <w:ind w:left="0"/>
        <w:jc w:val="both"/>
      </w:pPr>
      <w:r>
        <w:rPr>
          <w:rFonts w:ascii="Times New Roman"/>
          <w:b w:val="false"/>
          <w:i w:val="false"/>
          <w:color w:val="000000"/>
          <w:sz w:val="28"/>
        </w:rPr>
        <w:t>
      телеавтоматика құрылғылары кілттерін және релесін бөлшектеу және құрастыру;</w:t>
      </w:r>
    </w:p>
    <w:p>
      <w:pPr>
        <w:spacing w:after="0"/>
        <w:ind w:left="0"/>
        <w:jc w:val="both"/>
      </w:pPr>
      <w:r>
        <w:rPr>
          <w:rFonts w:ascii="Times New Roman"/>
          <w:b w:val="false"/>
          <w:i w:val="false"/>
          <w:color w:val="000000"/>
          <w:sz w:val="28"/>
        </w:rPr>
        <w:t>
      телеавтоматика құрылғылары және орнату қоңырауы;</w:t>
      </w:r>
    </w:p>
    <w:p>
      <w:pPr>
        <w:spacing w:after="0"/>
        <w:ind w:left="0"/>
        <w:jc w:val="both"/>
      </w:pPr>
      <w:r>
        <w:rPr>
          <w:rFonts w:ascii="Times New Roman"/>
          <w:b w:val="false"/>
          <w:i w:val="false"/>
          <w:color w:val="000000"/>
          <w:sz w:val="28"/>
        </w:rPr>
        <w:t>
      вентиляциялық, станциялық, түнелдік бекітпелерге қызмет көрсету, жөндеу және басқару;</w:t>
      </w:r>
    </w:p>
    <w:p>
      <w:pPr>
        <w:spacing w:after="0"/>
        <w:ind w:left="0"/>
        <w:jc w:val="both"/>
      </w:pPr>
      <w:r>
        <w:rPr>
          <w:rFonts w:ascii="Times New Roman"/>
          <w:b w:val="false"/>
          <w:i w:val="false"/>
          <w:color w:val="000000"/>
          <w:sz w:val="28"/>
        </w:rPr>
        <w:t>
      редуктор, трансмиссия, гидравликалық домкраттарды жинау және бөлшектеу;</w:t>
      </w:r>
    </w:p>
    <w:p>
      <w:pPr>
        <w:spacing w:after="0"/>
        <w:ind w:left="0"/>
        <w:jc w:val="both"/>
      </w:pPr>
      <w:r>
        <w:rPr>
          <w:rFonts w:ascii="Times New Roman"/>
          <w:b w:val="false"/>
          <w:i w:val="false"/>
          <w:color w:val="000000"/>
          <w:sz w:val="28"/>
        </w:rPr>
        <w:t>
      электрлі қозғалтқышпен әртүрлі жүйе релесін жөндеу;</w:t>
      </w:r>
    </w:p>
    <w:p>
      <w:pPr>
        <w:spacing w:after="0"/>
        <w:ind w:left="0"/>
        <w:jc w:val="both"/>
      </w:pPr>
      <w:r>
        <w:rPr>
          <w:rFonts w:ascii="Times New Roman"/>
          <w:b w:val="false"/>
          <w:i w:val="false"/>
          <w:color w:val="000000"/>
          <w:sz w:val="28"/>
        </w:rPr>
        <w:t>
      жабдық, желі, станция сынақтарына қатысу;</w:t>
      </w:r>
    </w:p>
    <w:p>
      <w:pPr>
        <w:spacing w:after="0"/>
        <w:ind w:left="0"/>
        <w:jc w:val="both"/>
      </w:pPr>
      <w:r>
        <w:rPr>
          <w:rFonts w:ascii="Times New Roman"/>
          <w:b w:val="false"/>
          <w:i w:val="false"/>
          <w:color w:val="000000"/>
          <w:sz w:val="28"/>
        </w:rPr>
        <w:t>
      біліктілігі анағұрлым жоғары слесарь-электриктің басшылығымен телеавтоматика схемаларын баптауды тексеруге арналған сынау схемаларын құрастыру.</w:t>
      </w:r>
    </w:p>
    <w:bookmarkStart w:name="z396" w:id="394"/>
    <w:p>
      <w:pPr>
        <w:spacing w:after="0"/>
        <w:ind w:left="0"/>
        <w:jc w:val="both"/>
      </w:pPr>
      <w:r>
        <w:rPr>
          <w:rFonts w:ascii="Times New Roman"/>
          <w:b w:val="false"/>
          <w:i w:val="false"/>
          <w:color w:val="000000"/>
          <w:sz w:val="28"/>
        </w:rPr>
        <w:t>
      281. Білуге тиіс:</w:t>
      </w:r>
    </w:p>
    <w:bookmarkEnd w:id="394"/>
    <w:p>
      <w:pPr>
        <w:spacing w:after="0"/>
        <w:ind w:left="0"/>
        <w:jc w:val="both"/>
      </w:pPr>
      <w:r>
        <w:rPr>
          <w:rFonts w:ascii="Times New Roman"/>
          <w:b w:val="false"/>
          <w:i w:val="false"/>
          <w:color w:val="000000"/>
          <w:sz w:val="28"/>
        </w:rPr>
        <w:t>
      қашықтықтағы пульттардан және станциядан басқаратын қызмет көрсетілетін жабдықтардың құрылысы;</w:t>
      </w:r>
    </w:p>
    <w:p>
      <w:pPr>
        <w:spacing w:after="0"/>
        <w:ind w:left="0"/>
        <w:jc w:val="both"/>
      </w:pPr>
      <w:r>
        <w:rPr>
          <w:rFonts w:ascii="Times New Roman"/>
          <w:b w:val="false"/>
          <w:i w:val="false"/>
          <w:color w:val="000000"/>
          <w:sz w:val="28"/>
        </w:rPr>
        <w:t>
      тораптар мен бөлшектердің тозу нормасы;</w:t>
      </w:r>
    </w:p>
    <w:p>
      <w:pPr>
        <w:spacing w:after="0"/>
        <w:ind w:left="0"/>
        <w:jc w:val="both"/>
      </w:pPr>
      <w:r>
        <w:rPr>
          <w:rFonts w:ascii="Times New Roman"/>
          <w:b w:val="false"/>
          <w:i w:val="false"/>
          <w:color w:val="000000"/>
          <w:sz w:val="28"/>
        </w:rPr>
        <w:t>
      түрлі технологиялық режимдердегі жабдықтарды басқару схемалары;</w:t>
      </w:r>
    </w:p>
    <w:p>
      <w:pPr>
        <w:spacing w:after="0"/>
        <w:ind w:left="0"/>
        <w:jc w:val="both"/>
      </w:pPr>
      <w:r>
        <w:rPr>
          <w:rFonts w:ascii="Times New Roman"/>
          <w:b w:val="false"/>
          <w:i w:val="false"/>
          <w:color w:val="000000"/>
          <w:sz w:val="28"/>
        </w:rPr>
        <w:t>
      қысыммен істейтін ыдыстарды гидравликалық сынау, газ талдағыштардың жұмыс қағидаты;</w:t>
      </w:r>
    </w:p>
    <w:p>
      <w:pPr>
        <w:spacing w:after="0"/>
        <w:ind w:left="0"/>
        <w:jc w:val="both"/>
      </w:pPr>
      <w:r>
        <w:rPr>
          <w:rFonts w:ascii="Times New Roman"/>
          <w:b w:val="false"/>
          <w:i w:val="false"/>
          <w:color w:val="000000"/>
          <w:sz w:val="28"/>
        </w:rPr>
        <w:t>
      жабдықтардың тораптары мен бөлшектерін бөлшектеу және монтаждаудың технологиялық кезектілігі;</w:t>
      </w:r>
    </w:p>
    <w:p>
      <w:pPr>
        <w:spacing w:after="0"/>
        <w:ind w:left="0"/>
        <w:jc w:val="both"/>
      </w:pPr>
      <w:r>
        <w:rPr>
          <w:rFonts w:ascii="Times New Roman"/>
          <w:b w:val="false"/>
          <w:i w:val="false"/>
          <w:color w:val="000000"/>
          <w:sz w:val="28"/>
        </w:rPr>
        <w:t>
      тораптарды, бөлшектерді пісіру кезінде пайда болатын металдың деформациялануы мен ішкі кернеуліктерді жою тәсілдері және алдын алу;</w:t>
      </w:r>
    </w:p>
    <w:p>
      <w:pPr>
        <w:spacing w:after="0"/>
        <w:ind w:left="0"/>
        <w:jc w:val="both"/>
      </w:pPr>
      <w:r>
        <w:rPr>
          <w:rFonts w:ascii="Times New Roman"/>
          <w:b w:val="false"/>
          <w:i w:val="false"/>
          <w:color w:val="000000"/>
          <w:sz w:val="28"/>
        </w:rPr>
        <w:t>
      электрлі жабдықтардың сызбалары мен схемаларындағы белгілер, шектеулер;</w:t>
      </w:r>
    </w:p>
    <w:p>
      <w:pPr>
        <w:spacing w:after="0"/>
        <w:ind w:left="0"/>
        <w:jc w:val="both"/>
      </w:pPr>
      <w:r>
        <w:rPr>
          <w:rFonts w:ascii="Times New Roman"/>
          <w:b w:val="false"/>
          <w:i w:val="false"/>
          <w:color w:val="000000"/>
          <w:sz w:val="28"/>
        </w:rPr>
        <w:t>
      жөнделетін аспаптардың, механизмдер, аппараттардың баптау тәсілдері және құрылысы;</w:t>
      </w:r>
    </w:p>
    <w:p>
      <w:pPr>
        <w:spacing w:after="0"/>
        <w:ind w:left="0"/>
        <w:jc w:val="both"/>
      </w:pPr>
      <w:r>
        <w:rPr>
          <w:rFonts w:ascii="Times New Roman"/>
          <w:b w:val="false"/>
          <w:i w:val="false"/>
          <w:color w:val="000000"/>
          <w:sz w:val="28"/>
        </w:rPr>
        <w:t>
      кедергілерді, күрделі біріктіру схемаларын есептеу тәртібі: металдарды өңдеу технологиясы, электртехника гидравлика, механика, электроника негіздері;</w:t>
      </w:r>
    </w:p>
    <w:p>
      <w:pPr>
        <w:spacing w:after="0"/>
        <w:ind w:left="0"/>
        <w:jc w:val="both"/>
      </w:pPr>
      <w:r>
        <w:rPr>
          <w:rFonts w:ascii="Times New Roman"/>
          <w:b w:val="false"/>
          <w:i w:val="false"/>
          <w:color w:val="000000"/>
          <w:sz w:val="28"/>
        </w:rPr>
        <w:t>
      телеавтоматика аппаратурасының түбегейлі және монтажды схемалары, электрмен қоректендіру схемалары;</w:t>
      </w:r>
    </w:p>
    <w:p>
      <w:pPr>
        <w:spacing w:after="0"/>
        <w:ind w:left="0"/>
        <w:jc w:val="both"/>
      </w:pPr>
      <w:r>
        <w:rPr>
          <w:rFonts w:ascii="Times New Roman"/>
          <w:b w:val="false"/>
          <w:i w:val="false"/>
          <w:color w:val="000000"/>
          <w:sz w:val="28"/>
        </w:rPr>
        <w:t>
      шлюздың және өзге де металл конструкцияларының мақсаты және құрылысы, механизмдер мен электрлі жабдықтарды монтаждау, бөлшектеу, жөндеу және таксерудің технологиялық кезектілігі;</w:t>
      </w:r>
    </w:p>
    <w:p>
      <w:pPr>
        <w:spacing w:after="0"/>
        <w:ind w:left="0"/>
        <w:jc w:val="both"/>
      </w:pPr>
      <w:r>
        <w:rPr>
          <w:rFonts w:ascii="Times New Roman"/>
          <w:b w:val="false"/>
          <w:i w:val="false"/>
          <w:color w:val="000000"/>
          <w:sz w:val="28"/>
        </w:rPr>
        <w:t>
      қорғаныс және автоматика құрылысы;</w:t>
      </w:r>
    </w:p>
    <w:p>
      <w:pPr>
        <w:spacing w:after="0"/>
        <w:ind w:left="0"/>
        <w:jc w:val="both"/>
      </w:pPr>
      <w:r>
        <w:rPr>
          <w:rFonts w:ascii="Times New Roman"/>
          <w:b w:val="false"/>
          <w:i w:val="false"/>
          <w:color w:val="000000"/>
          <w:sz w:val="28"/>
        </w:rPr>
        <w:t>
      әртүрлі рележүйесі конструкциялары;</w:t>
      </w:r>
    </w:p>
    <w:p>
      <w:pPr>
        <w:spacing w:after="0"/>
        <w:ind w:left="0"/>
        <w:jc w:val="both"/>
      </w:pPr>
      <w:r>
        <w:rPr>
          <w:rFonts w:ascii="Times New Roman"/>
          <w:b w:val="false"/>
          <w:i w:val="false"/>
          <w:color w:val="000000"/>
          <w:sz w:val="28"/>
        </w:rPr>
        <w:t>
      металл деформациясы мен дәнекерлеу кезінде ішкі кернеуін ескеру және жою тәсілдері;</w:t>
      </w:r>
    </w:p>
    <w:p>
      <w:pPr>
        <w:spacing w:after="0"/>
        <w:ind w:left="0"/>
        <w:jc w:val="both"/>
      </w:pPr>
      <w:r>
        <w:rPr>
          <w:rFonts w:ascii="Times New Roman"/>
          <w:b w:val="false"/>
          <w:i w:val="false"/>
          <w:color w:val="000000"/>
          <w:sz w:val="28"/>
        </w:rPr>
        <w:t>
      бекітпелерді дәнекерлеу және монтаждау кезінде туындайтын ақаулар, оларды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металл конструкциясының қызмет көрсету аумағында орналасқан барлық түрдегі бекітпелерді басқару тәртібі.</w:t>
      </w:r>
    </w:p>
    <w:bookmarkStart w:name="z397" w:id="395"/>
    <w:p>
      <w:pPr>
        <w:spacing w:after="0"/>
        <w:ind w:left="0"/>
        <w:jc w:val="left"/>
      </w:pPr>
      <w:r>
        <w:rPr>
          <w:rFonts w:ascii="Times New Roman"/>
          <w:b/>
          <w:i w:val="false"/>
          <w:color w:val="000000"/>
        </w:rPr>
        <w:t xml:space="preserve"> 90-параграф. Метрополитен жабдықтарына қызмет көрсету және жөндеу жөніндегі слесарь-электрик, 5-разряд</w:t>
      </w:r>
    </w:p>
    <w:bookmarkEnd w:id="395"/>
    <w:bookmarkStart w:name="z398" w:id="396"/>
    <w:p>
      <w:pPr>
        <w:spacing w:after="0"/>
        <w:ind w:left="0"/>
        <w:jc w:val="both"/>
      </w:pPr>
      <w:r>
        <w:rPr>
          <w:rFonts w:ascii="Times New Roman"/>
          <w:b w:val="false"/>
          <w:i w:val="false"/>
          <w:color w:val="000000"/>
          <w:sz w:val="28"/>
        </w:rPr>
        <w:t>
      282. Жұмыс сипаттамасы:</w:t>
      </w:r>
    </w:p>
    <w:bookmarkEnd w:id="396"/>
    <w:p>
      <w:pPr>
        <w:spacing w:after="0"/>
        <w:ind w:left="0"/>
        <w:jc w:val="both"/>
      </w:pPr>
      <w:r>
        <w:rPr>
          <w:rFonts w:ascii="Times New Roman"/>
          <w:b w:val="false"/>
          <w:i w:val="false"/>
          <w:color w:val="000000"/>
          <w:sz w:val="28"/>
        </w:rPr>
        <w:t>
      сорғыларда, желдеткіштерде, клапандарда техникалық қызмет көрсету, жөндеу және баптау;</w:t>
      </w:r>
    </w:p>
    <w:p>
      <w:pPr>
        <w:spacing w:after="0"/>
        <w:ind w:left="0"/>
        <w:jc w:val="both"/>
      </w:pPr>
      <w:r>
        <w:rPr>
          <w:rFonts w:ascii="Times New Roman"/>
          <w:b w:val="false"/>
          <w:i w:val="false"/>
          <w:color w:val="000000"/>
          <w:sz w:val="28"/>
        </w:rPr>
        <w:t>
      біліктердің сәйкес келуі, винт тіректердің, коникалық, ирекше реттегіштерін реттеу;</w:t>
      </w:r>
    </w:p>
    <w:p>
      <w:pPr>
        <w:spacing w:after="0"/>
        <w:ind w:left="0"/>
        <w:jc w:val="both"/>
      </w:pPr>
      <w:r>
        <w:rPr>
          <w:rFonts w:ascii="Times New Roman"/>
          <w:b w:val="false"/>
          <w:i w:val="false"/>
          <w:color w:val="000000"/>
          <w:sz w:val="28"/>
        </w:rPr>
        <w:t>
      жабдықтардың жұмыс соңында жақындату габаритін тексеру;</w:t>
      </w:r>
    </w:p>
    <w:p>
      <w:pPr>
        <w:spacing w:after="0"/>
        <w:ind w:left="0"/>
        <w:jc w:val="both"/>
      </w:pPr>
      <w:r>
        <w:rPr>
          <w:rFonts w:ascii="Times New Roman"/>
          <w:b w:val="false"/>
          <w:i w:val="false"/>
          <w:color w:val="000000"/>
          <w:sz w:val="28"/>
        </w:rPr>
        <w:t>
      жекелеген тораптарды бөлшектеу, монтаждау жөніндегі күрделі такелажды жұмыстарын орындау;</w:t>
      </w:r>
    </w:p>
    <w:p>
      <w:pPr>
        <w:spacing w:after="0"/>
        <w:ind w:left="0"/>
        <w:jc w:val="both"/>
      </w:pPr>
      <w:r>
        <w:rPr>
          <w:rFonts w:ascii="Times New Roman"/>
          <w:b w:val="false"/>
          <w:i w:val="false"/>
          <w:color w:val="000000"/>
          <w:sz w:val="28"/>
        </w:rPr>
        <w:t>
      6-7 квалиттеттер (дәлдіктің 1-2 класы) бойынша слесірлік жұмыстарды орындау;</w:t>
      </w:r>
    </w:p>
    <w:p>
      <w:pPr>
        <w:spacing w:after="0"/>
        <w:ind w:left="0"/>
        <w:jc w:val="both"/>
      </w:pPr>
      <w:r>
        <w:rPr>
          <w:rFonts w:ascii="Times New Roman"/>
          <w:b w:val="false"/>
          <w:i w:val="false"/>
          <w:color w:val="000000"/>
          <w:sz w:val="28"/>
        </w:rPr>
        <w:t>
      сүзгілерді ауыстыру;</w:t>
      </w:r>
    </w:p>
    <w:p>
      <w:pPr>
        <w:spacing w:after="0"/>
        <w:ind w:left="0"/>
        <w:jc w:val="both"/>
      </w:pPr>
      <w:r>
        <w:rPr>
          <w:rFonts w:ascii="Times New Roman"/>
          <w:b w:val="false"/>
          <w:i w:val="false"/>
          <w:color w:val="000000"/>
          <w:sz w:val="28"/>
        </w:rPr>
        <w:t>
      кабельдерді төсеу және оларды ұштарына және электрлі қозғалтқыштарға қосу;</w:t>
      </w:r>
    </w:p>
    <w:p>
      <w:pPr>
        <w:spacing w:after="0"/>
        <w:ind w:left="0"/>
        <w:jc w:val="both"/>
      </w:pPr>
      <w:r>
        <w:rPr>
          <w:rFonts w:ascii="Times New Roman"/>
          <w:b w:val="false"/>
          <w:i w:val="false"/>
          <w:color w:val="000000"/>
          <w:sz w:val="28"/>
        </w:rPr>
        <w:t>
      жергілікті автоматты басқару схемаларын жөндеу, реттеу, баптау;</w:t>
      </w:r>
    </w:p>
    <w:p>
      <w:pPr>
        <w:spacing w:after="0"/>
        <w:ind w:left="0"/>
        <w:jc w:val="both"/>
      </w:pPr>
      <w:r>
        <w:rPr>
          <w:rFonts w:ascii="Times New Roman"/>
          <w:b w:val="false"/>
          <w:i w:val="false"/>
          <w:color w:val="000000"/>
          <w:sz w:val="28"/>
        </w:rPr>
        <w:t>
      түрлі технологиялық режимдегі жабдықтарды басқару;</w:t>
      </w:r>
    </w:p>
    <w:p>
      <w:pPr>
        <w:spacing w:after="0"/>
        <w:ind w:left="0"/>
        <w:jc w:val="both"/>
      </w:pPr>
      <w:r>
        <w:rPr>
          <w:rFonts w:ascii="Times New Roman"/>
          <w:b w:val="false"/>
          <w:i w:val="false"/>
          <w:color w:val="000000"/>
          <w:sz w:val="28"/>
        </w:rPr>
        <w:t>
      электрлі өлшеу және реттеу блоктарындағы жұмыс;</w:t>
      </w:r>
    </w:p>
    <w:p>
      <w:pPr>
        <w:spacing w:after="0"/>
        <w:ind w:left="0"/>
        <w:jc w:val="both"/>
      </w:pPr>
      <w:r>
        <w:rPr>
          <w:rFonts w:ascii="Times New Roman"/>
          <w:b w:val="false"/>
          <w:i w:val="false"/>
          <w:color w:val="000000"/>
          <w:sz w:val="28"/>
        </w:rPr>
        <w:t>
      түрлі технологиялық режимдерде сынауды жүргізужәнебасқару;</w:t>
      </w:r>
    </w:p>
    <w:p>
      <w:pPr>
        <w:spacing w:after="0"/>
        <w:ind w:left="0"/>
        <w:jc w:val="both"/>
      </w:pPr>
      <w:r>
        <w:rPr>
          <w:rFonts w:ascii="Times New Roman"/>
          <w:b w:val="false"/>
          <w:i w:val="false"/>
          <w:color w:val="000000"/>
          <w:sz w:val="28"/>
        </w:rPr>
        <w:t>
      қашықтықтан басқару тізбектерінде қолданылатын түрлі жүйедегі датчиктерді, электронды блоктарды және электр жіберу аппаратурасын жөндеу, баптау, реттеу;</w:t>
      </w:r>
    </w:p>
    <w:p>
      <w:pPr>
        <w:spacing w:after="0"/>
        <w:ind w:left="0"/>
        <w:jc w:val="both"/>
      </w:pPr>
      <w:r>
        <w:rPr>
          <w:rFonts w:ascii="Times New Roman"/>
          <w:b w:val="false"/>
          <w:i w:val="false"/>
          <w:color w:val="000000"/>
          <w:sz w:val="28"/>
        </w:rPr>
        <w:t>
      электрлі қозғалтқыштарды және такелажды жабдықтарды сынау;</w:t>
      </w:r>
    </w:p>
    <w:p>
      <w:pPr>
        <w:spacing w:after="0"/>
        <w:ind w:left="0"/>
        <w:jc w:val="both"/>
      </w:pPr>
      <w:r>
        <w:rPr>
          <w:rFonts w:ascii="Times New Roman"/>
          <w:b w:val="false"/>
          <w:i w:val="false"/>
          <w:color w:val="000000"/>
          <w:sz w:val="28"/>
        </w:rPr>
        <w:t>
      бақылау-өлшеу блоктарын пайдалану тәртібі мен оларды теңшеу;</w:t>
      </w:r>
    </w:p>
    <w:p>
      <w:pPr>
        <w:spacing w:after="0"/>
        <w:ind w:left="0"/>
        <w:jc w:val="both"/>
      </w:pPr>
      <w:r>
        <w:rPr>
          <w:rFonts w:ascii="Times New Roman"/>
          <w:b w:val="false"/>
          <w:i w:val="false"/>
          <w:color w:val="000000"/>
          <w:sz w:val="28"/>
        </w:rPr>
        <w:t>
      аса күрделі және дәлме-дәл аспаптарды түзету және монтаждау;</w:t>
      </w:r>
    </w:p>
    <w:p>
      <w:pPr>
        <w:spacing w:after="0"/>
        <w:ind w:left="0"/>
        <w:jc w:val="both"/>
      </w:pPr>
      <w:r>
        <w:rPr>
          <w:rFonts w:ascii="Times New Roman"/>
          <w:b w:val="false"/>
          <w:i w:val="false"/>
          <w:color w:val="000000"/>
          <w:sz w:val="28"/>
        </w:rPr>
        <w:t>
      аспаптардың жұмысындағы ақаулықтарды анықтау және жою;</w:t>
      </w:r>
    </w:p>
    <w:p>
      <w:pPr>
        <w:spacing w:after="0"/>
        <w:ind w:left="0"/>
        <w:jc w:val="both"/>
      </w:pPr>
      <w:r>
        <w:rPr>
          <w:rFonts w:ascii="Times New Roman"/>
          <w:b w:val="false"/>
          <w:i w:val="false"/>
          <w:color w:val="000000"/>
          <w:sz w:val="28"/>
        </w:rPr>
        <w:t>
      электр аспаптарын өлшеудің өзге де түрлерімен қайта есептеу;</w:t>
      </w:r>
    </w:p>
    <w:p>
      <w:pPr>
        <w:spacing w:after="0"/>
        <w:ind w:left="0"/>
        <w:jc w:val="both"/>
      </w:pPr>
      <w:r>
        <w:rPr>
          <w:rFonts w:ascii="Times New Roman"/>
          <w:b w:val="false"/>
          <w:i w:val="false"/>
          <w:color w:val="000000"/>
          <w:sz w:val="28"/>
        </w:rPr>
        <w:t>
      қызмет көрсетілетін жабдықтар мен телеавтоматика аппаратурасының электр сипаттамасын өлшеуді жүргізу;</w:t>
      </w:r>
    </w:p>
    <w:p>
      <w:pPr>
        <w:spacing w:after="0"/>
        <w:ind w:left="0"/>
        <w:jc w:val="both"/>
      </w:pPr>
      <w:r>
        <w:rPr>
          <w:rFonts w:ascii="Times New Roman"/>
          <w:b w:val="false"/>
          <w:i w:val="false"/>
          <w:color w:val="000000"/>
          <w:sz w:val="28"/>
        </w:rPr>
        <w:t>
      телеавтоматика схемаларын тексеру және баптау сынау схемаларын құрастыру;</w:t>
      </w:r>
    </w:p>
    <w:p>
      <w:pPr>
        <w:spacing w:after="0"/>
        <w:ind w:left="0"/>
        <w:jc w:val="both"/>
      </w:pPr>
      <w:r>
        <w:rPr>
          <w:rFonts w:ascii="Times New Roman"/>
          <w:b w:val="false"/>
          <w:i w:val="false"/>
          <w:color w:val="000000"/>
          <w:sz w:val="28"/>
        </w:rPr>
        <w:t>
      телеавтоматика жабдықтарын монтаждау;</w:t>
      </w:r>
    </w:p>
    <w:p>
      <w:pPr>
        <w:spacing w:after="0"/>
        <w:ind w:left="0"/>
        <w:jc w:val="both"/>
      </w:pPr>
      <w:r>
        <w:rPr>
          <w:rFonts w:ascii="Times New Roman"/>
          <w:b w:val="false"/>
          <w:i w:val="false"/>
          <w:color w:val="000000"/>
          <w:sz w:val="28"/>
        </w:rPr>
        <w:t>
      телеавтоматика аппаратурасын орнататын орнында тексеру арқылы бөлшектерінің тозу себептерін және ақаулықтарын анықтау;</w:t>
      </w:r>
    </w:p>
    <w:p>
      <w:pPr>
        <w:spacing w:after="0"/>
        <w:ind w:left="0"/>
        <w:jc w:val="both"/>
      </w:pPr>
      <w:r>
        <w:rPr>
          <w:rFonts w:ascii="Times New Roman"/>
          <w:b w:val="false"/>
          <w:i w:val="false"/>
          <w:color w:val="000000"/>
          <w:sz w:val="28"/>
        </w:rPr>
        <w:t>
      телеавтоматика схемасы тізбектерін сынау және баптау;</w:t>
      </w:r>
    </w:p>
    <w:p>
      <w:pPr>
        <w:spacing w:after="0"/>
        <w:ind w:left="0"/>
        <w:jc w:val="both"/>
      </w:pPr>
      <w:r>
        <w:rPr>
          <w:rFonts w:ascii="Times New Roman"/>
          <w:b w:val="false"/>
          <w:i w:val="false"/>
          <w:color w:val="000000"/>
          <w:sz w:val="28"/>
        </w:rPr>
        <w:t>
      релеконтактілі аппаратураны тексеру, жөндеу және баптау;</w:t>
      </w:r>
    </w:p>
    <w:p>
      <w:pPr>
        <w:spacing w:after="0"/>
        <w:ind w:left="0"/>
        <w:jc w:val="both"/>
      </w:pPr>
      <w:r>
        <w:rPr>
          <w:rFonts w:ascii="Times New Roman"/>
          <w:b w:val="false"/>
          <w:i w:val="false"/>
          <w:color w:val="000000"/>
          <w:sz w:val="28"/>
        </w:rPr>
        <w:t>
      барлық түрдегі бекітпелерге, типтік емес бекітпелерден өзге қызмет көрсету, басқару және жарамды жағдайда күту;</w:t>
      </w:r>
    </w:p>
    <w:p>
      <w:pPr>
        <w:spacing w:after="0"/>
        <w:ind w:left="0"/>
        <w:jc w:val="both"/>
      </w:pPr>
      <w:r>
        <w:rPr>
          <w:rFonts w:ascii="Times New Roman"/>
          <w:b w:val="false"/>
          <w:i w:val="false"/>
          <w:color w:val="000000"/>
          <w:sz w:val="28"/>
        </w:rPr>
        <w:t>
      өзге қызметтегі тартылған жұмысшыларды бекітпенің барлық түрін басқаруға практикалық оқыту;</w:t>
      </w:r>
    </w:p>
    <w:p>
      <w:pPr>
        <w:spacing w:after="0"/>
        <w:ind w:left="0"/>
        <w:jc w:val="both"/>
      </w:pPr>
      <w:r>
        <w:rPr>
          <w:rFonts w:ascii="Times New Roman"/>
          <w:b w:val="false"/>
          <w:i w:val="false"/>
          <w:color w:val="000000"/>
          <w:sz w:val="28"/>
        </w:rPr>
        <w:t>
      гидро қозғалтқышты, ілмекті және қорғағыш арматурасын және реттігін ауыстырып-қосқыш, тез қозғалғыш гидравликалық насосын жөндеу;</w:t>
      </w:r>
    </w:p>
    <w:p>
      <w:pPr>
        <w:spacing w:after="0"/>
        <w:ind w:left="0"/>
        <w:jc w:val="both"/>
      </w:pPr>
      <w:r>
        <w:rPr>
          <w:rFonts w:ascii="Times New Roman"/>
          <w:b w:val="false"/>
          <w:i w:val="false"/>
          <w:color w:val="000000"/>
          <w:sz w:val="28"/>
        </w:rPr>
        <w:t>
      бекітпелердің жол құрылғыларымен жанасуын тексеру;</w:t>
      </w:r>
    </w:p>
    <w:p>
      <w:pPr>
        <w:spacing w:after="0"/>
        <w:ind w:left="0"/>
        <w:jc w:val="both"/>
      </w:pPr>
      <w:r>
        <w:rPr>
          <w:rFonts w:ascii="Times New Roman"/>
          <w:b w:val="false"/>
          <w:i w:val="false"/>
          <w:color w:val="000000"/>
          <w:sz w:val="28"/>
        </w:rPr>
        <w:t>
      жөнделген жабдыққа техникалық құжаттама құру және енгізу.</w:t>
      </w:r>
    </w:p>
    <w:bookmarkStart w:name="z399" w:id="397"/>
    <w:p>
      <w:pPr>
        <w:spacing w:after="0"/>
        <w:ind w:left="0"/>
        <w:jc w:val="both"/>
      </w:pPr>
      <w:r>
        <w:rPr>
          <w:rFonts w:ascii="Times New Roman"/>
          <w:b w:val="false"/>
          <w:i w:val="false"/>
          <w:color w:val="000000"/>
          <w:sz w:val="28"/>
        </w:rPr>
        <w:t>
      283. Білуге тиіс:</w:t>
      </w:r>
    </w:p>
    <w:bookmarkEnd w:id="397"/>
    <w:p>
      <w:pPr>
        <w:spacing w:after="0"/>
        <w:ind w:left="0"/>
        <w:jc w:val="both"/>
      </w:pPr>
      <w:r>
        <w:rPr>
          <w:rFonts w:ascii="Times New Roman"/>
          <w:b w:val="false"/>
          <w:i w:val="false"/>
          <w:color w:val="000000"/>
          <w:sz w:val="28"/>
        </w:rPr>
        <w:t>
      қызмет көрсетілетін жабдықтардың құрылымдық ерекшеліктері, оларды жасаудың, қабылдау және монтаждаудың техникалық шарттары;</w:t>
      </w:r>
    </w:p>
    <w:p>
      <w:pPr>
        <w:spacing w:after="0"/>
        <w:ind w:left="0"/>
        <w:jc w:val="both"/>
      </w:pPr>
      <w:r>
        <w:rPr>
          <w:rFonts w:ascii="Times New Roman"/>
          <w:b w:val="false"/>
          <w:i w:val="false"/>
          <w:color w:val="000000"/>
          <w:sz w:val="28"/>
        </w:rPr>
        <w:t>
      технологиялық режимдер бойынша автоматика жүйелерін сынау жөніндегі жұмыстарды ұйымдастыру тәртібі;</w:t>
      </w:r>
    </w:p>
    <w:p>
      <w:pPr>
        <w:spacing w:after="0"/>
        <w:ind w:left="0"/>
        <w:jc w:val="both"/>
      </w:pPr>
      <w:r>
        <w:rPr>
          <w:rFonts w:ascii="Times New Roman"/>
          <w:b w:val="false"/>
          <w:i w:val="false"/>
          <w:color w:val="000000"/>
          <w:sz w:val="28"/>
        </w:rPr>
        <w:t>
      аралас құрылымды жабдықтардың орналасу тәртібі, сызбалардағы шектеу, отырғызу және белгілеу жүйесі, сызбаларды оқу;</w:t>
      </w:r>
    </w:p>
    <w:p>
      <w:pPr>
        <w:spacing w:after="0"/>
        <w:ind w:left="0"/>
        <w:jc w:val="both"/>
      </w:pPr>
      <w:r>
        <w:rPr>
          <w:rFonts w:ascii="Times New Roman"/>
          <w:b w:val="false"/>
          <w:i w:val="false"/>
          <w:color w:val="000000"/>
          <w:sz w:val="28"/>
        </w:rPr>
        <w:t>
      қысыммен істейтін шыны сауыттарды пайдалану және құрылысы;</w:t>
      </w:r>
    </w:p>
    <w:p>
      <w:pPr>
        <w:spacing w:after="0"/>
        <w:ind w:left="0"/>
        <w:jc w:val="both"/>
      </w:pPr>
      <w:r>
        <w:rPr>
          <w:rFonts w:ascii="Times New Roman"/>
          <w:b w:val="false"/>
          <w:i w:val="false"/>
          <w:color w:val="000000"/>
          <w:sz w:val="28"/>
        </w:rPr>
        <w:t>
      аспаптар мен автоматтардың жұмысындағы ақаулықтардың пайда болу себептері, олардың алдын алу және жою шаралары;</w:t>
      </w:r>
    </w:p>
    <w:p>
      <w:pPr>
        <w:spacing w:after="0"/>
        <w:ind w:left="0"/>
        <w:jc w:val="both"/>
      </w:pPr>
      <w:r>
        <w:rPr>
          <w:rFonts w:ascii="Times New Roman"/>
          <w:b w:val="false"/>
          <w:i w:val="false"/>
          <w:color w:val="000000"/>
          <w:sz w:val="28"/>
        </w:rPr>
        <w:t>
      қызмет көрсетілетін жабдықтардың техникалық сипаттамалары;</w:t>
      </w:r>
    </w:p>
    <w:p>
      <w:pPr>
        <w:spacing w:after="0"/>
        <w:ind w:left="0"/>
        <w:jc w:val="both"/>
      </w:pPr>
      <w:r>
        <w:rPr>
          <w:rFonts w:ascii="Times New Roman"/>
          <w:b w:val="false"/>
          <w:i w:val="false"/>
          <w:color w:val="000000"/>
          <w:sz w:val="28"/>
        </w:rPr>
        <w:t>
      телеавтоматика және телесигнал берудің түбегейлі схемалары;</w:t>
      </w:r>
    </w:p>
    <w:p>
      <w:pPr>
        <w:spacing w:after="0"/>
        <w:ind w:left="0"/>
        <w:jc w:val="both"/>
      </w:pPr>
      <w:r>
        <w:rPr>
          <w:rFonts w:ascii="Times New Roman"/>
          <w:b w:val="false"/>
          <w:i w:val="false"/>
          <w:color w:val="000000"/>
          <w:sz w:val="28"/>
        </w:rPr>
        <w:t>
      телеавтоматика жабдықтары мен арналарының электр нормалары;</w:t>
      </w:r>
    </w:p>
    <w:p>
      <w:pPr>
        <w:spacing w:after="0"/>
        <w:ind w:left="0"/>
        <w:jc w:val="both"/>
      </w:pPr>
      <w:r>
        <w:rPr>
          <w:rFonts w:ascii="Times New Roman"/>
          <w:b w:val="false"/>
          <w:i w:val="false"/>
          <w:color w:val="000000"/>
          <w:sz w:val="28"/>
        </w:rPr>
        <w:t>
      күрделі бақылау-өлшеу аспаптарын баптау және реттеу тәртібі;</w:t>
      </w:r>
    </w:p>
    <w:p>
      <w:pPr>
        <w:spacing w:after="0"/>
        <w:ind w:left="0"/>
        <w:jc w:val="both"/>
      </w:pPr>
      <w:r>
        <w:rPr>
          <w:rFonts w:ascii="Times New Roman"/>
          <w:b w:val="false"/>
          <w:i w:val="false"/>
          <w:color w:val="000000"/>
          <w:sz w:val="28"/>
        </w:rPr>
        <w:t>
      барлық типтегі бекітпелерді құру, конструкциялау, жөндеу, қызмет көрсету тәртібі;</w:t>
      </w:r>
    </w:p>
    <w:p>
      <w:pPr>
        <w:spacing w:after="0"/>
        <w:ind w:left="0"/>
        <w:jc w:val="both"/>
      </w:pPr>
      <w:r>
        <w:rPr>
          <w:rFonts w:ascii="Times New Roman"/>
          <w:b w:val="false"/>
          <w:i w:val="false"/>
          <w:color w:val="000000"/>
          <w:sz w:val="28"/>
        </w:rPr>
        <w:t>
      такелажды және қарапайым дәнекерлеу жұмыстарын орындауды қабылдау;</w:t>
      </w:r>
    </w:p>
    <w:p>
      <w:pPr>
        <w:spacing w:after="0"/>
        <w:ind w:left="0"/>
        <w:jc w:val="both"/>
      </w:pPr>
      <w:r>
        <w:rPr>
          <w:rFonts w:ascii="Times New Roman"/>
          <w:b w:val="false"/>
          <w:i w:val="false"/>
          <w:color w:val="000000"/>
          <w:sz w:val="28"/>
        </w:rPr>
        <w:t>
      металл конструкцияларын монтаждау және бөлшектеу жұмыстарын ұйымдастыру тәртібі;</w:t>
      </w:r>
    </w:p>
    <w:p>
      <w:pPr>
        <w:spacing w:after="0"/>
        <w:ind w:left="0"/>
        <w:jc w:val="both"/>
      </w:pPr>
      <w:r>
        <w:rPr>
          <w:rFonts w:ascii="Times New Roman"/>
          <w:b w:val="false"/>
          <w:i w:val="false"/>
          <w:color w:val="000000"/>
          <w:sz w:val="28"/>
        </w:rPr>
        <w:t>
      дистанциялық басқару және сонымен сигналдық, орталықтандыру және блокадалау құрылғыларының одақтасуы;</w:t>
      </w:r>
    </w:p>
    <w:p>
      <w:pPr>
        <w:spacing w:after="0"/>
        <w:ind w:left="0"/>
        <w:jc w:val="both"/>
      </w:pPr>
      <w:r>
        <w:rPr>
          <w:rFonts w:ascii="Times New Roman"/>
          <w:b w:val="false"/>
          <w:i w:val="false"/>
          <w:color w:val="000000"/>
          <w:sz w:val="28"/>
        </w:rPr>
        <w:t>
      жол құрылысы;</w:t>
      </w:r>
    </w:p>
    <w:p>
      <w:pPr>
        <w:spacing w:after="0"/>
        <w:ind w:left="0"/>
        <w:jc w:val="both"/>
      </w:pPr>
      <w:r>
        <w:rPr>
          <w:rFonts w:ascii="Times New Roman"/>
          <w:b w:val="false"/>
          <w:i w:val="false"/>
          <w:color w:val="000000"/>
          <w:sz w:val="28"/>
        </w:rPr>
        <w:t>
      ұсталған бөлшектерді қалыпқа келтіру тәсілдері;</w:t>
      </w:r>
    </w:p>
    <w:p>
      <w:pPr>
        <w:spacing w:after="0"/>
        <w:ind w:left="0"/>
        <w:jc w:val="both"/>
      </w:pPr>
      <w:r>
        <w:rPr>
          <w:rFonts w:ascii="Times New Roman"/>
          <w:b w:val="false"/>
          <w:i w:val="false"/>
          <w:color w:val="000000"/>
          <w:sz w:val="28"/>
        </w:rPr>
        <w:t>
      гидрокоммуникация схемасы, дистанциялық басқару схемасы, блокадалау және электрлі қоректендіру жабдығын орналастыру;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құрылғы жұмысының ақауларының пайда болу себебі және оларды жою тәсілдері.</w:t>
      </w:r>
    </w:p>
    <w:bookmarkStart w:name="z400" w:id="398"/>
    <w:p>
      <w:pPr>
        <w:spacing w:after="0"/>
        <w:ind w:left="0"/>
        <w:jc w:val="left"/>
      </w:pPr>
      <w:r>
        <w:rPr>
          <w:rFonts w:ascii="Times New Roman"/>
          <w:b/>
          <w:i w:val="false"/>
          <w:color w:val="000000"/>
        </w:rPr>
        <w:t xml:space="preserve"> 91-параграф. Метрополитен жабдықтарына қызмет көрсету және жөндеу жөніндегі слесарь-электрик, 6-разряд</w:t>
      </w:r>
    </w:p>
    <w:bookmarkEnd w:id="398"/>
    <w:bookmarkStart w:name="z401" w:id="399"/>
    <w:p>
      <w:pPr>
        <w:spacing w:after="0"/>
        <w:ind w:left="0"/>
        <w:jc w:val="both"/>
      </w:pPr>
      <w:r>
        <w:rPr>
          <w:rFonts w:ascii="Times New Roman"/>
          <w:b w:val="false"/>
          <w:i w:val="false"/>
          <w:color w:val="000000"/>
          <w:sz w:val="28"/>
        </w:rPr>
        <w:t>
      284. Жұмыс сипаттамасы:</w:t>
      </w:r>
    </w:p>
    <w:bookmarkEnd w:id="399"/>
    <w:p>
      <w:pPr>
        <w:spacing w:after="0"/>
        <w:ind w:left="0"/>
        <w:jc w:val="both"/>
      </w:pPr>
      <w:r>
        <w:rPr>
          <w:rFonts w:ascii="Times New Roman"/>
          <w:b w:val="false"/>
          <w:i w:val="false"/>
          <w:color w:val="000000"/>
          <w:sz w:val="28"/>
        </w:rPr>
        <w:t>
      режимдік басқару схемалары мен тәжірибелік жабдықтарда техникалық қызмет көрсету, жөндеу, баптау және сынау;</w:t>
      </w:r>
    </w:p>
    <w:p>
      <w:pPr>
        <w:spacing w:after="0"/>
        <w:ind w:left="0"/>
        <w:jc w:val="both"/>
      </w:pPr>
      <w:r>
        <w:rPr>
          <w:rFonts w:ascii="Times New Roman"/>
          <w:b w:val="false"/>
          <w:i w:val="false"/>
          <w:color w:val="000000"/>
          <w:sz w:val="28"/>
        </w:rPr>
        <w:t>
      қашықтықтан басқару схемаларында, автоматты режимде, автоматты жіберу схемаларында, командалық сигнал беру схемаларындағы ақаулықтарды анықтау және жою;</w:t>
      </w:r>
    </w:p>
    <w:p>
      <w:pPr>
        <w:spacing w:after="0"/>
        <w:ind w:left="0"/>
        <w:jc w:val="both"/>
      </w:pPr>
      <w:r>
        <w:rPr>
          <w:rFonts w:ascii="Times New Roman"/>
          <w:b w:val="false"/>
          <w:i w:val="false"/>
          <w:color w:val="000000"/>
          <w:sz w:val="28"/>
        </w:rPr>
        <w:t>
      жабдықтардың жұмыс режимін тексеру;</w:t>
      </w:r>
    </w:p>
    <w:p>
      <w:pPr>
        <w:spacing w:after="0"/>
        <w:ind w:left="0"/>
        <w:jc w:val="both"/>
      </w:pPr>
      <w:r>
        <w:rPr>
          <w:rFonts w:ascii="Times New Roman"/>
          <w:b w:val="false"/>
          <w:i w:val="false"/>
          <w:color w:val="000000"/>
          <w:sz w:val="28"/>
        </w:rPr>
        <w:t>
      барлық үлгідегі күрделі және дәлме-дәл аспаптарды, құрылғыларды, датчиктерді жөндеу, монтаждау, баптау;</w:t>
      </w:r>
    </w:p>
    <w:p>
      <w:pPr>
        <w:spacing w:after="0"/>
        <w:ind w:left="0"/>
        <w:jc w:val="both"/>
      </w:pPr>
      <w:r>
        <w:rPr>
          <w:rFonts w:ascii="Times New Roman"/>
          <w:b w:val="false"/>
          <w:i w:val="false"/>
          <w:color w:val="000000"/>
          <w:sz w:val="28"/>
        </w:rPr>
        <w:t>
      жабдықтарды кешенді сынау жұмыстарын орындау және сынау барысындағы ақаулықтарды жою;</w:t>
      </w:r>
    </w:p>
    <w:p>
      <w:pPr>
        <w:spacing w:after="0"/>
        <w:ind w:left="0"/>
        <w:jc w:val="both"/>
      </w:pPr>
      <w:r>
        <w:rPr>
          <w:rFonts w:ascii="Times New Roman"/>
          <w:b w:val="false"/>
          <w:i w:val="false"/>
          <w:color w:val="000000"/>
          <w:sz w:val="28"/>
        </w:rPr>
        <w:t>
      жабдықтардың бірліктестігін реттеу;</w:t>
      </w:r>
    </w:p>
    <w:p>
      <w:pPr>
        <w:spacing w:after="0"/>
        <w:ind w:left="0"/>
        <w:jc w:val="both"/>
      </w:pPr>
      <w:r>
        <w:rPr>
          <w:rFonts w:ascii="Times New Roman"/>
          <w:b w:val="false"/>
          <w:i w:val="false"/>
          <w:color w:val="000000"/>
          <w:sz w:val="28"/>
        </w:rPr>
        <w:t>
      электронды платтарды тексеру;</w:t>
      </w:r>
    </w:p>
    <w:p>
      <w:pPr>
        <w:spacing w:after="0"/>
        <w:ind w:left="0"/>
        <w:jc w:val="both"/>
      </w:pPr>
      <w:r>
        <w:rPr>
          <w:rFonts w:ascii="Times New Roman"/>
          <w:b w:val="false"/>
          <w:i w:val="false"/>
          <w:color w:val="000000"/>
          <w:sz w:val="28"/>
        </w:rPr>
        <w:t>
      күрделі релелік-контактілі схемаларды тексеру және реттеу;</w:t>
      </w:r>
    </w:p>
    <w:p>
      <w:pPr>
        <w:spacing w:after="0"/>
        <w:ind w:left="0"/>
        <w:jc w:val="both"/>
      </w:pPr>
      <w:r>
        <w:rPr>
          <w:rFonts w:ascii="Times New Roman"/>
          <w:b w:val="false"/>
          <w:i w:val="false"/>
          <w:color w:val="000000"/>
          <w:sz w:val="28"/>
        </w:rPr>
        <w:t>
      электронды өлшеу аппаратура – осциллографтарды, жоғары жиіліктегі өлшегіштер мен генераторларды жұмыста пайдалану;</w:t>
      </w:r>
    </w:p>
    <w:p>
      <w:pPr>
        <w:spacing w:after="0"/>
        <w:ind w:left="0"/>
        <w:jc w:val="both"/>
      </w:pPr>
      <w:r>
        <w:rPr>
          <w:rFonts w:ascii="Times New Roman"/>
          <w:b w:val="false"/>
          <w:i w:val="false"/>
          <w:color w:val="000000"/>
          <w:sz w:val="28"/>
        </w:rPr>
        <w:t>
      телеавтоматика жүйесін баптау;</w:t>
      </w:r>
    </w:p>
    <w:p>
      <w:pPr>
        <w:spacing w:after="0"/>
        <w:ind w:left="0"/>
        <w:jc w:val="both"/>
      </w:pPr>
      <w:r>
        <w:rPr>
          <w:rFonts w:ascii="Times New Roman"/>
          <w:b w:val="false"/>
          <w:i w:val="false"/>
          <w:color w:val="000000"/>
          <w:sz w:val="28"/>
        </w:rPr>
        <w:t>
      үлгілік емес арнайы телеавтоматика аппаратурасын сынау схемаларын құрастыру;</w:t>
      </w:r>
    </w:p>
    <w:p>
      <w:pPr>
        <w:spacing w:after="0"/>
        <w:ind w:left="0"/>
        <w:jc w:val="both"/>
      </w:pPr>
      <w:r>
        <w:rPr>
          <w:rFonts w:ascii="Times New Roman"/>
          <w:b w:val="false"/>
          <w:i w:val="false"/>
          <w:color w:val="000000"/>
          <w:sz w:val="28"/>
        </w:rPr>
        <w:t>
      телеавтоматика аппаратурасының аса күрделі құрылғыларын тексеру;</w:t>
      </w:r>
    </w:p>
    <w:p>
      <w:pPr>
        <w:spacing w:after="0"/>
        <w:ind w:left="0"/>
        <w:jc w:val="both"/>
      </w:pPr>
      <w:r>
        <w:rPr>
          <w:rFonts w:ascii="Times New Roman"/>
          <w:b w:val="false"/>
          <w:i w:val="false"/>
          <w:color w:val="000000"/>
          <w:sz w:val="28"/>
        </w:rPr>
        <w:t>
      байланыс арналарының сигнал беру деңгейін реттеу;</w:t>
      </w:r>
    </w:p>
    <w:p>
      <w:pPr>
        <w:spacing w:after="0"/>
        <w:ind w:left="0"/>
        <w:jc w:val="both"/>
      </w:pPr>
      <w:r>
        <w:rPr>
          <w:rFonts w:ascii="Times New Roman"/>
          <w:b w:val="false"/>
          <w:i w:val="false"/>
          <w:color w:val="000000"/>
          <w:sz w:val="28"/>
        </w:rPr>
        <w:t>
      барлық типті бекітпелерге қызмет көрсету, жөндеу және басқару;</w:t>
      </w:r>
    </w:p>
    <w:p>
      <w:pPr>
        <w:spacing w:after="0"/>
        <w:ind w:left="0"/>
        <w:jc w:val="both"/>
      </w:pPr>
      <w:r>
        <w:rPr>
          <w:rFonts w:ascii="Times New Roman"/>
          <w:b w:val="false"/>
          <w:i w:val="false"/>
          <w:color w:val="000000"/>
          <w:sz w:val="28"/>
        </w:rPr>
        <w:t>
      өзге кәсіпорындармен бекітпелерді монтаждаудытехникалық бекіту;</w:t>
      </w:r>
    </w:p>
    <w:p>
      <w:pPr>
        <w:spacing w:after="0"/>
        <w:ind w:left="0"/>
        <w:jc w:val="both"/>
      </w:pPr>
      <w:r>
        <w:rPr>
          <w:rFonts w:ascii="Times New Roman"/>
          <w:b w:val="false"/>
          <w:i w:val="false"/>
          <w:color w:val="000000"/>
          <w:sz w:val="28"/>
        </w:rPr>
        <w:t>
      тексеру, жөндеу және сынау кезінде жабдықтарды пайдалануда ақауларды шығару және жою;</w:t>
      </w:r>
    </w:p>
    <w:p>
      <w:pPr>
        <w:spacing w:after="0"/>
        <w:ind w:left="0"/>
        <w:jc w:val="both"/>
      </w:pPr>
      <w:r>
        <w:rPr>
          <w:rFonts w:ascii="Times New Roman"/>
          <w:b w:val="false"/>
          <w:i w:val="false"/>
          <w:color w:val="000000"/>
          <w:sz w:val="28"/>
        </w:rPr>
        <w:t>
      берілген режимде бекітпелерді жөндеу, реттеу және басқару.</w:t>
      </w:r>
    </w:p>
    <w:bookmarkStart w:name="z402" w:id="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Білуге тиіс:</w:t>
      </w:r>
    </w:p>
    <w:bookmarkEnd w:id="400"/>
    <w:p>
      <w:pPr>
        <w:spacing w:after="0"/>
        <w:ind w:left="0"/>
        <w:jc w:val="both"/>
      </w:pPr>
      <w:r>
        <w:rPr>
          <w:rFonts w:ascii="Times New Roman"/>
          <w:b w:val="false"/>
          <w:i w:val="false"/>
          <w:color w:val="000000"/>
          <w:sz w:val="28"/>
        </w:rPr>
        <w:t>
      телеөлшеу, телесигнал беру, телеавтоматика схемаларын баптау тәсілдерімен тәртібі;</w:t>
      </w:r>
    </w:p>
    <w:p>
      <w:pPr>
        <w:spacing w:after="0"/>
        <w:ind w:left="0"/>
        <w:jc w:val="both"/>
      </w:pPr>
      <w:r>
        <w:rPr>
          <w:rFonts w:ascii="Times New Roman"/>
          <w:b w:val="false"/>
          <w:i w:val="false"/>
          <w:color w:val="000000"/>
          <w:sz w:val="28"/>
        </w:rPr>
        <w:t>
      электрлі өлшеу аспаптарының құрылысы, жабдықтардың жұмыс схемалары мен режимдері;</w:t>
      </w:r>
    </w:p>
    <w:p>
      <w:pPr>
        <w:spacing w:after="0"/>
        <w:ind w:left="0"/>
        <w:jc w:val="both"/>
      </w:pPr>
      <w:r>
        <w:rPr>
          <w:rFonts w:ascii="Times New Roman"/>
          <w:b w:val="false"/>
          <w:i w:val="false"/>
          <w:color w:val="000000"/>
          <w:sz w:val="28"/>
        </w:rPr>
        <w:t>
      күрделі схемалар мен тораптардың тәжірибелік үлгілері;</w:t>
      </w:r>
    </w:p>
    <w:p>
      <w:pPr>
        <w:spacing w:after="0"/>
        <w:ind w:left="0"/>
        <w:jc w:val="both"/>
      </w:pPr>
      <w:r>
        <w:rPr>
          <w:rFonts w:ascii="Times New Roman"/>
          <w:b w:val="false"/>
          <w:i w:val="false"/>
          <w:color w:val="000000"/>
          <w:sz w:val="28"/>
        </w:rPr>
        <w:t>
      жауапты тораптар мен бөлшектерді қалпына келтіру әдістері;</w:t>
      </w:r>
    </w:p>
    <w:p>
      <w:pPr>
        <w:spacing w:after="0"/>
        <w:ind w:left="0"/>
        <w:jc w:val="both"/>
      </w:pPr>
      <w:r>
        <w:rPr>
          <w:rFonts w:ascii="Times New Roman"/>
          <w:b w:val="false"/>
          <w:i w:val="false"/>
          <w:color w:val="000000"/>
          <w:sz w:val="28"/>
        </w:rPr>
        <w:t>
      жұмыс істемейтін механизмдер мен бөлшектердің шекті жүктемесі;</w:t>
      </w:r>
    </w:p>
    <w:p>
      <w:pPr>
        <w:spacing w:after="0"/>
        <w:ind w:left="0"/>
        <w:jc w:val="both"/>
      </w:pPr>
      <w:r>
        <w:rPr>
          <w:rFonts w:ascii="Times New Roman"/>
          <w:b w:val="false"/>
          <w:i w:val="false"/>
          <w:color w:val="000000"/>
          <w:sz w:val="28"/>
        </w:rPr>
        <w:t>
      түрлі режимдердегі жабдықтарды кешенді басқару тәсілдері;</w:t>
      </w:r>
    </w:p>
    <w:p>
      <w:pPr>
        <w:spacing w:after="0"/>
        <w:ind w:left="0"/>
        <w:jc w:val="both"/>
      </w:pPr>
      <w:r>
        <w:rPr>
          <w:rFonts w:ascii="Times New Roman"/>
          <w:b w:val="false"/>
          <w:i w:val="false"/>
          <w:color w:val="000000"/>
          <w:sz w:val="28"/>
        </w:rPr>
        <w:t>
      жабдықтардағы ақаулықтарды табу тәсілдері және жолдары, оларды жою;</w:t>
      </w:r>
    </w:p>
    <w:p>
      <w:pPr>
        <w:spacing w:after="0"/>
        <w:ind w:left="0"/>
        <w:jc w:val="both"/>
      </w:pPr>
      <w:r>
        <w:rPr>
          <w:rFonts w:ascii="Times New Roman"/>
          <w:b w:val="false"/>
          <w:i w:val="false"/>
          <w:color w:val="000000"/>
          <w:sz w:val="28"/>
        </w:rPr>
        <w:t>
      бекітпенің барлық түрінің конструкциясы;</w:t>
      </w:r>
    </w:p>
    <w:p>
      <w:pPr>
        <w:spacing w:after="0"/>
        <w:ind w:left="0"/>
        <w:jc w:val="both"/>
      </w:pPr>
      <w:r>
        <w:rPr>
          <w:rFonts w:ascii="Times New Roman"/>
          <w:b w:val="false"/>
          <w:i w:val="false"/>
          <w:color w:val="000000"/>
          <w:sz w:val="28"/>
        </w:rPr>
        <w:t>
      жөндеудегі және сынақтағы жабдықтардыңконструкцияларыжәне техникалық сипаттамалары, сондай-ақ оның жұмыс режимдері;</w:t>
      </w:r>
    </w:p>
    <w:p>
      <w:pPr>
        <w:spacing w:after="0"/>
        <w:ind w:left="0"/>
        <w:jc w:val="both"/>
      </w:pPr>
      <w:r>
        <w:rPr>
          <w:rFonts w:ascii="Times New Roman"/>
          <w:b w:val="false"/>
          <w:i w:val="false"/>
          <w:color w:val="000000"/>
          <w:sz w:val="28"/>
        </w:rPr>
        <w:t>
      автоматика құрылғысын бекіту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бақылау-өлшеу аспаптарының құрылысы.</w:t>
      </w:r>
    </w:p>
    <w:bookmarkStart w:name="z404" w:id="401"/>
    <w:p>
      <w:pPr>
        <w:spacing w:after="0"/>
        <w:ind w:left="0"/>
        <w:jc w:val="both"/>
      </w:pPr>
      <w:r>
        <w:rPr>
          <w:rFonts w:ascii="Times New Roman"/>
          <w:b w:val="false"/>
          <w:i w:val="false"/>
          <w:color w:val="000000"/>
          <w:sz w:val="28"/>
        </w:rPr>
        <w:t>
      286. Техникалық және кәсіптік (арнайы орта, кәсіптік орта), орта білімнен кейінгі білім талап етіледі.</w:t>
      </w:r>
    </w:p>
    <w:bookmarkEnd w:id="401"/>
    <w:bookmarkStart w:name="z405" w:id="402"/>
    <w:p>
      <w:pPr>
        <w:spacing w:after="0"/>
        <w:ind w:left="0"/>
        <w:jc w:val="left"/>
      </w:pPr>
      <w:r>
        <w:rPr>
          <w:rFonts w:ascii="Times New Roman"/>
          <w:b/>
          <w:i w:val="false"/>
          <w:color w:val="000000"/>
        </w:rPr>
        <w:t xml:space="preserve"> 92-параграф. Метрополитен жабдықтарына қызмет көрсету және жөндеу жөніндегі слесарь-электрик, 7-разряд</w:t>
      </w:r>
    </w:p>
    <w:bookmarkEnd w:id="402"/>
    <w:bookmarkStart w:name="z406" w:id="403"/>
    <w:p>
      <w:pPr>
        <w:spacing w:after="0"/>
        <w:ind w:left="0"/>
        <w:jc w:val="both"/>
      </w:pPr>
      <w:r>
        <w:rPr>
          <w:rFonts w:ascii="Times New Roman"/>
          <w:b w:val="false"/>
          <w:i w:val="false"/>
          <w:color w:val="000000"/>
          <w:sz w:val="28"/>
        </w:rPr>
        <w:t>
      287. Жұмыс сипаттамасы:</w:t>
      </w:r>
    </w:p>
    <w:bookmarkEnd w:id="403"/>
    <w:p>
      <w:pPr>
        <w:spacing w:after="0"/>
        <w:ind w:left="0"/>
        <w:jc w:val="both"/>
      </w:pPr>
      <w:r>
        <w:rPr>
          <w:rFonts w:ascii="Times New Roman"/>
          <w:b w:val="false"/>
          <w:i w:val="false"/>
          <w:color w:val="000000"/>
          <w:sz w:val="28"/>
        </w:rPr>
        <w:t>
      техникалық қызмет көрсету, күрделі датчиктерді, газ талдағыштарды тексеру және реттеу, датчиктерді, командалық сигнал беру жұмыстарын кешенді баптау және желілерді, объектіні басқару;</w:t>
      </w:r>
    </w:p>
    <w:p>
      <w:pPr>
        <w:spacing w:after="0"/>
        <w:ind w:left="0"/>
        <w:jc w:val="both"/>
      </w:pPr>
      <w:r>
        <w:rPr>
          <w:rFonts w:ascii="Times New Roman"/>
          <w:b w:val="false"/>
          <w:i w:val="false"/>
          <w:color w:val="000000"/>
          <w:sz w:val="28"/>
        </w:rPr>
        <w:t>
      арнайы аппаратураның көмегімен бейне терминалдардағы стендтердегі есте сақтау блоктарын тексеру;</w:t>
      </w:r>
    </w:p>
    <w:p>
      <w:pPr>
        <w:spacing w:after="0"/>
        <w:ind w:left="0"/>
        <w:jc w:val="both"/>
      </w:pPr>
      <w:r>
        <w:rPr>
          <w:rFonts w:ascii="Times New Roman"/>
          <w:b w:val="false"/>
          <w:i w:val="false"/>
          <w:color w:val="000000"/>
          <w:sz w:val="28"/>
        </w:rPr>
        <w:t>
      функционалдық-бағдарлаушы процессордың базасында байланыс тағандарына, телемеханикасы бар жеке электронды-есептеуіш машинаға қызмет көрсету;</w:t>
      </w:r>
    </w:p>
    <w:p>
      <w:pPr>
        <w:spacing w:after="0"/>
        <w:ind w:left="0"/>
        <w:jc w:val="both"/>
      </w:pPr>
      <w:r>
        <w:rPr>
          <w:rFonts w:ascii="Times New Roman"/>
          <w:b w:val="false"/>
          <w:i w:val="false"/>
          <w:color w:val="000000"/>
          <w:sz w:val="28"/>
        </w:rPr>
        <w:t>
      автоматтандырылған жұмыс орындарын енгізу;</w:t>
      </w:r>
    </w:p>
    <w:p>
      <w:pPr>
        <w:spacing w:after="0"/>
        <w:ind w:left="0"/>
        <w:jc w:val="both"/>
      </w:pPr>
      <w:r>
        <w:rPr>
          <w:rFonts w:ascii="Times New Roman"/>
          <w:b w:val="false"/>
          <w:i w:val="false"/>
          <w:color w:val="000000"/>
          <w:sz w:val="28"/>
        </w:rPr>
        <w:t>
      насостарды, желдеткіш қондырғыларды күрделі жөндеу.</w:t>
      </w:r>
    </w:p>
    <w:bookmarkStart w:name="z407" w:id="404"/>
    <w:p>
      <w:pPr>
        <w:spacing w:after="0"/>
        <w:ind w:left="0"/>
        <w:jc w:val="both"/>
      </w:pPr>
      <w:r>
        <w:rPr>
          <w:rFonts w:ascii="Times New Roman"/>
          <w:b w:val="false"/>
          <w:i w:val="false"/>
          <w:color w:val="000000"/>
          <w:sz w:val="28"/>
        </w:rPr>
        <w:t>
      288. Білуге тиіс:</w:t>
      </w:r>
    </w:p>
    <w:bookmarkEnd w:id="404"/>
    <w:p>
      <w:pPr>
        <w:spacing w:after="0"/>
        <w:ind w:left="0"/>
        <w:jc w:val="both"/>
      </w:pPr>
      <w:r>
        <w:rPr>
          <w:rFonts w:ascii="Times New Roman"/>
          <w:b w:val="false"/>
          <w:i w:val="false"/>
          <w:color w:val="000000"/>
          <w:sz w:val="28"/>
        </w:rPr>
        <w:t>
      телеөлшеу, телесигнал беру, телеавтоматика және газ жабдықтарын схемалау тәсілдеріментәртібі;</w:t>
      </w:r>
    </w:p>
    <w:p>
      <w:pPr>
        <w:spacing w:after="0"/>
        <w:ind w:left="0"/>
        <w:jc w:val="both"/>
      </w:pPr>
      <w:r>
        <w:rPr>
          <w:rFonts w:ascii="Times New Roman"/>
          <w:b w:val="false"/>
          <w:i w:val="false"/>
          <w:color w:val="000000"/>
          <w:sz w:val="28"/>
        </w:rPr>
        <w:t>
      микросхемалардың электрлі өлшеу аспаптарының құрылысы және қызмет көрсетілетін жабдықтардың жұмыс режимі;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негізгі тораптар мен бөлшектерді қалпына келтіру әдісі, рұқсат етілетін жүктемелер және жабдықтар.</w:t>
      </w:r>
    </w:p>
    <w:bookmarkStart w:name="z408" w:id="405"/>
    <w:p>
      <w:pPr>
        <w:spacing w:after="0"/>
        <w:ind w:left="0"/>
        <w:jc w:val="both"/>
      </w:pPr>
      <w:r>
        <w:rPr>
          <w:rFonts w:ascii="Times New Roman"/>
          <w:b w:val="false"/>
          <w:i w:val="false"/>
          <w:color w:val="000000"/>
          <w:sz w:val="28"/>
        </w:rPr>
        <w:t>
      289. Техникалық және кәсіптік (арнайы орта, кәсіптік орта), орта білімнен кейінгі білім талап етіледі.</w:t>
      </w:r>
    </w:p>
    <w:bookmarkEnd w:id="405"/>
    <w:bookmarkStart w:name="z409" w:id="406"/>
    <w:p>
      <w:pPr>
        <w:spacing w:after="0"/>
        <w:ind w:left="0"/>
        <w:jc w:val="left"/>
      </w:pPr>
      <w:r>
        <w:rPr>
          <w:rFonts w:ascii="Times New Roman"/>
          <w:b/>
          <w:i w:val="false"/>
          <w:color w:val="000000"/>
        </w:rPr>
        <w:t xml:space="preserve"> 93-параграф. Метрополитен жабдықтарына қызмет көрсету және жөндеу жөніндегі слесарь-электрик, 8-разряд</w:t>
      </w:r>
    </w:p>
    <w:bookmarkEnd w:id="406"/>
    <w:bookmarkStart w:name="z410" w:id="407"/>
    <w:p>
      <w:pPr>
        <w:spacing w:after="0"/>
        <w:ind w:left="0"/>
        <w:jc w:val="both"/>
      </w:pPr>
      <w:r>
        <w:rPr>
          <w:rFonts w:ascii="Times New Roman"/>
          <w:b w:val="false"/>
          <w:i w:val="false"/>
          <w:color w:val="000000"/>
          <w:sz w:val="28"/>
        </w:rPr>
        <w:t>
      290. Жұмыс сипаттамасы:</w:t>
      </w:r>
    </w:p>
    <w:bookmarkEnd w:id="407"/>
    <w:p>
      <w:pPr>
        <w:spacing w:after="0"/>
        <w:ind w:left="0"/>
        <w:jc w:val="both"/>
      </w:pPr>
      <w:r>
        <w:rPr>
          <w:rFonts w:ascii="Times New Roman"/>
          <w:b w:val="false"/>
          <w:i w:val="false"/>
          <w:color w:val="000000"/>
          <w:sz w:val="28"/>
        </w:rPr>
        <w:t>
      техникалық қызмет көрсету, есептеуіш техника құралдары базасында жасалған тәжірибелі жабдықтарды басқару схемасы, жұмыс орындарын автоматты басқару жүйесін жөндеу, баптау және сынау;</w:t>
      </w:r>
    </w:p>
    <w:p>
      <w:pPr>
        <w:spacing w:after="0"/>
        <w:ind w:left="0"/>
        <w:jc w:val="both"/>
      </w:pPr>
      <w:r>
        <w:rPr>
          <w:rFonts w:ascii="Times New Roman"/>
          <w:b w:val="false"/>
          <w:i w:val="false"/>
          <w:color w:val="000000"/>
          <w:sz w:val="28"/>
        </w:rPr>
        <w:t>
      есептеуіш техника құралдарын қолданумен жұмыс істейтін автоматика, телемеханика жүйелеріндегі кінәраттарды анықтау және жою;</w:t>
      </w:r>
    </w:p>
    <w:p>
      <w:pPr>
        <w:spacing w:after="0"/>
        <w:ind w:left="0"/>
        <w:jc w:val="both"/>
      </w:pPr>
      <w:r>
        <w:rPr>
          <w:rFonts w:ascii="Times New Roman"/>
          <w:b w:val="false"/>
          <w:i w:val="false"/>
          <w:color w:val="000000"/>
          <w:sz w:val="28"/>
        </w:rPr>
        <w:t>
      есептеуіш техникалық құралдарды, энергияны есептеу жүйесінің құрылғысын және өзге де күрделі жүйелерді жөндеу, қызмет көрсету және баптау;</w:t>
      </w:r>
    </w:p>
    <w:p>
      <w:pPr>
        <w:spacing w:after="0"/>
        <w:ind w:left="0"/>
        <w:jc w:val="both"/>
      </w:pPr>
      <w:r>
        <w:rPr>
          <w:rFonts w:ascii="Times New Roman"/>
          <w:b w:val="false"/>
          <w:i w:val="false"/>
          <w:color w:val="000000"/>
          <w:sz w:val="28"/>
        </w:rPr>
        <w:t>
      есептеуіш техниканың жекелеген блоктарын жөндеу, монтаждау, баптау, баспа платтарын жасау;</w:t>
      </w:r>
    </w:p>
    <w:p>
      <w:pPr>
        <w:spacing w:after="0"/>
        <w:ind w:left="0"/>
        <w:jc w:val="both"/>
      </w:pPr>
      <w:r>
        <w:rPr>
          <w:rFonts w:ascii="Times New Roman"/>
          <w:b w:val="false"/>
          <w:i w:val="false"/>
          <w:color w:val="000000"/>
          <w:sz w:val="28"/>
        </w:rPr>
        <w:t>
      электрондық аппаратураны пайдалану.</w:t>
      </w:r>
    </w:p>
    <w:bookmarkStart w:name="z411" w:id="408"/>
    <w:p>
      <w:pPr>
        <w:spacing w:after="0"/>
        <w:ind w:left="0"/>
        <w:jc w:val="both"/>
      </w:pPr>
      <w:r>
        <w:rPr>
          <w:rFonts w:ascii="Times New Roman"/>
          <w:b w:val="false"/>
          <w:i w:val="false"/>
          <w:color w:val="000000"/>
          <w:sz w:val="28"/>
        </w:rPr>
        <w:t>
      291. Білуге тиіс:</w:t>
      </w:r>
    </w:p>
    <w:bookmarkEnd w:id="408"/>
    <w:p>
      <w:pPr>
        <w:spacing w:after="0"/>
        <w:ind w:left="0"/>
        <w:jc w:val="both"/>
      </w:pPr>
      <w:r>
        <w:rPr>
          <w:rFonts w:ascii="Times New Roman"/>
          <w:b w:val="false"/>
          <w:i w:val="false"/>
          <w:color w:val="000000"/>
          <w:sz w:val="28"/>
        </w:rPr>
        <w:t>
      есептеуіш техниканың, механика мен микропроцессордың күрделі схемалары мен тораптарының озық үлгілері;</w:t>
      </w:r>
    </w:p>
    <w:p>
      <w:pPr>
        <w:spacing w:after="0"/>
        <w:ind w:left="0"/>
        <w:jc w:val="both"/>
      </w:pPr>
      <w:r>
        <w:rPr>
          <w:rFonts w:ascii="Times New Roman"/>
          <w:b w:val="false"/>
          <w:i w:val="false"/>
          <w:color w:val="000000"/>
          <w:sz w:val="28"/>
        </w:rPr>
        <w:t>
      әртүрлі режимде желілерді, объектілерді кешенді басқару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барлық жабдықтардағы кінәраттардың белгілері және оны анықтау, жою тәсілдері.</w:t>
      </w:r>
    </w:p>
    <w:bookmarkStart w:name="z412" w:id="409"/>
    <w:p>
      <w:pPr>
        <w:spacing w:after="0"/>
        <w:ind w:left="0"/>
        <w:jc w:val="both"/>
      </w:pPr>
      <w:r>
        <w:rPr>
          <w:rFonts w:ascii="Times New Roman"/>
          <w:b w:val="false"/>
          <w:i w:val="false"/>
          <w:color w:val="000000"/>
          <w:sz w:val="28"/>
        </w:rPr>
        <w:t>
      292. Техникалық және кәсіптік (арнайы орта, кәсіптік орта), орта білімнен кейінгі білім талап етіледі.</w:t>
      </w:r>
    </w:p>
    <w:bookmarkEnd w:id="409"/>
    <w:bookmarkStart w:name="z413" w:id="410"/>
    <w:p>
      <w:pPr>
        <w:spacing w:after="0"/>
        <w:ind w:left="0"/>
        <w:jc w:val="left"/>
      </w:pPr>
      <w:r>
        <w:rPr>
          <w:rFonts w:ascii="Times New Roman"/>
          <w:b/>
          <w:i w:val="false"/>
          <w:color w:val="000000"/>
        </w:rPr>
        <w:t xml:space="preserve"> 94-параграф. Мотовоз машинисі (көмекші)</w:t>
      </w:r>
    </w:p>
    <w:bookmarkEnd w:id="410"/>
    <w:bookmarkStart w:name="z414" w:id="411"/>
    <w:p>
      <w:pPr>
        <w:spacing w:after="0"/>
        <w:ind w:left="0"/>
        <w:jc w:val="both"/>
      </w:pPr>
      <w:r>
        <w:rPr>
          <w:rFonts w:ascii="Times New Roman"/>
          <w:b w:val="false"/>
          <w:i w:val="false"/>
          <w:color w:val="000000"/>
          <w:sz w:val="28"/>
        </w:rPr>
        <w:t>
      293. Жұмыс сипаттамасы:</w:t>
      </w:r>
    </w:p>
    <w:bookmarkEnd w:id="411"/>
    <w:p>
      <w:pPr>
        <w:spacing w:after="0"/>
        <w:ind w:left="0"/>
        <w:jc w:val="both"/>
      </w:pPr>
      <w:r>
        <w:rPr>
          <w:rFonts w:ascii="Times New Roman"/>
          <w:b w:val="false"/>
          <w:i w:val="false"/>
          <w:color w:val="000000"/>
          <w:sz w:val="28"/>
        </w:rPr>
        <w:t>
      мотовозды басқару;</w:t>
      </w:r>
    </w:p>
    <w:p>
      <w:pPr>
        <w:spacing w:after="0"/>
        <w:ind w:left="0"/>
        <w:jc w:val="both"/>
      </w:pPr>
      <w:r>
        <w:rPr>
          <w:rFonts w:ascii="Times New Roman"/>
          <w:b w:val="false"/>
          <w:i w:val="false"/>
          <w:color w:val="000000"/>
          <w:sz w:val="28"/>
        </w:rPr>
        <w:t>
      жүк тиеу-түсіру жұмыстарын, жұмысшыларды тасу және материалдарды тасымалдау жұмыстарын орындау;</w:t>
      </w:r>
    </w:p>
    <w:p>
      <w:pPr>
        <w:spacing w:after="0"/>
        <w:ind w:left="0"/>
        <w:jc w:val="both"/>
      </w:pPr>
      <w:r>
        <w:rPr>
          <w:rFonts w:ascii="Times New Roman"/>
          <w:b w:val="false"/>
          <w:i w:val="false"/>
          <w:color w:val="000000"/>
          <w:sz w:val="28"/>
        </w:rPr>
        <w:t>
      станцияларда, түйін жинау базаларында маневрлік жұмыстарды орындау, жол машиналары қозғалысы, жол машиналардың жарамды бөліктері қуаты;</w:t>
      </w:r>
    </w:p>
    <w:p>
      <w:pPr>
        <w:spacing w:after="0"/>
        <w:ind w:left="0"/>
        <w:jc w:val="both"/>
      </w:pPr>
      <w:r>
        <w:rPr>
          <w:rFonts w:ascii="Times New Roman"/>
          <w:b w:val="false"/>
          <w:i w:val="false"/>
          <w:color w:val="000000"/>
          <w:sz w:val="28"/>
        </w:rPr>
        <w:t>
      газ баллон және газ генератор мотовоздарына қызмет көрсетуде дизельді, электрлі жабдықтарды, тежегіш жүйесін, қоректендіру және майлау жүйелерін, сигнал беру және жүретін бөлшектерін, оның көтергіш жабдықтары мен газ тарату механизмін жарамды қалыпта ұстап отыру;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тіркеме платформалардағы жүктің дұрыс тиелуін және бекітілуін қадағалау;</w:t>
      </w:r>
    </w:p>
    <w:p>
      <w:pPr>
        <w:spacing w:after="0"/>
        <w:ind w:left="0"/>
        <w:jc w:val="both"/>
      </w:pPr>
      <w:r>
        <w:rPr>
          <w:rFonts w:ascii="Times New Roman"/>
          <w:b w:val="false"/>
          <w:i w:val="false"/>
          <w:color w:val="000000"/>
          <w:sz w:val="28"/>
        </w:rPr>
        <w:t>
      механизмдердің үйкеліс бөліктерін майлау және отын бактарына, дизельге жанармай құю;</w:t>
      </w:r>
    </w:p>
    <w:p>
      <w:pPr>
        <w:spacing w:after="0"/>
        <w:ind w:left="0"/>
        <w:jc w:val="both"/>
      </w:pPr>
      <w:r>
        <w:rPr>
          <w:rFonts w:ascii="Times New Roman"/>
          <w:b w:val="false"/>
          <w:i w:val="false"/>
          <w:color w:val="000000"/>
          <w:sz w:val="28"/>
        </w:rPr>
        <w:t>
      мотовозды жоспарлы-алдын ала жөндеуге қатысу.</w:t>
      </w:r>
    </w:p>
    <w:bookmarkStart w:name="z415" w:id="412"/>
    <w:p>
      <w:pPr>
        <w:spacing w:after="0"/>
        <w:ind w:left="0"/>
        <w:jc w:val="both"/>
      </w:pPr>
      <w:r>
        <w:rPr>
          <w:rFonts w:ascii="Times New Roman"/>
          <w:b w:val="false"/>
          <w:i w:val="false"/>
          <w:color w:val="000000"/>
          <w:sz w:val="28"/>
        </w:rPr>
        <w:t>
      294. Білуге тиіс:</w:t>
      </w:r>
    </w:p>
    <w:bookmarkEnd w:id="412"/>
    <w:p>
      <w:pPr>
        <w:spacing w:after="0"/>
        <w:ind w:left="0"/>
        <w:jc w:val="both"/>
      </w:pPr>
      <w:r>
        <w:rPr>
          <w:rFonts w:ascii="Times New Roman"/>
          <w:b w:val="false"/>
          <w:i w:val="false"/>
          <w:color w:val="000000"/>
          <w:sz w:val="28"/>
        </w:rPr>
        <w:t>
      мотовозды жүргізу тәртібі және құрылысы;</w:t>
      </w:r>
    </w:p>
    <w:p>
      <w:pPr>
        <w:spacing w:after="0"/>
        <w:ind w:left="0"/>
        <w:jc w:val="both"/>
      </w:pPr>
      <w:r>
        <w:rPr>
          <w:rFonts w:ascii="Times New Roman"/>
          <w:b w:val="false"/>
          <w:i w:val="false"/>
          <w:color w:val="000000"/>
          <w:sz w:val="28"/>
        </w:rPr>
        <w:t>
      мотовоз механизмдерінің жұмысындағы ақаулық себептері, олардың алдын алу және жою тәсілдері;</w:t>
      </w:r>
    </w:p>
    <w:p>
      <w:pPr>
        <w:spacing w:after="0"/>
        <w:ind w:left="0"/>
        <w:jc w:val="both"/>
      </w:pPr>
      <w:r>
        <w:rPr>
          <w:rFonts w:ascii="Times New Roman"/>
          <w:b w:val="false"/>
          <w:i w:val="false"/>
          <w:color w:val="000000"/>
          <w:sz w:val="28"/>
        </w:rPr>
        <w:t>
      жанар-жағармай материалдарының сипаттамалары және қасиеттері, оларға қойылатын талаптар;</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тораптарды куәландыру және жөндеу тәртібі, түрлері, мотовоз, дөңгелек жұптарын және оның кран жабдықтарын техникалық байқау мерзімдері;</w:t>
      </w:r>
    </w:p>
    <w:p>
      <w:pPr>
        <w:spacing w:after="0"/>
        <w:ind w:left="0"/>
        <w:jc w:val="both"/>
      </w:pPr>
      <w:r>
        <w:rPr>
          <w:rFonts w:ascii="Times New Roman"/>
          <w:b w:val="false"/>
          <w:i w:val="false"/>
          <w:color w:val="000000"/>
          <w:sz w:val="28"/>
        </w:rPr>
        <w:t>
      тиеу-түсіру жұмыстарын орындау тәсілдеріжәне тәртібі;</w:t>
      </w:r>
    </w:p>
    <w:p>
      <w:pPr>
        <w:spacing w:after="0"/>
        <w:ind w:left="0"/>
        <w:jc w:val="both"/>
      </w:pPr>
      <w:r>
        <w:rPr>
          <w:rFonts w:ascii="Times New Roman"/>
          <w:b w:val="false"/>
          <w:i w:val="false"/>
          <w:color w:val="000000"/>
          <w:sz w:val="28"/>
        </w:rPr>
        <w:t>
      адамдар мен жүктерді мотовозда тасымалдауды ұйымдастырутәртібі;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механика және гидравлика негіздері.</w:t>
      </w:r>
    </w:p>
    <w:bookmarkStart w:name="z416" w:id="413"/>
    <w:p>
      <w:pPr>
        <w:spacing w:after="0"/>
        <w:ind w:left="0"/>
        <w:jc w:val="both"/>
      </w:pPr>
      <w:r>
        <w:rPr>
          <w:rFonts w:ascii="Times New Roman"/>
          <w:b w:val="false"/>
          <w:i w:val="false"/>
          <w:color w:val="000000"/>
          <w:sz w:val="28"/>
        </w:rPr>
        <w:t>
      295. Тар табанды теміржолдарда жұмыс істейтін мотовозды, көтергіш кранмен немесе өзге де арнайы құрылғылармен жабдықталмаған, кең табанды теміржолдарда жұмыс істейтін мотовозды басқару және оған қызмет көрсету кезінде – 4-разряд;</w:t>
      </w:r>
    </w:p>
    <w:bookmarkEnd w:id="413"/>
    <w:p>
      <w:pPr>
        <w:spacing w:after="0"/>
        <w:ind w:left="0"/>
        <w:jc w:val="both"/>
      </w:pPr>
      <w:r>
        <w:rPr>
          <w:rFonts w:ascii="Times New Roman"/>
          <w:b w:val="false"/>
          <w:i w:val="false"/>
          <w:color w:val="000000"/>
          <w:sz w:val="28"/>
        </w:rPr>
        <w:t>
      кең табанды теміржолдарда жұмыс істейтін көтергіш кранмен немесе өзге де арнайы құрылғылармен жабдықталған ағаш пен шымтезекті тасып шығару бойынша тар табанды уақытша теміржолдарда жұмыс істейтін мотовозды, мотовозды басқару және оған қызмет көрсету кезінде – 5-разряд;</w:t>
      </w:r>
    </w:p>
    <w:p>
      <w:pPr>
        <w:spacing w:after="0"/>
        <w:ind w:left="0"/>
        <w:jc w:val="both"/>
      </w:pPr>
      <w:r>
        <w:rPr>
          <w:rFonts w:ascii="Times New Roman"/>
          <w:b w:val="false"/>
          <w:i w:val="false"/>
          <w:color w:val="000000"/>
          <w:sz w:val="28"/>
        </w:rPr>
        <w:t>
      мотовоз-электрстанциясын, сондай-ақ жұмысшыларды тасымалдайтын мотовозды, "метро" типті арбалардағы ұзын рельсті қамшыларды басқару және қызмет көрсету кезінде – 6-разряд.</w:t>
      </w:r>
    </w:p>
    <w:bookmarkStart w:name="z417" w:id="414"/>
    <w:p>
      <w:pPr>
        <w:spacing w:after="0"/>
        <w:ind w:left="0"/>
        <w:jc w:val="both"/>
      </w:pPr>
      <w:r>
        <w:rPr>
          <w:rFonts w:ascii="Times New Roman"/>
          <w:b w:val="false"/>
          <w:i w:val="false"/>
          <w:color w:val="000000"/>
          <w:sz w:val="28"/>
        </w:rPr>
        <w:t>
      296. Ескерту:</w:t>
      </w:r>
    </w:p>
    <w:bookmarkEnd w:id="414"/>
    <w:p>
      <w:pPr>
        <w:spacing w:after="0"/>
        <w:ind w:left="0"/>
        <w:jc w:val="both"/>
      </w:pPr>
      <w:r>
        <w:rPr>
          <w:rFonts w:ascii="Times New Roman"/>
          <w:b w:val="false"/>
          <w:i w:val="false"/>
          <w:color w:val="000000"/>
          <w:sz w:val="28"/>
        </w:rPr>
        <w:t>
      мотовоз машинисінің көмекшісі басқарып отырған машинистен бір разряд төмен тарифтеледі.</w:t>
      </w:r>
    </w:p>
    <w:bookmarkStart w:name="z418" w:id="415"/>
    <w:p>
      <w:pPr>
        <w:spacing w:after="0"/>
        <w:ind w:left="0"/>
        <w:jc w:val="both"/>
      </w:pPr>
      <w:r>
        <w:rPr>
          <w:rFonts w:ascii="Times New Roman"/>
          <w:b w:val="false"/>
          <w:i w:val="false"/>
          <w:color w:val="000000"/>
          <w:sz w:val="28"/>
        </w:rPr>
        <w:t>
      297. 6-разряд беру үшін техникалық және кәсіптік (арнайы орта, кәсіптік орта), орта білімнен кейінгі білім талап етіледі.</w:t>
      </w:r>
    </w:p>
    <w:bookmarkEnd w:id="415"/>
    <w:bookmarkStart w:name="z419" w:id="416"/>
    <w:p>
      <w:pPr>
        <w:spacing w:after="0"/>
        <w:ind w:left="0"/>
        <w:jc w:val="left"/>
      </w:pPr>
      <w:r>
        <w:rPr>
          <w:rFonts w:ascii="Times New Roman"/>
          <w:b/>
          <w:i w:val="false"/>
          <w:color w:val="000000"/>
        </w:rPr>
        <w:t xml:space="preserve"> 95-параграф. Мұнай өнімдерін таратушы, 5-разряд</w:t>
      </w:r>
    </w:p>
    <w:bookmarkEnd w:id="416"/>
    <w:bookmarkStart w:name="z420" w:id="417"/>
    <w:p>
      <w:pPr>
        <w:spacing w:after="0"/>
        <w:ind w:left="0"/>
        <w:jc w:val="both"/>
      </w:pPr>
      <w:r>
        <w:rPr>
          <w:rFonts w:ascii="Times New Roman"/>
          <w:b w:val="false"/>
          <w:i w:val="false"/>
          <w:color w:val="000000"/>
          <w:sz w:val="28"/>
        </w:rPr>
        <w:t>
      298. Жұмыс сипаттамасы:</w:t>
      </w:r>
    </w:p>
    <w:bookmarkEnd w:id="417"/>
    <w:p>
      <w:pPr>
        <w:spacing w:after="0"/>
        <w:ind w:left="0"/>
        <w:jc w:val="both"/>
      </w:pPr>
      <w:r>
        <w:rPr>
          <w:rFonts w:ascii="Times New Roman"/>
          <w:b w:val="false"/>
          <w:i w:val="false"/>
          <w:color w:val="000000"/>
          <w:sz w:val="28"/>
        </w:rPr>
        <w:t>
      белгіленген тәртіпке сәйкес мұнай өнімдері мен сүртетін материалдарды қабылдау, сақтау, есепке алу және жіберу;</w:t>
      </w:r>
    </w:p>
    <w:p>
      <w:pPr>
        <w:spacing w:after="0"/>
        <w:ind w:left="0"/>
        <w:jc w:val="both"/>
      </w:pPr>
      <w:r>
        <w:rPr>
          <w:rFonts w:ascii="Times New Roman"/>
          <w:b w:val="false"/>
          <w:i w:val="false"/>
          <w:color w:val="000000"/>
          <w:sz w:val="28"/>
        </w:rPr>
        <w:t>
      тепловоздарды жабдықтау үшін салқындататын су даярлау;</w:t>
      </w:r>
    </w:p>
    <w:p>
      <w:pPr>
        <w:spacing w:after="0"/>
        <w:ind w:left="0"/>
        <w:jc w:val="both"/>
      </w:pPr>
      <w:r>
        <w:rPr>
          <w:rFonts w:ascii="Times New Roman"/>
          <w:b w:val="false"/>
          <w:i w:val="false"/>
          <w:color w:val="000000"/>
          <w:sz w:val="28"/>
        </w:rPr>
        <w:t>
      орнатылған насос жабдықтарына қызмет көрсету;</w:t>
      </w:r>
    </w:p>
    <w:p>
      <w:pPr>
        <w:spacing w:after="0"/>
        <w:ind w:left="0"/>
        <w:jc w:val="both"/>
      </w:pPr>
      <w:r>
        <w:rPr>
          <w:rFonts w:ascii="Times New Roman"/>
          <w:b w:val="false"/>
          <w:i w:val="false"/>
          <w:color w:val="000000"/>
          <w:sz w:val="28"/>
        </w:rPr>
        <w:t>
      өңделген мұнай өнімдерін қабылдау және тапсыру;</w:t>
      </w:r>
    </w:p>
    <w:p>
      <w:pPr>
        <w:spacing w:after="0"/>
        <w:ind w:left="0"/>
        <w:jc w:val="both"/>
      </w:pPr>
      <w:r>
        <w:rPr>
          <w:rFonts w:ascii="Times New Roman"/>
          <w:b w:val="false"/>
          <w:i w:val="false"/>
          <w:color w:val="000000"/>
          <w:sz w:val="28"/>
        </w:rPr>
        <w:t>
      есеп жүргізілетін материалдық құндылықтардың сақталуын қамтамасыз ету, түгендеуді жүргізуге қатысу;</w:t>
      </w:r>
    </w:p>
    <w:p>
      <w:pPr>
        <w:spacing w:after="0"/>
        <w:ind w:left="0"/>
        <w:jc w:val="both"/>
      </w:pPr>
      <w:r>
        <w:rPr>
          <w:rFonts w:ascii="Times New Roman"/>
          <w:b w:val="false"/>
          <w:i w:val="false"/>
          <w:color w:val="000000"/>
          <w:sz w:val="28"/>
        </w:rPr>
        <w:t>
      қойма аумағы мен орынжайларын тазалықта ұстау, қауіпсіздік және еңбекті қорғау, өндірістік санитария және өрт қауіпсіздігі тәртібін сақтау.</w:t>
      </w:r>
    </w:p>
    <w:bookmarkStart w:name="z421" w:id="418"/>
    <w:p>
      <w:pPr>
        <w:spacing w:after="0"/>
        <w:ind w:left="0"/>
        <w:jc w:val="both"/>
      </w:pPr>
      <w:r>
        <w:rPr>
          <w:rFonts w:ascii="Times New Roman"/>
          <w:b w:val="false"/>
          <w:i w:val="false"/>
          <w:color w:val="000000"/>
          <w:sz w:val="28"/>
        </w:rPr>
        <w:t>
      299. Білуге тиіс:</w:t>
      </w:r>
    </w:p>
    <w:bookmarkEnd w:id="418"/>
    <w:p>
      <w:pPr>
        <w:spacing w:after="0"/>
        <w:ind w:left="0"/>
        <w:jc w:val="both"/>
      </w:pPr>
      <w:r>
        <w:rPr>
          <w:rFonts w:ascii="Times New Roman"/>
          <w:b w:val="false"/>
          <w:i w:val="false"/>
          <w:color w:val="000000"/>
          <w:sz w:val="28"/>
        </w:rPr>
        <w:t>
      мұнай өнімдері мен сүртетін материалдарды сақтау, есепке алу және беру тәртібі;</w:t>
      </w:r>
    </w:p>
    <w:p>
      <w:pPr>
        <w:spacing w:after="0"/>
        <w:ind w:left="0"/>
        <w:jc w:val="both"/>
      </w:pPr>
      <w:r>
        <w:rPr>
          <w:rFonts w:ascii="Times New Roman"/>
          <w:b w:val="false"/>
          <w:i w:val="false"/>
          <w:color w:val="000000"/>
          <w:sz w:val="28"/>
        </w:rPr>
        <w:t>
      насос агрегаттары мен өлшеу аспаптарының жұмысыжәне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өртке қарсы құрал-сайманды пайдалану.</w:t>
      </w:r>
    </w:p>
    <w:bookmarkStart w:name="z422" w:id="419"/>
    <w:p>
      <w:pPr>
        <w:spacing w:after="0"/>
        <w:ind w:left="0"/>
        <w:jc w:val="left"/>
      </w:pPr>
      <w:r>
        <w:rPr>
          <w:rFonts w:ascii="Times New Roman"/>
          <w:b/>
          <w:i w:val="false"/>
          <w:color w:val="000000"/>
        </w:rPr>
        <w:t xml:space="preserve"> 96-параграф. Орталықтандыру бекеті операторы (маршрут)</w:t>
      </w:r>
    </w:p>
    <w:bookmarkEnd w:id="419"/>
    <w:bookmarkStart w:name="z423" w:id="420"/>
    <w:p>
      <w:pPr>
        <w:spacing w:after="0"/>
        <w:ind w:left="0"/>
        <w:jc w:val="both"/>
      </w:pPr>
      <w:r>
        <w:rPr>
          <w:rFonts w:ascii="Times New Roman"/>
          <w:b w:val="false"/>
          <w:i w:val="false"/>
          <w:color w:val="000000"/>
          <w:sz w:val="28"/>
        </w:rPr>
        <w:t>
      300. Жұмыс сипаттамасы:</w:t>
      </w:r>
    </w:p>
    <w:bookmarkEnd w:id="420"/>
    <w:p>
      <w:pPr>
        <w:spacing w:after="0"/>
        <w:ind w:left="0"/>
        <w:jc w:val="both"/>
      </w:pPr>
      <w:r>
        <w:rPr>
          <w:rFonts w:ascii="Times New Roman"/>
          <w:b w:val="false"/>
          <w:i w:val="false"/>
          <w:color w:val="000000"/>
          <w:sz w:val="28"/>
        </w:rPr>
        <w:t>
      орталықтандырылған бұрмаларды аудару және орталықтандыру немесе жергілікті басқару пультынан басқару;</w:t>
      </w:r>
    </w:p>
    <w:p>
      <w:pPr>
        <w:spacing w:after="0"/>
        <w:ind w:left="0"/>
        <w:jc w:val="both"/>
      </w:pPr>
      <w:r>
        <w:rPr>
          <w:rFonts w:ascii="Times New Roman"/>
          <w:b w:val="false"/>
          <w:i w:val="false"/>
          <w:color w:val="000000"/>
          <w:sz w:val="28"/>
        </w:rPr>
        <w:t>
      басқару аспаптарының көрсеткіштері бойынша дұрыс бағдарлауды бақылау;</w:t>
      </w:r>
    </w:p>
    <w:p>
      <w:pPr>
        <w:spacing w:after="0"/>
        <w:ind w:left="0"/>
        <w:jc w:val="both"/>
      </w:pPr>
      <w:r>
        <w:rPr>
          <w:rFonts w:ascii="Times New Roman"/>
          <w:b w:val="false"/>
          <w:i w:val="false"/>
          <w:color w:val="000000"/>
          <w:sz w:val="28"/>
        </w:rPr>
        <w:t>
      станцияның техникалық-өкімгерлікактісінде бекітілген тәртіп және нормамен тежегіш башмақтарды станциялық жолдағы жылжымалы құрамды бекіту;</w:t>
      </w:r>
    </w:p>
    <w:p>
      <w:pPr>
        <w:spacing w:after="0"/>
        <w:ind w:left="0"/>
        <w:jc w:val="both"/>
      </w:pPr>
      <w:r>
        <w:rPr>
          <w:rFonts w:ascii="Times New Roman"/>
          <w:b w:val="false"/>
          <w:i w:val="false"/>
          <w:color w:val="000000"/>
          <w:sz w:val="28"/>
        </w:rPr>
        <w:t>
      пойыздарды қабылдау, жөнелту, жіберу және маневрлік жұмыс өндірісінде дыбыс және көрінетін сигналдарды жіберу;</w:t>
      </w:r>
    </w:p>
    <w:p>
      <w:pPr>
        <w:spacing w:after="0"/>
        <w:ind w:left="0"/>
        <w:jc w:val="both"/>
      </w:pPr>
      <w:r>
        <w:rPr>
          <w:rFonts w:ascii="Times New Roman"/>
          <w:b w:val="false"/>
          <w:i w:val="false"/>
          <w:color w:val="000000"/>
          <w:sz w:val="28"/>
        </w:rPr>
        <w:t>
      жолдың бостығын тексеру, орталықтандырылған бұрмаларды курбелмен аудару, сигнал беру, орталықтандыру және блоктау құрылғыларының қалыпты жұмысы бұзылғанда дұрыс бағдарлауды тексеру;</w:t>
      </w:r>
    </w:p>
    <w:p>
      <w:pPr>
        <w:spacing w:after="0"/>
        <w:ind w:left="0"/>
        <w:jc w:val="both"/>
      </w:pPr>
      <w:r>
        <w:rPr>
          <w:rFonts w:ascii="Times New Roman"/>
          <w:b w:val="false"/>
          <w:i w:val="false"/>
          <w:color w:val="000000"/>
          <w:sz w:val="28"/>
        </w:rPr>
        <w:t>
      теміржол станцияларының технологиялық жұмыс процесіне және техникалық-өкімгерлік актісіне сәйкес маневрлік аудандарда қызмет көрсетілетін қауіпсіз қозғалысты қамтамасыз ету.</w:t>
      </w:r>
    </w:p>
    <w:bookmarkStart w:name="z424" w:id="421"/>
    <w:p>
      <w:pPr>
        <w:spacing w:after="0"/>
        <w:ind w:left="0"/>
        <w:jc w:val="both"/>
      </w:pPr>
      <w:r>
        <w:rPr>
          <w:rFonts w:ascii="Times New Roman"/>
          <w:b w:val="false"/>
          <w:i w:val="false"/>
          <w:color w:val="000000"/>
          <w:sz w:val="28"/>
        </w:rPr>
        <w:t>
      301. Білуге тиіс:</w:t>
      </w:r>
    </w:p>
    <w:bookmarkEnd w:id="421"/>
    <w:p>
      <w:pPr>
        <w:spacing w:after="0"/>
        <w:ind w:left="0"/>
        <w:jc w:val="both"/>
      </w:pPr>
      <w:r>
        <w:rPr>
          <w:rFonts w:ascii="Times New Roman"/>
          <w:b w:val="false"/>
          <w:i w:val="false"/>
          <w:color w:val="000000"/>
          <w:sz w:val="28"/>
        </w:rPr>
        <w:t>
      сигнал беру, орталықтандыру және блоктау және байланыс құрылғыларының жұмыс қағидаты, оларды пайдалану тәртібі;</w:t>
      </w:r>
    </w:p>
    <w:p>
      <w:pPr>
        <w:spacing w:after="0"/>
        <w:ind w:left="0"/>
        <w:jc w:val="both"/>
      </w:pPr>
      <w:r>
        <w:rPr>
          <w:rFonts w:ascii="Times New Roman"/>
          <w:b w:val="false"/>
          <w:i w:val="false"/>
          <w:color w:val="000000"/>
          <w:sz w:val="28"/>
        </w:rPr>
        <w:t>
      тежегіш башмақтарының құрылысы және оларды пайдалану тәртібі;</w:t>
      </w:r>
    </w:p>
    <w:p>
      <w:pPr>
        <w:spacing w:after="0"/>
        <w:ind w:left="0"/>
        <w:jc w:val="both"/>
      </w:pPr>
      <w:r>
        <w:rPr>
          <w:rFonts w:ascii="Times New Roman"/>
          <w:b w:val="false"/>
          <w:i w:val="false"/>
          <w:color w:val="000000"/>
          <w:sz w:val="28"/>
        </w:rPr>
        <w:t>
      сигнал беру, орталықтандыру және блоктау құрылғыларына техникалық қызмет көрсету және жөндеу жөніндегі жұмыс өндірісінде пойыздардың қауіпсіз қозғалысын қамтамасыз ету нұсқауы;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 станцияларының тиісті көлемінде техникалық-өкімгерлік актісі мен технологиялық процесі.</w:t>
      </w:r>
    </w:p>
    <w:bookmarkStart w:name="z425" w:id="422"/>
    <w:p>
      <w:pPr>
        <w:spacing w:after="0"/>
        <w:ind w:left="0"/>
        <w:jc w:val="both"/>
      </w:pPr>
      <w:r>
        <w:rPr>
          <w:rFonts w:ascii="Times New Roman"/>
          <w:b w:val="false"/>
          <w:i w:val="false"/>
          <w:color w:val="000000"/>
          <w:sz w:val="28"/>
        </w:rPr>
        <w:t>
      302. Орталықтандыру бекеттері мен жергілікті басқару пульттеріне өнеркәсіптік теміржол көлігінің аз пайдаланылатын маневрлік аудандарындағы бағыттамалармен қызмет көрсету кезінде – 2-разряд;</w:t>
      </w:r>
    </w:p>
    <w:bookmarkEnd w:id="422"/>
    <w:p>
      <w:pPr>
        <w:spacing w:after="0"/>
        <w:ind w:left="0"/>
        <w:jc w:val="both"/>
      </w:pPr>
      <w:r>
        <w:rPr>
          <w:rFonts w:ascii="Times New Roman"/>
          <w:b w:val="false"/>
          <w:i w:val="false"/>
          <w:color w:val="000000"/>
          <w:sz w:val="28"/>
        </w:rPr>
        <w:t>
      магистральдық теміржол көлігі станцияларында, орталықтандыру бекеттерінде және өнеркәсіптік теміржол көлігінің кернеулі маневрлік аудандарындағы бағыттамалармен жергілікті басқару пульттеріне қызмет көрсету кезінде – 3-разряд;</w:t>
      </w:r>
    </w:p>
    <w:p>
      <w:pPr>
        <w:spacing w:after="0"/>
        <w:ind w:left="0"/>
        <w:jc w:val="both"/>
      </w:pPr>
      <w:r>
        <w:rPr>
          <w:rFonts w:ascii="Times New Roman"/>
          <w:b w:val="false"/>
          <w:i w:val="false"/>
          <w:color w:val="000000"/>
          <w:sz w:val="28"/>
        </w:rPr>
        <w:t>
      магистральдық теміржол көлігі станцияларының кернеулі маневрлік аудандарындағы бағыттамалармен жергілікті басқару пульттеріне, магистральдық теміржол көлігінің бастамашыл маневрлік аудандарындағы бағыттамаларды орталықтандыру бекеттеріне қызмет көрсету кезінде – 4-разряд;</w:t>
      </w:r>
    </w:p>
    <w:p>
      <w:pPr>
        <w:spacing w:after="0"/>
        <w:ind w:left="0"/>
        <w:jc w:val="both"/>
      </w:pPr>
      <w:r>
        <w:rPr>
          <w:rFonts w:ascii="Times New Roman"/>
          <w:b w:val="false"/>
          <w:i w:val="false"/>
          <w:color w:val="000000"/>
          <w:sz w:val="28"/>
        </w:rPr>
        <w:t>
      магистральдық теміржол көлігі станцияларындағы кернеулі маневрлік аудандардағы бағыттамаларды орталықтандыру бекеттеріне қызмет көрсету кезінде – 5-разряд.</w:t>
      </w:r>
    </w:p>
    <w:bookmarkStart w:name="z426" w:id="423"/>
    <w:p>
      <w:pPr>
        <w:spacing w:after="0"/>
        <w:ind w:left="0"/>
        <w:jc w:val="left"/>
      </w:pPr>
      <w:r>
        <w:rPr>
          <w:rFonts w:ascii="Times New Roman"/>
          <w:b/>
          <w:i w:val="false"/>
          <w:color w:val="000000"/>
        </w:rPr>
        <w:t xml:space="preserve"> 97-параграф. Өзі жүретін салмақ тексеретін вагон машинисі (көмекші)</w:t>
      </w:r>
    </w:p>
    <w:bookmarkEnd w:id="423"/>
    <w:bookmarkStart w:name="z427" w:id="424"/>
    <w:p>
      <w:pPr>
        <w:spacing w:after="0"/>
        <w:ind w:left="0"/>
        <w:jc w:val="both"/>
      </w:pPr>
      <w:r>
        <w:rPr>
          <w:rFonts w:ascii="Times New Roman"/>
          <w:b w:val="false"/>
          <w:i w:val="false"/>
          <w:color w:val="000000"/>
          <w:sz w:val="28"/>
        </w:rPr>
        <w:t>
      303. Жұмыс сипаттамасы:</w:t>
      </w:r>
    </w:p>
    <w:bookmarkEnd w:id="424"/>
    <w:p>
      <w:pPr>
        <w:spacing w:after="0"/>
        <w:ind w:left="0"/>
        <w:jc w:val="both"/>
      </w:pPr>
      <w:r>
        <w:rPr>
          <w:rFonts w:ascii="Times New Roman"/>
          <w:b w:val="false"/>
          <w:i w:val="false"/>
          <w:color w:val="000000"/>
          <w:sz w:val="28"/>
        </w:rPr>
        <w:t>
      кірме және таразылау жолдары шегінде оларды жылжыту кезінде өзі жүретін салмағын тексеретін вагонды және өзі жүретін салмақ тексеретін арбаларды басқару;</w:t>
      </w:r>
    </w:p>
    <w:p>
      <w:pPr>
        <w:spacing w:after="0"/>
        <w:ind w:left="0"/>
        <w:jc w:val="both"/>
      </w:pPr>
      <w:r>
        <w:rPr>
          <w:rFonts w:ascii="Times New Roman"/>
          <w:b w:val="false"/>
          <w:i w:val="false"/>
          <w:color w:val="000000"/>
          <w:sz w:val="28"/>
        </w:rPr>
        <w:t>
      кран балканың көмегімен жолдағы өзі жүретін салмақ тексеретін арбаларды түсіру және орнату;</w:t>
      </w:r>
    </w:p>
    <w:p>
      <w:pPr>
        <w:spacing w:after="0"/>
        <w:ind w:left="0"/>
        <w:jc w:val="both"/>
      </w:pPr>
      <w:r>
        <w:rPr>
          <w:rFonts w:ascii="Times New Roman"/>
          <w:b w:val="false"/>
          <w:i w:val="false"/>
          <w:color w:val="000000"/>
          <w:sz w:val="28"/>
        </w:rPr>
        <w:t>
      өзі жүретін салмақ тексеретін арбаларға үлгілік гирлерді салу;</w:t>
      </w:r>
    </w:p>
    <w:p>
      <w:pPr>
        <w:spacing w:after="0"/>
        <w:ind w:left="0"/>
        <w:jc w:val="both"/>
      </w:pPr>
      <w:r>
        <w:rPr>
          <w:rFonts w:ascii="Times New Roman"/>
          <w:b w:val="false"/>
          <w:i w:val="false"/>
          <w:color w:val="000000"/>
          <w:sz w:val="28"/>
        </w:rPr>
        <w:t>
      вагон таразыларын, бақылау-таразы платформалар мен тауар таразыларын тексеру;</w:t>
      </w:r>
    </w:p>
    <w:p>
      <w:pPr>
        <w:spacing w:after="0"/>
        <w:ind w:left="0"/>
        <w:jc w:val="both"/>
      </w:pPr>
      <w:r>
        <w:rPr>
          <w:rFonts w:ascii="Times New Roman"/>
          <w:b w:val="false"/>
          <w:i w:val="false"/>
          <w:color w:val="000000"/>
          <w:sz w:val="28"/>
        </w:rPr>
        <w:t>
      электр станция қозғалтқыштарына, көтергіш-көлік жабдықтары мен жетектеріне қызмет көрсету;</w:t>
      </w:r>
    </w:p>
    <w:p>
      <w:pPr>
        <w:spacing w:after="0"/>
        <w:ind w:left="0"/>
        <w:jc w:val="both"/>
      </w:pPr>
      <w:r>
        <w:rPr>
          <w:rFonts w:ascii="Times New Roman"/>
          <w:b w:val="false"/>
          <w:i w:val="false"/>
          <w:color w:val="000000"/>
          <w:sz w:val="28"/>
        </w:rPr>
        <w:t>
      салмақ тексеретін вагон қозғалтқыштары мен жабдықтарын баптау және реттеу;</w:t>
      </w:r>
    </w:p>
    <w:p>
      <w:pPr>
        <w:spacing w:after="0"/>
        <w:ind w:left="0"/>
        <w:jc w:val="both"/>
      </w:pPr>
      <w:r>
        <w:rPr>
          <w:rFonts w:ascii="Times New Roman"/>
          <w:b w:val="false"/>
          <w:i w:val="false"/>
          <w:color w:val="000000"/>
          <w:sz w:val="28"/>
        </w:rPr>
        <w:t>
      үлгілік гирьлердің жарамдылығын қамтамасыз ету және мемлекеттік тексеру таңбаларын тексеру;</w:t>
      </w:r>
    </w:p>
    <w:p>
      <w:pPr>
        <w:spacing w:after="0"/>
        <w:ind w:left="0"/>
        <w:jc w:val="both"/>
      </w:pPr>
      <w:r>
        <w:rPr>
          <w:rFonts w:ascii="Times New Roman"/>
          <w:b w:val="false"/>
          <w:i w:val="false"/>
          <w:color w:val="000000"/>
          <w:sz w:val="28"/>
        </w:rPr>
        <w:t>
      салмақ тексеретін вагондардың жабдықтары мен құрылғыларын жоспарлы-алдын ала жөндеуге қатысу;</w:t>
      </w:r>
    </w:p>
    <w:p>
      <w:pPr>
        <w:spacing w:after="0"/>
        <w:ind w:left="0"/>
        <w:jc w:val="both"/>
      </w:pPr>
      <w:r>
        <w:rPr>
          <w:rFonts w:ascii="Times New Roman"/>
          <w:b w:val="false"/>
          <w:i w:val="false"/>
          <w:color w:val="000000"/>
          <w:sz w:val="28"/>
        </w:rPr>
        <w:t>
      пойыз құрамына қосқаннан кейін оны өз бетінше жылжыту және тоқтату кезінде вагонның салмағын өлшейтін вагон механизміне қосу.</w:t>
      </w:r>
    </w:p>
    <w:bookmarkStart w:name="z428" w:id="425"/>
    <w:p>
      <w:pPr>
        <w:spacing w:after="0"/>
        <w:ind w:left="0"/>
        <w:jc w:val="both"/>
      </w:pPr>
      <w:r>
        <w:rPr>
          <w:rFonts w:ascii="Times New Roman"/>
          <w:b w:val="false"/>
          <w:i w:val="false"/>
          <w:color w:val="000000"/>
          <w:sz w:val="28"/>
        </w:rPr>
        <w:t>
      304. Білуге тиіс:</w:t>
      </w:r>
    </w:p>
    <w:bookmarkEnd w:id="425"/>
    <w:p>
      <w:pPr>
        <w:spacing w:after="0"/>
        <w:ind w:left="0"/>
        <w:jc w:val="both"/>
      </w:pPr>
      <w:r>
        <w:rPr>
          <w:rFonts w:ascii="Times New Roman"/>
          <w:b w:val="false"/>
          <w:i w:val="false"/>
          <w:color w:val="000000"/>
          <w:sz w:val="28"/>
        </w:rPr>
        <w:t>
      салмақ өлшейтін вагондыпайдалану тәртібіжәнеқұрылысы;</w:t>
      </w:r>
    </w:p>
    <w:p>
      <w:pPr>
        <w:spacing w:after="0"/>
        <w:ind w:left="0"/>
        <w:jc w:val="both"/>
      </w:pPr>
      <w:r>
        <w:rPr>
          <w:rFonts w:ascii="Times New Roman"/>
          <w:b w:val="false"/>
          <w:i w:val="false"/>
          <w:color w:val="000000"/>
          <w:sz w:val="28"/>
        </w:rPr>
        <w:t>
      салмақ өлшейтін вагонды техникалық тексеру, жөндеу және куәландыру тәртібі мен мерзімдері;</w:t>
      </w:r>
    </w:p>
    <w:p>
      <w:pPr>
        <w:spacing w:after="0"/>
        <w:ind w:left="0"/>
        <w:jc w:val="both"/>
      </w:pPr>
      <w:r>
        <w:rPr>
          <w:rFonts w:ascii="Times New Roman"/>
          <w:b w:val="false"/>
          <w:i w:val="false"/>
          <w:color w:val="000000"/>
          <w:sz w:val="28"/>
        </w:rPr>
        <w:t>
      үлгілік жабдықтар мен арбаларды мемлекеттік тексеру және белгі салу тәртібі;</w:t>
      </w:r>
    </w:p>
    <w:p>
      <w:pPr>
        <w:spacing w:after="0"/>
        <w:ind w:left="0"/>
        <w:jc w:val="both"/>
      </w:pPr>
      <w:r>
        <w:rPr>
          <w:rFonts w:ascii="Times New Roman"/>
          <w:b w:val="false"/>
          <w:i w:val="false"/>
          <w:color w:val="000000"/>
          <w:sz w:val="28"/>
        </w:rPr>
        <w:t>
      салмақ тексеретін құрылғыларды салмақ өлшейтін вагонның көмегімен тексеру тәртібі мен әдістері;</w:t>
      </w:r>
    </w:p>
    <w:p>
      <w:pPr>
        <w:spacing w:after="0"/>
        <w:ind w:left="0"/>
        <w:jc w:val="both"/>
      </w:pPr>
      <w:r>
        <w:rPr>
          <w:rFonts w:ascii="Times New Roman"/>
          <w:b w:val="false"/>
          <w:i w:val="false"/>
          <w:color w:val="000000"/>
          <w:sz w:val="28"/>
        </w:rPr>
        <w:t>
      салмақ өлшейтін арбаларға гирь салу тәртібі мен тәсілдері;</w:t>
      </w:r>
    </w:p>
    <w:p>
      <w:pPr>
        <w:spacing w:after="0"/>
        <w:ind w:left="0"/>
        <w:jc w:val="both"/>
      </w:pPr>
      <w:r>
        <w:rPr>
          <w:rFonts w:ascii="Times New Roman"/>
          <w:b w:val="false"/>
          <w:i w:val="false"/>
          <w:color w:val="000000"/>
          <w:sz w:val="28"/>
        </w:rPr>
        <w:t>
      вагонға, арбаға және көтергіш-көлік жабдықтарын толтырудың шекті жүктемесі;</w:t>
      </w:r>
    </w:p>
    <w:p>
      <w:pPr>
        <w:spacing w:after="0"/>
        <w:ind w:left="0"/>
        <w:jc w:val="both"/>
      </w:pPr>
      <w:r>
        <w:rPr>
          <w:rFonts w:ascii="Times New Roman"/>
          <w:b w:val="false"/>
          <w:i w:val="false"/>
          <w:color w:val="000000"/>
          <w:sz w:val="28"/>
        </w:rPr>
        <w:t>
      құрылғылар және құрал-саймандарды куәландыру мерзімдері;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жылу техникасы және механика негіздері.</w:t>
      </w:r>
    </w:p>
    <w:bookmarkStart w:name="z429" w:id="426"/>
    <w:p>
      <w:pPr>
        <w:spacing w:after="0"/>
        <w:ind w:left="0"/>
        <w:jc w:val="both"/>
      </w:pPr>
      <w:r>
        <w:rPr>
          <w:rFonts w:ascii="Times New Roman"/>
          <w:b w:val="false"/>
          <w:i w:val="false"/>
          <w:color w:val="000000"/>
          <w:sz w:val="28"/>
        </w:rPr>
        <w:t>
      305. Жүк өлшеуге арналған статикалық жағдайдағы вагон таразыларға қызмет көрсетуде – 6-разряд;</w:t>
      </w:r>
    </w:p>
    <w:bookmarkEnd w:id="426"/>
    <w:p>
      <w:pPr>
        <w:spacing w:after="0"/>
        <w:ind w:left="0"/>
        <w:jc w:val="both"/>
      </w:pPr>
      <w:r>
        <w:rPr>
          <w:rFonts w:ascii="Times New Roman"/>
          <w:b w:val="false"/>
          <w:i w:val="false"/>
          <w:color w:val="000000"/>
          <w:sz w:val="28"/>
        </w:rPr>
        <w:t>
      қозғалыста жүкті өлшеуге арналған вагондық электр механикалық таразыларға қызмет көрсетуде – 7-разряд;</w:t>
      </w:r>
    </w:p>
    <w:p>
      <w:pPr>
        <w:spacing w:after="0"/>
        <w:ind w:left="0"/>
        <w:jc w:val="both"/>
      </w:pPr>
      <w:r>
        <w:rPr>
          <w:rFonts w:ascii="Times New Roman"/>
          <w:b w:val="false"/>
          <w:i w:val="false"/>
          <w:color w:val="000000"/>
          <w:sz w:val="28"/>
        </w:rPr>
        <w:t>
      жоғары дәлдіктегі салмақ өлшейтін эталондық және үлгілік салмақ өлшейтін аспаптар мен таразыларға және тіркеудің электронды құрылғыларымен және өлшеу нәтижелерін қашықтықтан беретін электронды құрылғылармен жабдықталған таразыларға қызмет көрсетуде – 8-разряд.</w:t>
      </w:r>
    </w:p>
    <w:bookmarkStart w:name="z430" w:id="427"/>
    <w:p>
      <w:pPr>
        <w:spacing w:after="0"/>
        <w:ind w:left="0"/>
        <w:jc w:val="both"/>
      </w:pPr>
      <w:r>
        <w:rPr>
          <w:rFonts w:ascii="Times New Roman"/>
          <w:b w:val="false"/>
          <w:i w:val="false"/>
          <w:color w:val="000000"/>
          <w:sz w:val="28"/>
        </w:rPr>
        <w:t>
      306. Ескерту:</w:t>
      </w:r>
    </w:p>
    <w:bookmarkEnd w:id="427"/>
    <w:p>
      <w:pPr>
        <w:spacing w:after="0"/>
        <w:ind w:left="0"/>
        <w:jc w:val="both"/>
      </w:pPr>
      <w:r>
        <w:rPr>
          <w:rFonts w:ascii="Times New Roman"/>
          <w:b w:val="false"/>
          <w:i w:val="false"/>
          <w:color w:val="000000"/>
          <w:sz w:val="28"/>
        </w:rPr>
        <w:t>
      өзі жүретін салмақ өлшейтін вагон машинисінің көмекшісі басшылығында істейтін машинистен бір разряд төмен тарифтеледі.</w:t>
      </w:r>
    </w:p>
    <w:bookmarkStart w:name="z431" w:id="428"/>
    <w:p>
      <w:pPr>
        <w:spacing w:after="0"/>
        <w:ind w:left="0"/>
        <w:jc w:val="both"/>
      </w:pPr>
      <w:r>
        <w:rPr>
          <w:rFonts w:ascii="Times New Roman"/>
          <w:b w:val="false"/>
          <w:i w:val="false"/>
          <w:color w:val="000000"/>
          <w:sz w:val="28"/>
        </w:rPr>
        <w:t>
      307. 6, 7 және 8-разрядтар беру үшін техникалық және кәсіптік (арнайы орта, кәсіптік орта), орта білімнен кейінгі білім талап етіледі.</w:t>
      </w:r>
    </w:p>
    <w:bookmarkEnd w:id="428"/>
    <w:bookmarkStart w:name="z432" w:id="429"/>
    <w:p>
      <w:pPr>
        <w:spacing w:after="0"/>
        <w:ind w:left="0"/>
        <w:jc w:val="left"/>
      </w:pPr>
      <w:r>
        <w:rPr>
          <w:rFonts w:ascii="Times New Roman"/>
          <w:b/>
          <w:i w:val="false"/>
          <w:color w:val="000000"/>
        </w:rPr>
        <w:t xml:space="preserve"> 98-параграф. Паровоз қазандықтарын жылы сумен шаятын моторис, 3-разряд</w:t>
      </w:r>
    </w:p>
    <w:bookmarkEnd w:id="429"/>
    <w:bookmarkStart w:name="z433" w:id="430"/>
    <w:p>
      <w:pPr>
        <w:spacing w:after="0"/>
        <w:ind w:left="0"/>
        <w:jc w:val="both"/>
      </w:pPr>
      <w:r>
        <w:rPr>
          <w:rFonts w:ascii="Times New Roman"/>
          <w:b w:val="false"/>
          <w:i w:val="false"/>
          <w:color w:val="000000"/>
          <w:sz w:val="28"/>
        </w:rPr>
        <w:t>
      308. Жұмыс сипаттамасы:</w:t>
      </w:r>
    </w:p>
    <w:bookmarkEnd w:id="430"/>
    <w:p>
      <w:pPr>
        <w:spacing w:after="0"/>
        <w:ind w:left="0"/>
        <w:jc w:val="both"/>
      </w:pPr>
      <w:r>
        <w:rPr>
          <w:rFonts w:ascii="Times New Roman"/>
          <w:b w:val="false"/>
          <w:i w:val="false"/>
          <w:color w:val="000000"/>
          <w:sz w:val="28"/>
        </w:rPr>
        <w:t>
      паровоз қазандықтарын жылы күйінде шаю және жандырмай салуға арналған сорғылар мен өзге де жабдықтарға қызмет көрсету;</w:t>
      </w:r>
    </w:p>
    <w:p>
      <w:pPr>
        <w:spacing w:after="0"/>
        <w:ind w:left="0"/>
        <w:jc w:val="both"/>
      </w:pPr>
      <w:r>
        <w:rPr>
          <w:rFonts w:ascii="Times New Roman"/>
          <w:b w:val="false"/>
          <w:i w:val="false"/>
          <w:color w:val="000000"/>
          <w:sz w:val="28"/>
        </w:rPr>
        <w:t>
      паровоз қазандықтарын циркуляциялық салқындату;</w:t>
      </w:r>
    </w:p>
    <w:p>
      <w:pPr>
        <w:spacing w:after="0"/>
        <w:ind w:left="0"/>
        <w:jc w:val="both"/>
      </w:pPr>
      <w:r>
        <w:rPr>
          <w:rFonts w:ascii="Times New Roman"/>
          <w:b w:val="false"/>
          <w:i w:val="false"/>
          <w:color w:val="000000"/>
          <w:sz w:val="28"/>
        </w:rPr>
        <w:t>
      паровоз қазандықтарын жылы күйінде шаю және жандырмай толтыру;</w:t>
      </w:r>
    </w:p>
    <w:p>
      <w:pPr>
        <w:spacing w:after="0"/>
        <w:ind w:left="0"/>
        <w:jc w:val="both"/>
      </w:pPr>
      <w:r>
        <w:rPr>
          <w:rFonts w:ascii="Times New Roman"/>
          <w:b w:val="false"/>
          <w:i w:val="false"/>
          <w:color w:val="000000"/>
          <w:sz w:val="28"/>
        </w:rPr>
        <w:t>
      қазандықты шаюға арналған химикаттарды пайдалана отырып жылы судың берілген температурасын дайындау;</w:t>
      </w:r>
    </w:p>
    <w:p>
      <w:pPr>
        <w:spacing w:after="0"/>
        <w:ind w:left="0"/>
        <w:jc w:val="both"/>
      </w:pPr>
      <w:r>
        <w:rPr>
          <w:rFonts w:ascii="Times New Roman"/>
          <w:b w:val="false"/>
          <w:i w:val="false"/>
          <w:color w:val="000000"/>
          <w:sz w:val="28"/>
        </w:rPr>
        <w:t>
      бақылау-өлшеу аспаптары бойынша оның деңгейін және температурасын бақылау және паровоз қазандықтарына су жіберу;</w:t>
      </w:r>
    </w:p>
    <w:p>
      <w:pPr>
        <w:spacing w:after="0"/>
        <w:ind w:left="0"/>
        <w:jc w:val="both"/>
      </w:pPr>
      <w:r>
        <w:rPr>
          <w:rFonts w:ascii="Times New Roman"/>
          <w:b w:val="false"/>
          <w:i w:val="false"/>
          <w:color w:val="000000"/>
          <w:sz w:val="28"/>
        </w:rPr>
        <w:t>
      паровоз қазандықтарын қысыммен сығымдау.</w:t>
      </w:r>
    </w:p>
    <w:bookmarkStart w:name="z434" w:id="431"/>
    <w:p>
      <w:pPr>
        <w:spacing w:after="0"/>
        <w:ind w:left="0"/>
        <w:jc w:val="both"/>
      </w:pPr>
      <w:r>
        <w:rPr>
          <w:rFonts w:ascii="Times New Roman"/>
          <w:b w:val="false"/>
          <w:i w:val="false"/>
          <w:color w:val="000000"/>
          <w:sz w:val="28"/>
        </w:rPr>
        <w:t>
      309. Білуге тиіс:</w:t>
      </w:r>
    </w:p>
    <w:bookmarkEnd w:id="431"/>
    <w:p>
      <w:pPr>
        <w:spacing w:after="0"/>
        <w:ind w:left="0"/>
        <w:jc w:val="both"/>
      </w:pPr>
      <w:r>
        <w:rPr>
          <w:rFonts w:ascii="Times New Roman"/>
          <w:b w:val="false"/>
          <w:i w:val="false"/>
          <w:color w:val="000000"/>
          <w:sz w:val="28"/>
        </w:rPr>
        <w:t>
      түрлі жүйедегі паровоз қазандықтарының, булы су аккумуляторларының, сүзгілердің, электрлі қозғалтқыш сорғыларының құрылысы;</w:t>
      </w:r>
    </w:p>
    <w:p>
      <w:pPr>
        <w:spacing w:after="0"/>
        <w:ind w:left="0"/>
        <w:jc w:val="both"/>
      </w:pPr>
      <w:r>
        <w:rPr>
          <w:rFonts w:ascii="Times New Roman"/>
          <w:b w:val="false"/>
          <w:i w:val="false"/>
          <w:color w:val="000000"/>
          <w:sz w:val="28"/>
        </w:rPr>
        <w:t>
      жабдықтарды жөндеу және жарамды қалыпта ұстау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паровоз қазандықтарын жылы күйінде шаж және жандырмай толтыру технологиялық процесі.</w:t>
      </w:r>
    </w:p>
    <w:bookmarkStart w:name="z435" w:id="432"/>
    <w:p>
      <w:pPr>
        <w:spacing w:after="0"/>
        <w:ind w:left="0"/>
        <w:jc w:val="left"/>
      </w:pPr>
      <w:r>
        <w:rPr>
          <w:rFonts w:ascii="Times New Roman"/>
          <w:b/>
          <w:i w:val="false"/>
          <w:color w:val="000000"/>
        </w:rPr>
        <w:t xml:space="preserve"> 99-параграф. Паровоз қазандықтарын шаюшы, 3-разряд</w:t>
      </w:r>
    </w:p>
    <w:bookmarkEnd w:id="432"/>
    <w:bookmarkStart w:name="z436" w:id="433"/>
    <w:p>
      <w:pPr>
        <w:spacing w:after="0"/>
        <w:ind w:left="0"/>
        <w:jc w:val="both"/>
      </w:pPr>
      <w:r>
        <w:rPr>
          <w:rFonts w:ascii="Times New Roman"/>
          <w:b w:val="false"/>
          <w:i w:val="false"/>
          <w:color w:val="000000"/>
          <w:sz w:val="28"/>
        </w:rPr>
        <w:t>
      310. Жұмыс сипаттамасы:</w:t>
      </w:r>
    </w:p>
    <w:bookmarkEnd w:id="433"/>
    <w:p>
      <w:pPr>
        <w:spacing w:after="0"/>
        <w:ind w:left="0"/>
        <w:jc w:val="both"/>
      </w:pPr>
      <w:r>
        <w:rPr>
          <w:rFonts w:ascii="Times New Roman"/>
          <w:b w:val="false"/>
          <w:i w:val="false"/>
          <w:color w:val="000000"/>
          <w:sz w:val="28"/>
        </w:rPr>
        <w:t>
      паровоз қазандықтарын, түрлі жүйедегі кран бу қазандықтарын және қысыммен істейтін паровоз тендерлерін шаю;</w:t>
      </w:r>
    </w:p>
    <w:p>
      <w:pPr>
        <w:spacing w:after="0"/>
        <w:ind w:left="0"/>
        <w:jc w:val="both"/>
      </w:pPr>
      <w:r>
        <w:rPr>
          <w:rFonts w:ascii="Times New Roman"/>
          <w:b w:val="false"/>
          <w:i w:val="false"/>
          <w:color w:val="000000"/>
          <w:sz w:val="28"/>
        </w:rPr>
        <w:t>
      шаю тығындарын, зәкір, жапсырмалы, тендерлік шаю люктерін тексеру және түзету;</w:t>
      </w:r>
    </w:p>
    <w:p>
      <w:pPr>
        <w:spacing w:after="0"/>
        <w:ind w:left="0"/>
        <w:jc w:val="both"/>
      </w:pPr>
      <w:r>
        <w:rPr>
          <w:rFonts w:ascii="Times New Roman"/>
          <w:b w:val="false"/>
          <w:i w:val="false"/>
          <w:color w:val="000000"/>
          <w:sz w:val="28"/>
        </w:rPr>
        <w:t>
      арнайы құралдардың көмегімен қазандық жиектеріндегі қалдықтарды тазалау;</w:t>
      </w:r>
    </w:p>
    <w:p>
      <w:pPr>
        <w:spacing w:after="0"/>
        <w:ind w:left="0"/>
        <w:jc w:val="both"/>
      </w:pPr>
      <w:r>
        <w:rPr>
          <w:rFonts w:ascii="Times New Roman"/>
          <w:b w:val="false"/>
          <w:i w:val="false"/>
          <w:color w:val="000000"/>
          <w:sz w:val="28"/>
        </w:rPr>
        <w:t>
      тығын люктеріне және асбест люктерге арналған паронитті төсем дайындау және отырғызу;</w:t>
      </w:r>
    </w:p>
    <w:p>
      <w:pPr>
        <w:spacing w:after="0"/>
        <w:ind w:left="0"/>
        <w:jc w:val="both"/>
      </w:pPr>
      <w:r>
        <w:rPr>
          <w:rFonts w:ascii="Times New Roman"/>
          <w:b w:val="false"/>
          <w:i w:val="false"/>
          <w:color w:val="000000"/>
          <w:sz w:val="28"/>
        </w:rPr>
        <w:t>
      люктар мен шаю тығындарын шаю және герметикалығын тексеру.</w:t>
      </w:r>
    </w:p>
    <w:bookmarkStart w:name="z437" w:id="434"/>
    <w:p>
      <w:pPr>
        <w:spacing w:after="0"/>
        <w:ind w:left="0"/>
        <w:jc w:val="both"/>
      </w:pPr>
      <w:r>
        <w:rPr>
          <w:rFonts w:ascii="Times New Roman"/>
          <w:b w:val="false"/>
          <w:i w:val="false"/>
          <w:color w:val="000000"/>
          <w:sz w:val="28"/>
        </w:rPr>
        <w:t>
      311. Білуге тиіс:</w:t>
      </w:r>
    </w:p>
    <w:bookmarkEnd w:id="434"/>
    <w:p>
      <w:pPr>
        <w:spacing w:after="0"/>
        <w:ind w:left="0"/>
        <w:jc w:val="both"/>
      </w:pPr>
      <w:r>
        <w:rPr>
          <w:rFonts w:ascii="Times New Roman"/>
          <w:b w:val="false"/>
          <w:i w:val="false"/>
          <w:color w:val="000000"/>
          <w:sz w:val="28"/>
        </w:rPr>
        <w:t>
      паровоздар қазандықтары мен түрлі жүйедегі бу крандарының шаю құю тәртібі, құрылысы;</w:t>
      </w:r>
    </w:p>
    <w:p>
      <w:pPr>
        <w:spacing w:after="0"/>
        <w:ind w:left="0"/>
        <w:jc w:val="both"/>
      </w:pPr>
      <w:r>
        <w:rPr>
          <w:rFonts w:ascii="Times New Roman"/>
          <w:b w:val="false"/>
          <w:i w:val="false"/>
          <w:color w:val="000000"/>
          <w:sz w:val="28"/>
        </w:rPr>
        <w:t>
      қазандықтардағы қаспақтардың жиналатын жері;</w:t>
      </w:r>
    </w:p>
    <w:p>
      <w:pPr>
        <w:spacing w:after="0"/>
        <w:ind w:left="0"/>
        <w:jc w:val="both"/>
      </w:pPr>
      <w:r>
        <w:rPr>
          <w:rFonts w:ascii="Times New Roman"/>
          <w:b w:val="false"/>
          <w:i w:val="false"/>
          <w:color w:val="000000"/>
          <w:sz w:val="28"/>
        </w:rPr>
        <w:t>
      су жіберетін су құбырлары мен жабдықтарының құрылысы;</w:t>
      </w:r>
    </w:p>
    <w:p>
      <w:pPr>
        <w:spacing w:after="0"/>
        <w:ind w:left="0"/>
        <w:jc w:val="both"/>
      </w:pPr>
      <w:r>
        <w:rPr>
          <w:rFonts w:ascii="Times New Roman"/>
          <w:b w:val="false"/>
          <w:i w:val="false"/>
          <w:color w:val="000000"/>
          <w:sz w:val="28"/>
        </w:rPr>
        <w:t>
      шаю түрлері, қазандықтарды тазалау және шаю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шаю люктарын ашу және жабу, шлангілерді біріктіру тәртібі.</w:t>
      </w:r>
    </w:p>
    <w:bookmarkStart w:name="z438" w:id="435"/>
    <w:p>
      <w:pPr>
        <w:spacing w:after="0"/>
        <w:ind w:left="0"/>
        <w:jc w:val="left"/>
      </w:pPr>
      <w:r>
        <w:rPr>
          <w:rFonts w:ascii="Times New Roman"/>
          <w:b/>
          <w:i w:val="false"/>
          <w:color w:val="000000"/>
        </w:rPr>
        <w:t xml:space="preserve"> 100-параграф. Паровоз машинисі, 8-разряд</w:t>
      </w:r>
    </w:p>
    <w:bookmarkEnd w:id="435"/>
    <w:bookmarkStart w:name="z439" w:id="436"/>
    <w:p>
      <w:pPr>
        <w:spacing w:after="0"/>
        <w:ind w:left="0"/>
        <w:jc w:val="both"/>
      </w:pPr>
      <w:r>
        <w:rPr>
          <w:rFonts w:ascii="Times New Roman"/>
          <w:b w:val="false"/>
          <w:i w:val="false"/>
          <w:color w:val="000000"/>
          <w:sz w:val="28"/>
        </w:rPr>
        <w:t>
      312. Жұмыс сипаттамасы:</w:t>
      </w:r>
    </w:p>
    <w:bookmarkEnd w:id="436"/>
    <w:p>
      <w:pPr>
        <w:spacing w:after="0"/>
        <w:ind w:left="0"/>
        <w:jc w:val="both"/>
      </w:pPr>
      <w:r>
        <w:rPr>
          <w:rFonts w:ascii="Times New Roman"/>
          <w:b w:val="false"/>
          <w:i w:val="false"/>
          <w:color w:val="000000"/>
          <w:sz w:val="28"/>
        </w:rPr>
        <w:t>
      паровозды басқару және теміржол қатынас жолы пішінен, пойыз салмағынан тәуелді, қозғалыс кестесін сақтай отырып, белгіленген жылдамдықпен пойызды енгізу және паровозды басқару;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көмір және мұнай өнімдерінің ең аз шығынында паровозды енгізудің рационалды режимдерімен қамтамасыз ету;</w:t>
      </w:r>
    </w:p>
    <w:p>
      <w:pPr>
        <w:spacing w:after="0"/>
        <w:ind w:left="0"/>
        <w:jc w:val="both"/>
      </w:pPr>
      <w:r>
        <w:rPr>
          <w:rFonts w:ascii="Times New Roman"/>
          <w:b w:val="false"/>
          <w:i w:val="false"/>
          <w:color w:val="000000"/>
          <w:sz w:val="28"/>
        </w:rPr>
        <w:t>
      паровозды қабылдау және тапсыру: негізгі агрегаттар, барлық тораптар, жүйелер, электрлік және механикалық, тежегіштік және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паровозды жұмысқа дайындау және жабдықтау;</w:t>
      </w:r>
    </w:p>
    <w:p>
      <w:pPr>
        <w:spacing w:after="0"/>
        <w:ind w:left="0"/>
        <w:jc w:val="both"/>
      </w:pPr>
      <w:r>
        <w:rPr>
          <w:rFonts w:ascii="Times New Roman"/>
          <w:b w:val="false"/>
          <w:i w:val="false"/>
          <w:color w:val="000000"/>
          <w:sz w:val="28"/>
        </w:rPr>
        <w:t>
      паровозды пойыздан немесе вагондар тобынан ағыту жәнетіркеу;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маневрлік жұмыстарды орындау;</w:t>
      </w:r>
    </w:p>
    <w:p>
      <w:pPr>
        <w:spacing w:after="0"/>
        <w:ind w:left="0"/>
        <w:jc w:val="both"/>
      </w:pPr>
      <w:r>
        <w:rPr>
          <w:rFonts w:ascii="Times New Roman"/>
          <w:b w:val="false"/>
          <w:i w:val="false"/>
          <w:color w:val="000000"/>
          <w:sz w:val="28"/>
        </w:rPr>
        <w:t>
      паровоздың құрамның бірінші вагонымен және әуе саласы байланысымен тіркелуін бақылау, сондай-ақ араларындағы ақырғы кранды ашуды бақылау;</w:t>
      </w:r>
    </w:p>
    <w:p>
      <w:pPr>
        <w:spacing w:after="0"/>
        <w:ind w:left="0"/>
        <w:jc w:val="both"/>
      </w:pPr>
      <w:r>
        <w:rPr>
          <w:rFonts w:ascii="Times New Roman"/>
          <w:b w:val="false"/>
          <w:i w:val="false"/>
          <w:color w:val="000000"/>
          <w:sz w:val="28"/>
        </w:rPr>
        <w:t>
      паровоздың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маршруттарды дайындау дұрыстығын, бағдаршам сигналы көрсеткіштерін, дабыл белгілері, паровоз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w:t>
      </w:r>
    </w:p>
    <w:p>
      <w:pPr>
        <w:spacing w:after="0"/>
        <w:ind w:left="0"/>
        <w:jc w:val="both"/>
      </w:pPr>
      <w:r>
        <w:rPr>
          <w:rFonts w:ascii="Times New Roman"/>
          <w:b w:val="false"/>
          <w:i w:val="false"/>
          <w:color w:val="000000"/>
          <w:sz w:val="28"/>
        </w:rPr>
        <w:t>
      пойыз қозғалысын ұйымдастыруға жауапты тұлғалардың оперативтік бұйрықтарын нормативтік актілерге және құжаттарға сәйкес орындау;</w:t>
      </w:r>
    </w:p>
    <w:p>
      <w:pPr>
        <w:spacing w:after="0"/>
        <w:ind w:left="0"/>
        <w:jc w:val="both"/>
      </w:pPr>
      <w:r>
        <w:rPr>
          <w:rFonts w:ascii="Times New Roman"/>
          <w:b w:val="false"/>
          <w:i w:val="false"/>
          <w:color w:val="000000"/>
          <w:sz w:val="28"/>
        </w:rPr>
        <w:t>
      бекітілген регламенттерге сәйкес сөйлесу құрылғысы арқылы келіссөздер жүргізу;</w:t>
      </w:r>
    </w:p>
    <w:p>
      <w:pPr>
        <w:spacing w:after="0"/>
        <w:ind w:left="0"/>
        <w:jc w:val="both"/>
      </w:pPr>
      <w:r>
        <w:rPr>
          <w:rFonts w:ascii="Times New Roman"/>
          <w:b w:val="false"/>
          <w:i w:val="false"/>
          <w:color w:val="000000"/>
          <w:sz w:val="28"/>
        </w:rPr>
        <w:t>
      паровоз машинисіне арналған бекітілген нормативтік актідегі жұмыстар тізіміне сәйкес паровозға техникалық қызмет көрсету;</w:t>
      </w:r>
    </w:p>
    <w:p>
      <w:pPr>
        <w:spacing w:after="0"/>
        <w:ind w:left="0"/>
        <w:jc w:val="both"/>
      </w:pPr>
      <w:r>
        <w:rPr>
          <w:rFonts w:ascii="Times New Roman"/>
          <w:b w:val="false"/>
          <w:i w:val="false"/>
          <w:color w:val="000000"/>
          <w:sz w:val="28"/>
        </w:rPr>
        <w:t>
      бу машинасы, қазан және оның гарнитурасы мен темір арқауын пайдалану қауіпсіздігін қамтамасыз ету;</w:t>
      </w:r>
    </w:p>
    <w:p>
      <w:pPr>
        <w:spacing w:after="0"/>
        <w:ind w:left="0"/>
        <w:jc w:val="both"/>
      </w:pPr>
      <w:r>
        <w:rPr>
          <w:rFonts w:ascii="Times New Roman"/>
          <w:b w:val="false"/>
          <w:i w:val="false"/>
          <w:color w:val="000000"/>
          <w:sz w:val="28"/>
        </w:rPr>
        <w:t>
      электрлік, механикалық, тежегіш, қосымша жабдықтарды, оттыққа көмір жіберу немесе мұнай өнімдерін жіберу жабдығын,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паровоздың механикалық бөлігінің, тұрғызу тораптарының,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паровоздағы локомотивбригадасының бекітілген регламенттік жұмысында, көлемінде, жүріс жолында пайда болған ақауларды жою, ал жою мүмкін емес болса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паровозды тоқтату үшін кенет тежеуді қолдану;</w:t>
      </w:r>
    </w:p>
    <w:p>
      <w:pPr>
        <w:spacing w:after="0"/>
        <w:ind w:left="0"/>
        <w:jc w:val="both"/>
      </w:pPr>
      <w:r>
        <w:rPr>
          <w:rFonts w:ascii="Times New Roman"/>
          <w:b w:val="false"/>
          <w:i w:val="false"/>
          <w:color w:val="000000"/>
          <w:sz w:val="28"/>
        </w:rPr>
        <w:t>
      паровоз машинисі көмекшісін, сондай-ақ, "паровоз машинисі көмекшісі" мамандығы бойынша тағылымдамадан өтіп жатқан тұлғаларды паровозды күту, қызмет көрсету және басқарудың рационалды әдіс-тәсілдеріне үйрету.</w:t>
      </w:r>
    </w:p>
    <w:bookmarkStart w:name="z440" w:id="437"/>
    <w:p>
      <w:pPr>
        <w:spacing w:after="0"/>
        <w:ind w:left="0"/>
        <w:jc w:val="both"/>
      </w:pPr>
      <w:r>
        <w:rPr>
          <w:rFonts w:ascii="Times New Roman"/>
          <w:b w:val="false"/>
          <w:i w:val="false"/>
          <w:color w:val="000000"/>
          <w:sz w:val="28"/>
        </w:rPr>
        <w:t>
      313. Білуге тиіс:</w:t>
      </w:r>
    </w:p>
    <w:bookmarkEnd w:id="437"/>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паровоздың техникалық сипаттамалары, оларды басқару тәртібі, құрылысы;</w:t>
      </w:r>
    </w:p>
    <w:p>
      <w:pPr>
        <w:spacing w:after="0"/>
        <w:ind w:left="0"/>
        <w:jc w:val="both"/>
      </w:pPr>
      <w:r>
        <w:rPr>
          <w:rFonts w:ascii="Times New Roman"/>
          <w:b w:val="false"/>
          <w:i w:val="false"/>
          <w:color w:val="000000"/>
          <w:sz w:val="28"/>
        </w:rPr>
        <w:t>
      паровозды пайдалану және оны күтудің белгіленген тәртібі;</w:t>
      </w:r>
    </w:p>
    <w:p>
      <w:pPr>
        <w:spacing w:after="0"/>
        <w:ind w:left="0"/>
        <w:jc w:val="both"/>
      </w:pPr>
      <w:r>
        <w:rPr>
          <w:rFonts w:ascii="Times New Roman"/>
          <w:b w:val="false"/>
          <w:i w:val="false"/>
          <w:color w:val="000000"/>
          <w:sz w:val="28"/>
        </w:rPr>
        <w:t>
      тежегішті басқарудың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w:t>
      </w:r>
    </w:p>
    <w:p>
      <w:pPr>
        <w:spacing w:after="0"/>
        <w:ind w:left="0"/>
        <w:jc w:val="both"/>
      </w:pPr>
      <w:r>
        <w:rPr>
          <w:rFonts w:ascii="Times New Roman"/>
          <w:b w:val="false"/>
          <w:i w:val="false"/>
          <w:color w:val="000000"/>
          <w:sz w:val="28"/>
        </w:rPr>
        <w:t>
      теміржол қатынас жолы схемалары;</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паровозды пайдалану кезінде ағымдағы жөндеу және техникалық қызмет көрсету тәртібі;</w:t>
      </w:r>
    </w:p>
    <w:p>
      <w:pPr>
        <w:spacing w:after="0"/>
        <w:ind w:left="0"/>
        <w:jc w:val="both"/>
      </w:pPr>
      <w:r>
        <w:rPr>
          <w:rFonts w:ascii="Times New Roman"/>
          <w:b w:val="false"/>
          <w:i w:val="false"/>
          <w:color w:val="000000"/>
          <w:sz w:val="28"/>
        </w:rPr>
        <w:t>
      отын шығынын және майларды үнемдеудің негізгі режимдері;</w:t>
      </w:r>
    </w:p>
    <w:p>
      <w:pPr>
        <w:spacing w:after="0"/>
        <w:ind w:left="0"/>
        <w:jc w:val="both"/>
      </w:pPr>
      <w:r>
        <w:rPr>
          <w:rFonts w:ascii="Times New Roman"/>
          <w:b w:val="false"/>
          <w:i w:val="false"/>
          <w:color w:val="000000"/>
          <w:sz w:val="28"/>
        </w:rPr>
        <w:t>
      бу машинасы, қазан және оның гарнитурасы, электрлік, пневматикалық, гидравликалық, механикалық, тежегіш құрылғысы, көмір жіберу немесе мұнай өнімдерін оттыққа жіберу жабдығы ақауларын шығару және жою тәсілдері;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электртехника, жылу техникасы, теориялық механика негіздері.</w:t>
      </w:r>
    </w:p>
    <w:bookmarkStart w:name="z441" w:id="438"/>
    <w:p>
      <w:pPr>
        <w:spacing w:after="0"/>
        <w:ind w:left="0"/>
        <w:jc w:val="both"/>
      </w:pPr>
      <w:r>
        <w:rPr>
          <w:rFonts w:ascii="Times New Roman"/>
          <w:b w:val="false"/>
          <w:i w:val="false"/>
          <w:color w:val="000000"/>
          <w:sz w:val="28"/>
        </w:rPr>
        <w:t>
      314. Өнеркәсіптік теміржол көлігінде жұмыстарды орындау кезінде – 6-разряд.</w:t>
      </w:r>
    </w:p>
    <w:bookmarkEnd w:id="438"/>
    <w:bookmarkStart w:name="z442" w:id="439"/>
    <w:p>
      <w:pPr>
        <w:spacing w:after="0"/>
        <w:ind w:left="0"/>
        <w:jc w:val="both"/>
      </w:pPr>
      <w:r>
        <w:rPr>
          <w:rFonts w:ascii="Times New Roman"/>
          <w:b w:val="false"/>
          <w:i w:val="false"/>
          <w:color w:val="000000"/>
          <w:sz w:val="28"/>
        </w:rPr>
        <w:t>
      315. 6 және 8-разрядтар беру үшін техникалық және кәсіптік (орта арнаулы, орта кәсіптік), орта білімнен кейінгі білім және паровозды басқару құқығын беретін куәлік талап етіледі.</w:t>
      </w:r>
    </w:p>
    <w:bookmarkEnd w:id="439"/>
    <w:bookmarkStart w:name="z443" w:id="440"/>
    <w:p>
      <w:pPr>
        <w:spacing w:after="0"/>
        <w:ind w:left="0"/>
        <w:jc w:val="left"/>
      </w:pPr>
      <w:r>
        <w:rPr>
          <w:rFonts w:ascii="Times New Roman"/>
          <w:b/>
          <w:i w:val="false"/>
          <w:color w:val="000000"/>
        </w:rPr>
        <w:t xml:space="preserve"> 101-параграф. Паровоз машинисінің көмекшісі, 7-разряд</w:t>
      </w:r>
    </w:p>
    <w:bookmarkEnd w:id="440"/>
    <w:bookmarkStart w:name="z444" w:id="441"/>
    <w:p>
      <w:pPr>
        <w:spacing w:after="0"/>
        <w:ind w:left="0"/>
        <w:jc w:val="both"/>
      </w:pPr>
      <w:r>
        <w:rPr>
          <w:rFonts w:ascii="Times New Roman"/>
          <w:b w:val="false"/>
          <w:i w:val="false"/>
          <w:color w:val="000000"/>
          <w:sz w:val="28"/>
        </w:rPr>
        <w:t>
      316. Жұмыс сипаттамасы:</w:t>
      </w:r>
    </w:p>
    <w:bookmarkEnd w:id="441"/>
    <w:p>
      <w:pPr>
        <w:spacing w:after="0"/>
        <w:ind w:left="0"/>
        <w:jc w:val="both"/>
      </w:pPr>
      <w:r>
        <w:rPr>
          <w:rFonts w:ascii="Times New Roman"/>
          <w:b w:val="false"/>
          <w:i w:val="false"/>
          <w:color w:val="000000"/>
          <w:sz w:val="28"/>
        </w:rPr>
        <w:t>
      бу машинасы, қазан, механикалық, электрлік, тежегіш, қосымша және өзге де құрылғыларды паровоз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паровозды машниспен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 паровозды жұмысқа даярлау;</w:t>
      </w:r>
    </w:p>
    <w:p>
      <w:pPr>
        <w:spacing w:after="0"/>
        <w:ind w:left="0"/>
        <w:jc w:val="both"/>
      </w:pPr>
      <w:r>
        <w:rPr>
          <w:rFonts w:ascii="Times New Roman"/>
          <w:b w:val="false"/>
          <w:i w:val="false"/>
          <w:color w:val="000000"/>
          <w:sz w:val="28"/>
        </w:rPr>
        <w:t>
      паровозды бірінші вагонға тіркеу: тежегіш магистралінің соңғы жеңіне біріктіру, тежегіш магистралі соңғы крандарын ашу;</w:t>
      </w:r>
    </w:p>
    <w:p>
      <w:pPr>
        <w:spacing w:after="0"/>
        <w:ind w:left="0"/>
        <w:jc w:val="both"/>
      </w:pPr>
      <w:r>
        <w:rPr>
          <w:rFonts w:ascii="Times New Roman"/>
          <w:b w:val="false"/>
          <w:i w:val="false"/>
          <w:color w:val="000000"/>
          <w:sz w:val="28"/>
        </w:rPr>
        <w:t>
      паровозды құрамнан ағыту: тежегіш магистралі алдын ала ажыратып алынған автоматты біріктіргішті ағыту;</w:t>
      </w:r>
    </w:p>
    <w:p>
      <w:pPr>
        <w:spacing w:after="0"/>
        <w:ind w:left="0"/>
        <w:jc w:val="both"/>
      </w:pPr>
      <w:r>
        <w:rPr>
          <w:rFonts w:ascii="Times New Roman"/>
          <w:b w:val="false"/>
          <w:i w:val="false"/>
          <w:color w:val="000000"/>
          <w:sz w:val="28"/>
        </w:rPr>
        <w:t>
      паровозды күту және жолдағы түйіндер мен агрегаттар жағдайын бақылау бойынша паровоз машинисі тапсырмаларын орындау;</w:t>
      </w:r>
    </w:p>
    <w:p>
      <w:pPr>
        <w:spacing w:after="0"/>
        <w:ind w:left="0"/>
        <w:jc w:val="both"/>
      </w:pPr>
      <w:r>
        <w:rPr>
          <w:rFonts w:ascii="Times New Roman"/>
          <w:b w:val="false"/>
          <w:i w:val="false"/>
          <w:color w:val="000000"/>
          <w:sz w:val="28"/>
        </w:rPr>
        <w:t>
      оттық және түтіндік қорап пен күлдікті тазалау және толтыру;</w:t>
      </w:r>
    </w:p>
    <w:p>
      <w:pPr>
        <w:spacing w:after="0"/>
        <w:ind w:left="0"/>
        <w:jc w:val="both"/>
      </w:pPr>
      <w:r>
        <w:rPr>
          <w:rFonts w:ascii="Times New Roman"/>
          <w:b w:val="false"/>
          <w:i w:val="false"/>
          <w:color w:val="000000"/>
          <w:sz w:val="28"/>
        </w:rPr>
        <w:t>
      қазандағы будың қажетті қысымын және судың нормадағы деңгейін қалыпта ұстау;</w:t>
      </w:r>
    </w:p>
    <w:p>
      <w:pPr>
        <w:spacing w:after="0"/>
        <w:ind w:left="0"/>
        <w:jc w:val="both"/>
      </w:pPr>
      <w:r>
        <w:rPr>
          <w:rFonts w:ascii="Times New Roman"/>
          <w:b w:val="false"/>
          <w:i w:val="false"/>
          <w:color w:val="000000"/>
          <w:sz w:val="28"/>
        </w:rPr>
        <w:t>
      паровозды қысқы жағдайдағы жұмыстарға даярлау;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паровозды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бағдарларды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паровоз машинисімен қайталауын және орындалуын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паровоздағы локомотивбригадасының бекітілген регламенттік жұмысында, көлемінде, жүріс жолында пайда болған ақауларды жоюға қатысу.</w:t>
      </w:r>
    </w:p>
    <w:bookmarkStart w:name="z445" w:id="442"/>
    <w:p>
      <w:pPr>
        <w:spacing w:after="0"/>
        <w:ind w:left="0"/>
        <w:jc w:val="both"/>
      </w:pPr>
      <w:r>
        <w:rPr>
          <w:rFonts w:ascii="Times New Roman"/>
          <w:b w:val="false"/>
          <w:i w:val="false"/>
          <w:color w:val="000000"/>
          <w:sz w:val="28"/>
        </w:rPr>
        <w:t>
      317. Білуге тиіс:</w:t>
      </w:r>
    </w:p>
    <w:bookmarkEnd w:id="442"/>
    <w:p>
      <w:pPr>
        <w:spacing w:after="0"/>
        <w:ind w:left="0"/>
        <w:jc w:val="both"/>
      </w:pPr>
      <w:r>
        <w:rPr>
          <w:rFonts w:ascii="Times New Roman"/>
          <w:b w:val="false"/>
          <w:i w:val="false"/>
          <w:color w:val="000000"/>
          <w:sz w:val="28"/>
        </w:rPr>
        <w:t>
      локомативті бригаданың ережесі;</w:t>
      </w:r>
    </w:p>
    <w:p>
      <w:pPr>
        <w:spacing w:after="0"/>
        <w:ind w:left="0"/>
        <w:jc w:val="both"/>
      </w:pPr>
      <w:r>
        <w:rPr>
          <w:rFonts w:ascii="Times New Roman"/>
          <w:b w:val="false"/>
          <w:i w:val="false"/>
          <w:color w:val="000000"/>
          <w:sz w:val="28"/>
        </w:rPr>
        <w:t>
      паровоздың қызмет көрсететуін пайдалану тәртібі және құрылысы;</w:t>
      </w:r>
    </w:p>
    <w:p>
      <w:pPr>
        <w:spacing w:after="0"/>
        <w:ind w:left="0"/>
        <w:jc w:val="both"/>
      </w:pPr>
      <w:r>
        <w:rPr>
          <w:rFonts w:ascii="Times New Roman"/>
          <w:b w:val="false"/>
          <w:i w:val="false"/>
          <w:color w:val="000000"/>
          <w:sz w:val="28"/>
        </w:rPr>
        <w:t>
      паровоздың техникалық сипаттамалары;</w:t>
      </w:r>
    </w:p>
    <w:p>
      <w:pPr>
        <w:spacing w:after="0"/>
        <w:ind w:left="0"/>
        <w:jc w:val="both"/>
      </w:pPr>
      <w:r>
        <w:rPr>
          <w:rFonts w:ascii="Times New Roman"/>
          <w:b w:val="false"/>
          <w:i w:val="false"/>
          <w:color w:val="000000"/>
          <w:sz w:val="28"/>
        </w:rPr>
        <w:t>
      паровозды пайдалану кезінде белгіленген қызмет көрсету және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паровозға ағымдық жөндеу және техникалық қызмет көрсетудің негізгі ережелері;</w:t>
      </w:r>
    </w:p>
    <w:p>
      <w:pPr>
        <w:spacing w:after="0"/>
        <w:ind w:left="0"/>
        <w:jc w:val="both"/>
      </w:pPr>
      <w:r>
        <w:rPr>
          <w:rFonts w:ascii="Times New Roman"/>
          <w:b w:val="false"/>
          <w:i w:val="false"/>
          <w:color w:val="000000"/>
          <w:sz w:val="28"/>
        </w:rPr>
        <w:t>
      бу машинасы, қазан, механикалық, электрлік, тежегіш және паровоздағы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электртехника, жылу техникасы, механика теориясының негіздері.</w:t>
      </w:r>
    </w:p>
    <w:bookmarkStart w:name="z446" w:id="443"/>
    <w:p>
      <w:pPr>
        <w:spacing w:after="0"/>
        <w:ind w:left="0"/>
        <w:jc w:val="both"/>
      </w:pPr>
      <w:r>
        <w:rPr>
          <w:rFonts w:ascii="Times New Roman"/>
          <w:b w:val="false"/>
          <w:i w:val="false"/>
          <w:color w:val="000000"/>
          <w:sz w:val="28"/>
        </w:rPr>
        <w:t>
      318. Өнеркәсіптік теміржол көлігінде жұмыстарды орындау кезінде – 5-разряд.</w:t>
      </w:r>
    </w:p>
    <w:bookmarkEnd w:id="443"/>
    <w:bookmarkStart w:name="z447" w:id="444"/>
    <w:p>
      <w:pPr>
        <w:spacing w:after="0"/>
        <w:ind w:left="0"/>
        <w:jc w:val="both"/>
      </w:pPr>
      <w:r>
        <w:rPr>
          <w:rFonts w:ascii="Times New Roman"/>
          <w:b w:val="false"/>
          <w:i w:val="false"/>
          <w:color w:val="000000"/>
          <w:sz w:val="28"/>
        </w:rPr>
        <w:t>
      319. 7-разряд беру үшін техникалық және кәсіптік (орта арнаулы, орта кәсіптік), орта білімнен кейінгі білім және паровоз машинисі көмекшісі куәлігі талап етіледі.</w:t>
      </w:r>
    </w:p>
    <w:bookmarkEnd w:id="444"/>
    <w:bookmarkStart w:name="z448" w:id="445"/>
    <w:p>
      <w:pPr>
        <w:spacing w:after="0"/>
        <w:ind w:left="0"/>
        <w:jc w:val="left"/>
      </w:pPr>
      <w:r>
        <w:rPr>
          <w:rFonts w:ascii="Times New Roman"/>
          <w:b/>
          <w:i w:val="false"/>
          <w:color w:val="000000"/>
        </w:rPr>
        <w:t xml:space="preserve"> 102-параграф. Пойыз электромеханигі, 5-разряд</w:t>
      </w:r>
    </w:p>
    <w:bookmarkEnd w:id="445"/>
    <w:bookmarkStart w:name="z449" w:id="446"/>
    <w:p>
      <w:pPr>
        <w:spacing w:after="0"/>
        <w:ind w:left="0"/>
        <w:jc w:val="both"/>
      </w:pPr>
      <w:r>
        <w:rPr>
          <w:rFonts w:ascii="Times New Roman"/>
          <w:b w:val="false"/>
          <w:i w:val="false"/>
          <w:color w:val="000000"/>
          <w:sz w:val="28"/>
        </w:rPr>
        <w:t>
      320. Жұмыс сипаттамасы:</w:t>
      </w:r>
    </w:p>
    <w:bookmarkEnd w:id="446"/>
    <w:p>
      <w:pPr>
        <w:spacing w:after="0"/>
        <w:ind w:left="0"/>
        <w:jc w:val="both"/>
      </w:pPr>
      <w:r>
        <w:rPr>
          <w:rFonts w:ascii="Times New Roman"/>
          <w:b w:val="false"/>
          <w:i w:val="false"/>
          <w:color w:val="000000"/>
          <w:sz w:val="28"/>
        </w:rPr>
        <w:t>
      ауаны электрмен жылытпай немесе салқындатпай вагондардан тұратын жолаушы пойыздарына техникалық қызмет көрсету;</w:t>
      </w:r>
    </w:p>
    <w:p>
      <w:pPr>
        <w:spacing w:after="0"/>
        <w:ind w:left="0"/>
        <w:jc w:val="both"/>
      </w:pPr>
      <w:r>
        <w:rPr>
          <w:rFonts w:ascii="Times New Roman"/>
          <w:b w:val="false"/>
          <w:i w:val="false"/>
          <w:color w:val="000000"/>
          <w:sz w:val="28"/>
        </w:rPr>
        <w:t>
      аспаптар бойынша ақауларды анықтау және электр жабдығының жұмысында туындайтын ақаулықтарды жою, роликті мойынтіректері бар буксалардың, редукторлы-карданды жетектердің, аккумулятор батареяларының, жылытуды сумен жабдықтау құрылғыларының, вагон ішіндегі электр және тоңазытқыш жабдығының, электр жарықтандыру желісінің, генераторлардың, ток түрлендіргіштердің, компрессорларды түзеткіштердің, конденсаторлардың қызуын бақылау жүйесі, су құю сигнализаторларын, жылыту аспаптарын, вагонаралық электр қосылыстарын, барлық үлгідегі қызмет көрсетілетін вагондардағы поездық телефон байланысы, радиобайланыс және радиохабар желісі ішіндегі артқы сигнал беру және қондыру шамдары, радио пункт антенналары, желдеткіш қондырғылары, аппаратуралардың техникалық жай-күйін тексеру, жұмысын қадағалау;</w:t>
      </w:r>
    </w:p>
    <w:p>
      <w:pPr>
        <w:spacing w:after="0"/>
        <w:ind w:left="0"/>
        <w:jc w:val="both"/>
      </w:pPr>
      <w:r>
        <w:rPr>
          <w:rFonts w:ascii="Times New Roman"/>
          <w:b w:val="false"/>
          <w:i w:val="false"/>
          <w:color w:val="000000"/>
          <w:sz w:val="28"/>
        </w:rPr>
        <w:t>
      көлік пойыздарының құрамын қалыптастыру және айналу пункттеріндегі пойыз электрмеханигінің өтінімі бойынша орындалатын жөндеу жұмыстарының сапасы мен көлемін тексеру;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пойыз бригадасы қызметкерлеріне апаттық жағдайда жолаушы вагондарда пайдаланылатын құрылғылары мен жабдықтарына нұсқамалықеңбекті қорғау және қауіпсіздік техникасы жөніндегітехникалық қызмет көрсету;</w:t>
      </w:r>
    </w:p>
    <w:p>
      <w:pPr>
        <w:spacing w:after="0"/>
        <w:ind w:left="0"/>
        <w:jc w:val="both"/>
      </w:pPr>
      <w:r>
        <w:rPr>
          <w:rFonts w:ascii="Times New Roman"/>
          <w:b w:val="false"/>
          <w:i w:val="false"/>
          <w:color w:val="000000"/>
          <w:sz w:val="28"/>
        </w:rPr>
        <w:t>
      жүру жолында вагондардың электрлі жабдықтарын жөндеу.</w:t>
      </w:r>
    </w:p>
    <w:bookmarkStart w:name="z450" w:id="447"/>
    <w:p>
      <w:pPr>
        <w:spacing w:after="0"/>
        <w:ind w:left="0"/>
        <w:jc w:val="both"/>
      </w:pPr>
      <w:r>
        <w:rPr>
          <w:rFonts w:ascii="Times New Roman"/>
          <w:b w:val="false"/>
          <w:i w:val="false"/>
          <w:color w:val="000000"/>
          <w:sz w:val="28"/>
        </w:rPr>
        <w:t>
      321. Білуге тиіс:</w:t>
      </w:r>
    </w:p>
    <w:bookmarkEnd w:id="447"/>
    <w:p>
      <w:pPr>
        <w:spacing w:after="0"/>
        <w:ind w:left="0"/>
        <w:jc w:val="both"/>
      </w:pPr>
      <w:r>
        <w:rPr>
          <w:rFonts w:ascii="Times New Roman"/>
          <w:b w:val="false"/>
          <w:i w:val="false"/>
          <w:color w:val="000000"/>
          <w:sz w:val="28"/>
        </w:rPr>
        <w:t>
      барлық үлгідегі жолаушы вагондарының қызмет көрсетілетін жабдықтары мен құрылғыларының кинетикалық, электрлісхемалары және құрылысы;</w:t>
      </w:r>
    </w:p>
    <w:p>
      <w:pPr>
        <w:spacing w:after="0"/>
        <w:ind w:left="0"/>
        <w:jc w:val="both"/>
      </w:pPr>
      <w:r>
        <w:rPr>
          <w:rFonts w:ascii="Times New Roman"/>
          <w:b w:val="false"/>
          <w:i w:val="false"/>
          <w:color w:val="000000"/>
          <w:sz w:val="28"/>
        </w:rPr>
        <w:t>
      вагондардың жекелеген бөлшектері мен тораптарының, құрылғылары мен құрылымдарының техникалық сипаттамалары;</w:t>
      </w:r>
    </w:p>
    <w:p>
      <w:pPr>
        <w:spacing w:after="0"/>
        <w:ind w:left="0"/>
        <w:jc w:val="both"/>
      </w:pPr>
      <w:r>
        <w:rPr>
          <w:rFonts w:ascii="Times New Roman"/>
          <w:b w:val="false"/>
          <w:i w:val="false"/>
          <w:color w:val="000000"/>
          <w:sz w:val="28"/>
        </w:rPr>
        <w:t>
      вагондардың бөлшектері мен тораптарын пайдалану, техникалық көрсетілімдері және тәртібі,жасаушы-зауыт нұсқаулары, жөндеуде жол берілетін шектеулер мен нормалары;</w:t>
      </w:r>
    </w:p>
    <w:p>
      <w:pPr>
        <w:spacing w:after="0"/>
        <w:ind w:left="0"/>
        <w:jc w:val="both"/>
      </w:pPr>
      <w:r>
        <w:rPr>
          <w:rFonts w:ascii="Times New Roman"/>
          <w:b w:val="false"/>
          <w:i w:val="false"/>
          <w:color w:val="000000"/>
          <w:sz w:val="28"/>
        </w:rPr>
        <w:t>
      жолаушы вагондарының тораптарына қызмет көрсетуде, жөндеу және сынауда қолданылатын бақылау-өлшеу аспаптарының, құрылғылары мен құралдарының құрылысы және конструкциясы және оларды қолдану тәртібі;</w:t>
      </w:r>
    </w:p>
    <w:p>
      <w:pPr>
        <w:spacing w:after="0"/>
        <w:ind w:left="0"/>
        <w:jc w:val="both"/>
      </w:pPr>
      <w:r>
        <w:rPr>
          <w:rFonts w:ascii="Times New Roman"/>
          <w:b w:val="false"/>
          <w:i w:val="false"/>
          <w:color w:val="000000"/>
          <w:sz w:val="28"/>
        </w:rPr>
        <w:t>
      электртехника және механика негіздері;</w:t>
      </w:r>
    </w:p>
    <w:p>
      <w:pPr>
        <w:spacing w:after="0"/>
        <w:ind w:left="0"/>
        <w:jc w:val="both"/>
      </w:pPr>
      <w:r>
        <w:rPr>
          <w:rFonts w:ascii="Times New Roman"/>
          <w:b w:val="false"/>
          <w:i w:val="false"/>
          <w:color w:val="000000"/>
          <w:sz w:val="28"/>
        </w:rPr>
        <w:t>
      вагондарды рейске техникалық дайындау, құрамды қабылдау және тапсыру тәртібі;</w:t>
      </w:r>
    </w:p>
    <w:p>
      <w:pPr>
        <w:spacing w:after="0"/>
        <w:ind w:left="0"/>
        <w:jc w:val="both"/>
      </w:pPr>
      <w:r>
        <w:rPr>
          <w:rFonts w:ascii="Times New Roman"/>
          <w:b w:val="false"/>
          <w:i w:val="false"/>
          <w:color w:val="000000"/>
          <w:sz w:val="28"/>
        </w:rPr>
        <w:t>
      вагон бөлшектері мен тораптарының жұмысындағы ақаулықтарды анықтау, алдын алу және жою тәсілдері;</w:t>
      </w:r>
    </w:p>
    <w:p>
      <w:pPr>
        <w:spacing w:after="0"/>
        <w:ind w:left="0"/>
        <w:jc w:val="both"/>
      </w:pPr>
      <w:r>
        <w:rPr>
          <w:rFonts w:ascii="Times New Roman"/>
          <w:b w:val="false"/>
          <w:i w:val="false"/>
          <w:color w:val="000000"/>
          <w:sz w:val="28"/>
        </w:rPr>
        <w:t>
      жолаушы пойыздарының вагондарына техникалық қызмет көрсету және жабдықтау пункттерінің орналасуы;</w:t>
      </w:r>
    </w:p>
    <w:p>
      <w:pPr>
        <w:spacing w:after="0"/>
        <w:ind w:left="0"/>
        <w:jc w:val="both"/>
      </w:pPr>
      <w:r>
        <w:rPr>
          <w:rFonts w:ascii="Times New Roman"/>
          <w:b w:val="false"/>
          <w:i w:val="false"/>
          <w:color w:val="000000"/>
          <w:sz w:val="28"/>
        </w:rPr>
        <w:t>
      жолаушы пойыздарының қозғалысы кестесі;</w:t>
      </w:r>
    </w:p>
    <w:p>
      <w:pPr>
        <w:spacing w:after="0"/>
        <w:ind w:left="0"/>
        <w:jc w:val="both"/>
      </w:pPr>
      <w:r>
        <w:rPr>
          <w:rFonts w:ascii="Times New Roman"/>
          <w:b w:val="false"/>
          <w:i w:val="false"/>
          <w:color w:val="000000"/>
          <w:sz w:val="28"/>
        </w:rPr>
        <w:t>
      жолаушы пойыздарының қауіпсіз қозғалысын қамтамасыз ету нұсқаулары;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51" w:id="448"/>
    <w:p>
      <w:pPr>
        <w:spacing w:after="0"/>
        <w:ind w:left="0"/>
        <w:jc w:val="both"/>
      </w:pPr>
      <w:r>
        <w:rPr>
          <w:rFonts w:ascii="Times New Roman"/>
          <w:b w:val="false"/>
          <w:i w:val="false"/>
          <w:color w:val="000000"/>
          <w:sz w:val="28"/>
        </w:rPr>
        <w:t>
      322. Электр жылытуы бар немесе электр жылытуы жоқ ауа кондиционерінен тұратын вагондар жолаушылар пойызының жолда жүруіне техникалық күтім жасау кезінде – 6-разряд;</w:t>
      </w:r>
    </w:p>
    <w:bookmarkEnd w:id="448"/>
    <w:p>
      <w:pPr>
        <w:spacing w:after="0"/>
        <w:ind w:left="0"/>
        <w:jc w:val="both"/>
      </w:pPr>
      <w:r>
        <w:rPr>
          <w:rFonts w:ascii="Times New Roman"/>
          <w:b w:val="false"/>
          <w:i w:val="false"/>
          <w:color w:val="000000"/>
          <w:sz w:val="28"/>
        </w:rPr>
        <w:t>
      қауіпсіздік жүйесімен жабдықталған, микропроцессорлық элементтер базасы бар вагондардан тұратын жолаушылар пойызының жолда жүруіне техникалық күтім жасау кезінде – 7-разряд.</w:t>
      </w:r>
    </w:p>
    <w:bookmarkStart w:name="z452" w:id="449"/>
    <w:p>
      <w:pPr>
        <w:spacing w:after="0"/>
        <w:ind w:left="0"/>
        <w:jc w:val="both"/>
      </w:pPr>
      <w:r>
        <w:rPr>
          <w:rFonts w:ascii="Times New Roman"/>
          <w:b w:val="false"/>
          <w:i w:val="false"/>
          <w:color w:val="000000"/>
          <w:sz w:val="28"/>
        </w:rPr>
        <w:t>
      323. 6 және 7-разрядтар беру үшін техникалық және кәсіптік (арнайы орта, кәсіптік орта), орта білімнен кейінгі білім талап етіледі.</w:t>
      </w:r>
    </w:p>
    <w:bookmarkEnd w:id="449"/>
    <w:bookmarkStart w:name="z453" w:id="450"/>
    <w:p>
      <w:pPr>
        <w:spacing w:after="0"/>
        <w:ind w:left="0"/>
        <w:jc w:val="left"/>
      </w:pPr>
      <w:r>
        <w:rPr>
          <w:rFonts w:ascii="Times New Roman"/>
          <w:b/>
          <w:i w:val="false"/>
          <w:color w:val="000000"/>
        </w:rPr>
        <w:t xml:space="preserve"> 103-параграф. Пойыздағы жүк және багаждарды қабылдау-тапсырушы (аға)</w:t>
      </w:r>
    </w:p>
    <w:bookmarkEnd w:id="450"/>
    <w:bookmarkStart w:name="z454" w:id="451"/>
    <w:p>
      <w:pPr>
        <w:spacing w:after="0"/>
        <w:ind w:left="0"/>
        <w:jc w:val="both"/>
      </w:pPr>
      <w:r>
        <w:rPr>
          <w:rFonts w:ascii="Times New Roman"/>
          <w:b w:val="false"/>
          <w:i w:val="false"/>
          <w:color w:val="000000"/>
          <w:sz w:val="28"/>
        </w:rPr>
        <w:t>
      324. Жұмыс сипаттамасы:</w:t>
      </w:r>
    </w:p>
    <w:bookmarkEnd w:id="451"/>
    <w:p>
      <w:pPr>
        <w:spacing w:after="0"/>
        <w:ind w:left="0"/>
        <w:jc w:val="both"/>
      </w:pPr>
      <w:r>
        <w:rPr>
          <w:rFonts w:ascii="Times New Roman"/>
          <w:b w:val="false"/>
          <w:i w:val="false"/>
          <w:color w:val="000000"/>
          <w:sz w:val="28"/>
        </w:rPr>
        <w:t>
      жүк және багаждарды қабылдау, тиеу, топтау және оны станцияларда түсіру және тапсыру;</w:t>
      </w:r>
    </w:p>
    <w:p>
      <w:pPr>
        <w:spacing w:after="0"/>
        <w:ind w:left="0"/>
        <w:jc w:val="both"/>
      </w:pPr>
      <w:r>
        <w:rPr>
          <w:rFonts w:ascii="Times New Roman"/>
          <w:b w:val="false"/>
          <w:i w:val="false"/>
          <w:color w:val="000000"/>
          <w:sz w:val="28"/>
        </w:rPr>
        <w:t>
      қалыптастыру жоспарына сәйкес вагондағы жүк және багажды оңтайлы орналастырылуын қамтамасыз ету;</w:t>
      </w:r>
    </w:p>
    <w:p>
      <w:pPr>
        <w:spacing w:after="0"/>
        <w:ind w:left="0"/>
        <w:jc w:val="both"/>
      </w:pPr>
      <w:r>
        <w:rPr>
          <w:rFonts w:ascii="Times New Roman"/>
          <w:b w:val="false"/>
          <w:i w:val="false"/>
          <w:color w:val="000000"/>
          <w:sz w:val="28"/>
        </w:rPr>
        <w:t>
      ішкі және халықаралық қатынастағы пойыздарда жүк және багаждарды қабылдауда ілеспелі құжаттарын рәсімдеу;</w:t>
      </w:r>
    </w:p>
    <w:p>
      <w:pPr>
        <w:spacing w:after="0"/>
        <w:ind w:left="0"/>
        <w:jc w:val="both"/>
      </w:pPr>
      <w:r>
        <w:rPr>
          <w:rFonts w:ascii="Times New Roman"/>
          <w:b w:val="false"/>
          <w:i w:val="false"/>
          <w:color w:val="000000"/>
          <w:sz w:val="28"/>
        </w:rPr>
        <w:t>
      жалпы салмағы 500 килограммнан жоғары немесе салмағы 80 килограммнан жоғары орын алатын багаж және жүк багажын қабылдау қажеттілігі туралы телеграммамен немесе телефон арқылы хабарлау;</w:t>
      </w:r>
    </w:p>
    <w:p>
      <w:pPr>
        <w:spacing w:after="0"/>
        <w:ind w:left="0"/>
        <w:jc w:val="both"/>
      </w:pPr>
      <w:r>
        <w:rPr>
          <w:rFonts w:ascii="Times New Roman"/>
          <w:b w:val="false"/>
          <w:i w:val="false"/>
          <w:color w:val="000000"/>
          <w:sz w:val="28"/>
        </w:rPr>
        <w:t>
      пойыздардың станцияда тұратын уақытында тиеу-түсіру жұмыстарын қамтамасыз ету;</w:t>
      </w:r>
    </w:p>
    <w:p>
      <w:pPr>
        <w:spacing w:after="0"/>
        <w:ind w:left="0"/>
        <w:jc w:val="both"/>
      </w:pPr>
      <w:r>
        <w:rPr>
          <w:rFonts w:ascii="Times New Roman"/>
          <w:b w:val="false"/>
          <w:i w:val="false"/>
          <w:color w:val="000000"/>
          <w:sz w:val="28"/>
        </w:rPr>
        <w:t>
      тасымалдауға жататын және жолда берілген жүк және багаждарды есепке алу;</w:t>
      </w:r>
    </w:p>
    <w:p>
      <w:pPr>
        <w:spacing w:after="0"/>
        <w:ind w:left="0"/>
        <w:jc w:val="both"/>
      </w:pPr>
      <w:r>
        <w:rPr>
          <w:rFonts w:ascii="Times New Roman"/>
          <w:b w:val="false"/>
          <w:i w:val="false"/>
          <w:color w:val="000000"/>
          <w:sz w:val="28"/>
        </w:rPr>
        <w:t>
      вагондарды жылыту, ылғал және құрғақтай жинауды қамтамасыз ету, вагонның техникалық жағдайын қадағалау.</w:t>
      </w:r>
    </w:p>
    <w:bookmarkStart w:name="z455" w:id="452"/>
    <w:p>
      <w:pPr>
        <w:spacing w:after="0"/>
        <w:ind w:left="0"/>
        <w:jc w:val="both"/>
      </w:pPr>
      <w:r>
        <w:rPr>
          <w:rFonts w:ascii="Times New Roman"/>
          <w:b w:val="false"/>
          <w:i w:val="false"/>
          <w:color w:val="000000"/>
          <w:sz w:val="28"/>
        </w:rPr>
        <w:t>
      325. Білуге тиіс:</w:t>
      </w:r>
    </w:p>
    <w:bookmarkEnd w:id="452"/>
    <w:p>
      <w:pPr>
        <w:spacing w:after="0"/>
        <w:ind w:left="0"/>
        <w:jc w:val="both"/>
      </w:pPr>
      <w:r>
        <w:rPr>
          <w:rFonts w:ascii="Times New Roman"/>
          <w:b w:val="false"/>
          <w:i w:val="false"/>
          <w:color w:val="000000"/>
          <w:sz w:val="28"/>
        </w:rPr>
        <w:t>
      багажжәне жүктердітасымалдаудыұйымдастырутәртібі;</w:t>
      </w:r>
    </w:p>
    <w:p>
      <w:pPr>
        <w:spacing w:after="0"/>
        <w:ind w:left="0"/>
        <w:jc w:val="both"/>
      </w:pPr>
      <w:r>
        <w:rPr>
          <w:rFonts w:ascii="Times New Roman"/>
          <w:b w:val="false"/>
          <w:i w:val="false"/>
          <w:color w:val="000000"/>
          <w:sz w:val="28"/>
        </w:rPr>
        <w:t>
      вагондарға тиеудің оңтайлы схемалары;</w:t>
      </w:r>
    </w:p>
    <w:p>
      <w:pPr>
        <w:spacing w:after="0"/>
        <w:ind w:left="0"/>
        <w:jc w:val="both"/>
      </w:pPr>
      <w:r>
        <w:rPr>
          <w:rFonts w:ascii="Times New Roman"/>
          <w:b w:val="false"/>
          <w:i w:val="false"/>
          <w:color w:val="000000"/>
          <w:sz w:val="28"/>
        </w:rPr>
        <w:t>
      жүк және багажды тасымалдауды есепке алу және құжаттарды рәсімдеу тәртібі;</w:t>
      </w:r>
    </w:p>
    <w:p>
      <w:pPr>
        <w:spacing w:after="0"/>
        <w:ind w:left="0"/>
        <w:jc w:val="both"/>
      </w:pPr>
      <w:r>
        <w:rPr>
          <w:rFonts w:ascii="Times New Roman"/>
          <w:b w:val="false"/>
          <w:i w:val="false"/>
          <w:color w:val="000000"/>
          <w:sz w:val="28"/>
        </w:rPr>
        <w:t>
      қызмет көрсетілетін жүйе және оның құрылғы тәртібі және багаж вагонының құрылысы;</w:t>
      </w:r>
    </w:p>
    <w:p>
      <w:pPr>
        <w:spacing w:after="0"/>
        <w:ind w:left="0"/>
        <w:jc w:val="both"/>
      </w:pPr>
      <w:r>
        <w:rPr>
          <w:rFonts w:ascii="Times New Roman"/>
          <w:b w:val="false"/>
          <w:i w:val="false"/>
          <w:color w:val="000000"/>
          <w:sz w:val="28"/>
        </w:rPr>
        <w:t>
      теміржол схемалары, пойыз қозғалысы кестелері және станцияларда тұру уақыты - қызмет көрсетілетін учаске шегінде;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56" w:id="453"/>
    <w:p>
      <w:pPr>
        <w:spacing w:after="0"/>
        <w:ind w:left="0"/>
        <w:jc w:val="both"/>
      </w:pPr>
      <w:r>
        <w:rPr>
          <w:rFonts w:ascii="Times New Roman"/>
          <w:b w:val="false"/>
          <w:i w:val="false"/>
          <w:color w:val="000000"/>
          <w:sz w:val="28"/>
        </w:rPr>
        <w:t>
      326. Қала сырты қатынасындағы, атап айтқанда почталық-багаж пойыздардағы жұмыс кезінде – 2-разряд;</w:t>
      </w:r>
    </w:p>
    <w:bookmarkEnd w:id="453"/>
    <w:p>
      <w:pPr>
        <w:spacing w:after="0"/>
        <w:ind w:left="0"/>
        <w:jc w:val="both"/>
      </w:pPr>
      <w:r>
        <w:rPr>
          <w:rFonts w:ascii="Times New Roman"/>
          <w:b w:val="false"/>
          <w:i w:val="false"/>
          <w:color w:val="000000"/>
          <w:sz w:val="28"/>
        </w:rPr>
        <w:t>
      жергілікті және алыс жақтарға қатынайтын почталық-багаж пойыздардағы жұмыс кезінде – 3-разряд;</w:t>
      </w:r>
    </w:p>
    <w:p>
      <w:pPr>
        <w:spacing w:after="0"/>
        <w:ind w:left="0"/>
        <w:jc w:val="both"/>
      </w:pPr>
      <w:r>
        <w:rPr>
          <w:rFonts w:ascii="Times New Roman"/>
          <w:b w:val="false"/>
          <w:i w:val="false"/>
          <w:color w:val="000000"/>
          <w:sz w:val="28"/>
        </w:rPr>
        <w:t>
      халықаралық қатынайтын пойыздардағы жұмыс кезінде – 4-разряд.</w:t>
      </w:r>
    </w:p>
    <w:bookmarkStart w:name="z457" w:id="454"/>
    <w:p>
      <w:pPr>
        <w:spacing w:after="0"/>
        <w:ind w:left="0"/>
        <w:jc w:val="both"/>
      </w:pPr>
      <w:r>
        <w:rPr>
          <w:rFonts w:ascii="Times New Roman"/>
          <w:b w:val="false"/>
          <w:i w:val="false"/>
          <w:color w:val="000000"/>
          <w:sz w:val="28"/>
        </w:rPr>
        <w:t>
      327. Ескерту:</w:t>
      </w:r>
    </w:p>
    <w:bookmarkEnd w:id="454"/>
    <w:p>
      <w:pPr>
        <w:spacing w:after="0"/>
        <w:ind w:left="0"/>
        <w:jc w:val="both"/>
      </w:pPr>
      <w:r>
        <w:rPr>
          <w:rFonts w:ascii="Times New Roman"/>
          <w:b w:val="false"/>
          <w:i w:val="false"/>
          <w:color w:val="000000"/>
          <w:sz w:val="28"/>
        </w:rPr>
        <w:t>
      пойыздарда жүк пен багажды аға қабылдау-тапсырушы өзі басқаратын пойыздардағы жүктер мен багажды қабылдау-тапсырушылардан бір разряд жоғары тарифтеледі.</w:t>
      </w:r>
    </w:p>
    <w:bookmarkStart w:name="z458" w:id="455"/>
    <w:p>
      <w:pPr>
        <w:spacing w:after="0"/>
        <w:ind w:left="0"/>
        <w:jc w:val="left"/>
      </w:pPr>
      <w:r>
        <w:rPr>
          <w:rFonts w:ascii="Times New Roman"/>
          <w:b/>
          <w:i w:val="false"/>
          <w:color w:val="000000"/>
        </w:rPr>
        <w:t xml:space="preserve"> 104-параграф. Пойыз қабылдаушы (аға)</w:t>
      </w:r>
    </w:p>
    <w:bookmarkEnd w:id="455"/>
    <w:bookmarkStart w:name="z459" w:id="456"/>
    <w:p>
      <w:pPr>
        <w:spacing w:after="0"/>
        <w:ind w:left="0"/>
        <w:jc w:val="both"/>
      </w:pPr>
      <w:r>
        <w:rPr>
          <w:rFonts w:ascii="Times New Roman"/>
          <w:b w:val="false"/>
          <w:i w:val="false"/>
          <w:color w:val="000000"/>
          <w:sz w:val="28"/>
        </w:rPr>
        <w:t>
      328. Жұмыс сипаттамасы:</w:t>
      </w:r>
    </w:p>
    <w:bookmarkEnd w:id="456"/>
    <w:p>
      <w:pPr>
        <w:spacing w:after="0"/>
        <w:ind w:left="0"/>
        <w:jc w:val="both"/>
      </w:pPr>
      <w:r>
        <w:rPr>
          <w:rFonts w:ascii="Times New Roman"/>
          <w:b w:val="false"/>
          <w:i w:val="false"/>
          <w:color w:val="000000"/>
          <w:sz w:val="28"/>
        </w:rPr>
        <w:t>
      жүк тасымалдау тәртібіне және жүк тиеу және бекіту техникалық шарттарына сәйкес коммерциялық тексеру пункттері жоқ теміржол станцияларының коммерциялық тексеру пункттерінде және кірме жолдарында жүк артылған вагондарда коммерциялық тексеруді бекіту-пломбылау құрылғыларын қабылдау және жүзеге асыру;</w:t>
      </w:r>
    </w:p>
    <w:p>
      <w:pPr>
        <w:spacing w:after="0"/>
        <w:ind w:left="0"/>
        <w:jc w:val="both"/>
      </w:pPr>
      <w:r>
        <w:rPr>
          <w:rFonts w:ascii="Times New Roman"/>
          <w:b w:val="false"/>
          <w:i w:val="false"/>
          <w:color w:val="000000"/>
          <w:sz w:val="28"/>
        </w:rPr>
        <w:t>
      пойыздардың қауіпсіз қозғалысына және тасымалданатын жүктің сақталуына қатер төндіретін коммерциялық ақаулықтар мен кемшіліктерді анықтау үшін коммерциялық қатынаста пойызды қарап шығу, оларды жою жұмыстарын басқару және коммерциялық кемшіліктерді жоюды бақылау;</w:t>
      </w:r>
    </w:p>
    <w:p>
      <w:pPr>
        <w:spacing w:after="0"/>
        <w:ind w:left="0"/>
        <w:jc w:val="both"/>
      </w:pPr>
      <w:r>
        <w:rPr>
          <w:rFonts w:ascii="Times New Roman"/>
          <w:b w:val="false"/>
          <w:i w:val="false"/>
          <w:color w:val="000000"/>
          <w:sz w:val="28"/>
        </w:rPr>
        <w:t>
      жүктің сақталуын тексеру не қайта жүктеуді қажет ететін анықталған коммерциялық кемшіліктерді хабарлау;</w:t>
      </w:r>
    </w:p>
    <w:p>
      <w:pPr>
        <w:spacing w:after="0"/>
        <w:ind w:left="0"/>
        <w:jc w:val="both"/>
      </w:pPr>
      <w:r>
        <w:rPr>
          <w:rFonts w:ascii="Times New Roman"/>
          <w:b w:val="false"/>
          <w:i w:val="false"/>
          <w:color w:val="000000"/>
          <w:sz w:val="28"/>
        </w:rPr>
        <w:t>
      жөндеуге келмейтін вагондарды ағыту туралы маневрлік диспетчерге наряд беру;</w:t>
      </w:r>
    </w:p>
    <w:p>
      <w:pPr>
        <w:spacing w:after="0"/>
        <w:ind w:left="0"/>
        <w:jc w:val="both"/>
      </w:pPr>
      <w:r>
        <w:rPr>
          <w:rFonts w:ascii="Times New Roman"/>
          <w:b w:val="false"/>
          <w:i w:val="false"/>
          <w:color w:val="000000"/>
          <w:sz w:val="28"/>
        </w:rPr>
        <w:t>
      коммерциялық кемшіліктерді жою жұмыстарының көлемін, оларды орындау тәртібін анықтау, вагондар мен контейнерлердегі жүктің бар екенін және жағдайын анықтау;</w:t>
      </w:r>
    </w:p>
    <w:p>
      <w:pPr>
        <w:spacing w:after="0"/>
        <w:ind w:left="0"/>
        <w:jc w:val="both"/>
      </w:pPr>
      <w:r>
        <w:rPr>
          <w:rFonts w:ascii="Times New Roman"/>
          <w:b w:val="false"/>
          <w:i w:val="false"/>
          <w:color w:val="000000"/>
          <w:sz w:val="28"/>
        </w:rPr>
        <w:t>
      коммерциялық кемшіліктерді жойғаннан кейін вагондарға бекіту-пломбылау құрылғыларын ілу және пломбылау кітабына жазу;</w:t>
      </w:r>
    </w:p>
    <w:p>
      <w:pPr>
        <w:spacing w:after="0"/>
        <w:ind w:left="0"/>
        <w:jc w:val="both"/>
      </w:pPr>
      <w:r>
        <w:rPr>
          <w:rFonts w:ascii="Times New Roman"/>
          <w:b w:val="false"/>
          <w:i w:val="false"/>
          <w:color w:val="000000"/>
          <w:sz w:val="28"/>
        </w:rPr>
        <w:t>
      белгіленген жағдайда жалпы үлгідегі актілерді рәсімдеу және сақталмайтын жүктерге оперативтік жеткізуді дайындау;</w:t>
      </w:r>
    </w:p>
    <w:p>
      <w:pPr>
        <w:spacing w:after="0"/>
        <w:ind w:left="0"/>
        <w:jc w:val="both"/>
      </w:pPr>
      <w:r>
        <w:rPr>
          <w:rFonts w:ascii="Times New Roman"/>
          <w:b w:val="false"/>
          <w:i w:val="false"/>
          <w:color w:val="000000"/>
          <w:sz w:val="28"/>
        </w:rPr>
        <w:t>
      коммерциялық кемшіліктерді тіркеу кітабына пойыз және вагондарды тексеру нәтижесін жазу;</w:t>
      </w:r>
    </w:p>
    <w:p>
      <w:pPr>
        <w:spacing w:after="0"/>
        <w:ind w:left="0"/>
        <w:jc w:val="both"/>
      </w:pPr>
      <w:r>
        <w:rPr>
          <w:rFonts w:ascii="Times New Roman"/>
          <w:b w:val="false"/>
          <w:i w:val="false"/>
          <w:color w:val="000000"/>
          <w:sz w:val="28"/>
        </w:rPr>
        <w:t>
      жылжымалы құрамның тоқтап тұру мерзімін қысқарту шараларын қабылдау және бақылауды жүзеге асыру;</w:t>
      </w:r>
    </w:p>
    <w:p>
      <w:pPr>
        <w:spacing w:after="0"/>
        <w:ind w:left="0"/>
        <w:jc w:val="both"/>
      </w:pPr>
      <w:r>
        <w:rPr>
          <w:rFonts w:ascii="Times New Roman"/>
          <w:b w:val="false"/>
          <w:i w:val="false"/>
          <w:color w:val="000000"/>
          <w:sz w:val="28"/>
        </w:rPr>
        <w:t>
      коммерциялық кемшілікті вагондарды өткізу жағдайларын тексеруге қатысу.</w:t>
      </w:r>
    </w:p>
    <w:bookmarkStart w:name="z460" w:id="457"/>
    <w:p>
      <w:pPr>
        <w:spacing w:after="0"/>
        <w:ind w:left="0"/>
        <w:jc w:val="both"/>
      </w:pPr>
      <w:r>
        <w:rPr>
          <w:rFonts w:ascii="Times New Roman"/>
          <w:b w:val="false"/>
          <w:i w:val="false"/>
          <w:color w:val="000000"/>
          <w:sz w:val="28"/>
        </w:rPr>
        <w:t>
      329. Білуге тиіс:</w:t>
      </w:r>
    </w:p>
    <w:bookmarkEnd w:id="457"/>
    <w:p>
      <w:pPr>
        <w:spacing w:after="0"/>
        <w:ind w:left="0"/>
        <w:jc w:val="both"/>
      </w:pPr>
      <w:r>
        <w:rPr>
          <w:rFonts w:ascii="Times New Roman"/>
          <w:b w:val="false"/>
          <w:i w:val="false"/>
          <w:color w:val="000000"/>
          <w:sz w:val="28"/>
        </w:rPr>
        <w:t>
      пойыздар мен вагондарды коммерциялық тексеру тәртібі;</w:t>
      </w:r>
    </w:p>
    <w:p>
      <w:pPr>
        <w:spacing w:after="0"/>
        <w:ind w:left="0"/>
        <w:jc w:val="both"/>
      </w:pPr>
      <w:r>
        <w:rPr>
          <w:rFonts w:ascii="Times New Roman"/>
          <w:b w:val="false"/>
          <w:i w:val="false"/>
          <w:color w:val="000000"/>
          <w:sz w:val="28"/>
        </w:rPr>
        <w:t>
      теміржолмен тасымалдауда қауіпті жүктермен болатын апаттық жағдайларды жою мен қауіпсіздік тәртібі;</w:t>
      </w:r>
    </w:p>
    <w:p>
      <w:pPr>
        <w:spacing w:after="0"/>
        <w:ind w:left="0"/>
        <w:jc w:val="both"/>
      </w:pPr>
      <w:r>
        <w:rPr>
          <w:rFonts w:ascii="Times New Roman"/>
          <w:b w:val="false"/>
          <w:i w:val="false"/>
          <w:color w:val="000000"/>
          <w:sz w:val="28"/>
        </w:rPr>
        <w:t>
      коммерциялық тексеру пункті жұмысының технологиялық процесі;</w:t>
      </w:r>
    </w:p>
    <w:p>
      <w:pPr>
        <w:spacing w:after="0"/>
        <w:ind w:left="0"/>
        <w:jc w:val="both"/>
      </w:pPr>
      <w:r>
        <w:rPr>
          <w:rFonts w:ascii="Times New Roman"/>
          <w:b w:val="false"/>
          <w:i w:val="false"/>
          <w:color w:val="000000"/>
          <w:sz w:val="28"/>
        </w:rPr>
        <w:t>
      түрлі үлгідегі вагондардың жүк бөлігінің құрылысы;</w:t>
      </w:r>
    </w:p>
    <w:p>
      <w:pPr>
        <w:spacing w:after="0"/>
        <w:ind w:left="0"/>
        <w:jc w:val="both"/>
      </w:pPr>
      <w:r>
        <w:rPr>
          <w:rFonts w:ascii="Times New Roman"/>
          <w:b w:val="false"/>
          <w:i w:val="false"/>
          <w:color w:val="000000"/>
          <w:sz w:val="28"/>
        </w:rPr>
        <w:t>
      жүктерді тиеу және бекітудің техникалық шарттары;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коммерциялық кемшіліктер мен ақаулықтар туралы актілер мен өзге де құжаттарды рәсімдеу тәртібі;</w:t>
      </w:r>
    </w:p>
    <w:p>
      <w:pPr>
        <w:spacing w:after="0"/>
        <w:ind w:left="0"/>
        <w:jc w:val="both"/>
      </w:pPr>
      <w:r>
        <w:rPr>
          <w:rFonts w:ascii="Times New Roman"/>
          <w:b w:val="false"/>
          <w:i w:val="false"/>
          <w:color w:val="000000"/>
          <w:sz w:val="28"/>
        </w:rPr>
        <w:t>
      станция жұмысының технологиялық процесі;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61" w:id="458"/>
    <w:p>
      <w:pPr>
        <w:spacing w:after="0"/>
        <w:ind w:left="0"/>
        <w:jc w:val="both"/>
      </w:pPr>
      <w:r>
        <w:rPr>
          <w:rFonts w:ascii="Times New Roman"/>
          <w:b w:val="false"/>
          <w:i w:val="false"/>
          <w:color w:val="000000"/>
          <w:sz w:val="28"/>
        </w:rPr>
        <w:t>
      330. Коммерциялық тексеру пункттері жоқ теміржол станциялары кірме жолдарындағы жүк вагондарын коммерциялық тексеруде – 3-разряд;</w:t>
      </w:r>
    </w:p>
    <w:bookmarkEnd w:id="458"/>
    <w:p>
      <w:pPr>
        <w:spacing w:after="0"/>
        <w:ind w:left="0"/>
        <w:jc w:val="both"/>
      </w:pPr>
      <w:r>
        <w:rPr>
          <w:rFonts w:ascii="Times New Roman"/>
          <w:b w:val="false"/>
          <w:i w:val="false"/>
          <w:color w:val="000000"/>
          <w:sz w:val="28"/>
        </w:rPr>
        <w:t>
      ІІ класты теміржол станцияларының коммерциялық тексеру пункттеріндегі жүк артылған вагондарды коммерциялық тексеруде – 4-разряд;</w:t>
      </w:r>
    </w:p>
    <w:p>
      <w:pPr>
        <w:spacing w:after="0"/>
        <w:ind w:left="0"/>
        <w:jc w:val="both"/>
      </w:pPr>
      <w:r>
        <w:rPr>
          <w:rFonts w:ascii="Times New Roman"/>
          <w:b w:val="false"/>
          <w:i w:val="false"/>
          <w:color w:val="000000"/>
          <w:sz w:val="28"/>
        </w:rPr>
        <w:t>
      І класты және кластан тыс теміржол станцияларын коммерциялық тексеру пункттеріндегі жүк артылған вагондарды коммерциялық тексеруде – 5-разряд;</w:t>
      </w:r>
    </w:p>
    <w:p>
      <w:pPr>
        <w:spacing w:after="0"/>
        <w:ind w:left="0"/>
        <w:jc w:val="both"/>
      </w:pPr>
      <w:r>
        <w:rPr>
          <w:rFonts w:ascii="Times New Roman"/>
          <w:b w:val="false"/>
          <w:i w:val="false"/>
          <w:color w:val="000000"/>
          <w:sz w:val="28"/>
        </w:rPr>
        <w:t>
      жол аралық және мемлекет аралық теміржол станцияларындағы коммерциялық тексеру пункттеріндегі жүк артылған вагондарды коммерциялық тексеруде – 6-разряд.</w:t>
      </w:r>
    </w:p>
    <w:bookmarkStart w:name="z462" w:id="459"/>
    <w:p>
      <w:pPr>
        <w:spacing w:after="0"/>
        <w:ind w:left="0"/>
        <w:jc w:val="both"/>
      </w:pPr>
      <w:r>
        <w:rPr>
          <w:rFonts w:ascii="Times New Roman"/>
          <w:b w:val="false"/>
          <w:i w:val="false"/>
          <w:color w:val="000000"/>
          <w:sz w:val="28"/>
        </w:rPr>
        <w:t>
      331. 6-разряд беру үшін техникалық және кәсіптік (арнайы орта, кәсіптік орта), орта білімнен кейінгі білім талап етіледі.</w:t>
      </w:r>
    </w:p>
    <w:bookmarkEnd w:id="459"/>
    <w:bookmarkStart w:name="z463" w:id="460"/>
    <w:p>
      <w:pPr>
        <w:spacing w:after="0"/>
        <w:ind w:left="0"/>
        <w:jc w:val="left"/>
      </w:pPr>
      <w:r>
        <w:rPr>
          <w:rFonts w:ascii="Times New Roman"/>
          <w:b/>
          <w:i w:val="false"/>
          <w:color w:val="000000"/>
        </w:rPr>
        <w:t xml:space="preserve"> 105-параграф. Пойыз құрастырушы (көмекші)</w:t>
      </w:r>
    </w:p>
    <w:bookmarkEnd w:id="460"/>
    <w:bookmarkStart w:name="z464" w:id="461"/>
    <w:p>
      <w:pPr>
        <w:spacing w:after="0"/>
        <w:ind w:left="0"/>
        <w:jc w:val="both"/>
      </w:pPr>
      <w:r>
        <w:rPr>
          <w:rFonts w:ascii="Times New Roman"/>
          <w:b w:val="false"/>
          <w:i w:val="false"/>
          <w:color w:val="000000"/>
          <w:sz w:val="28"/>
        </w:rPr>
        <w:t>
      332. Жұмыс сипаттамасы:</w:t>
      </w:r>
    </w:p>
    <w:bookmarkEnd w:id="461"/>
    <w:p>
      <w:pPr>
        <w:spacing w:after="0"/>
        <w:ind w:left="0"/>
        <w:jc w:val="both"/>
      </w:pPr>
      <w:r>
        <w:rPr>
          <w:rFonts w:ascii="Times New Roman"/>
          <w:b w:val="false"/>
          <w:i w:val="false"/>
          <w:color w:val="000000"/>
          <w:sz w:val="28"/>
        </w:rPr>
        <w:t>
      маневрлік локомотив қозғалысын радиобайланыс, дыбыс және қолмен басқару;</w:t>
      </w:r>
    </w:p>
    <w:p>
      <w:pPr>
        <w:spacing w:after="0"/>
        <w:ind w:left="0"/>
        <w:jc w:val="both"/>
      </w:pPr>
      <w:r>
        <w:rPr>
          <w:rFonts w:ascii="Times New Roman"/>
          <w:b w:val="false"/>
          <w:i w:val="false"/>
          <w:color w:val="000000"/>
          <w:sz w:val="28"/>
        </w:rPr>
        <w:t>
      маневр жасауға қатысатын қызметкерлердің іс-қимылының дұрыс орналасуын және келісушілікті қамтамасыз ету;</w:t>
      </w:r>
    </w:p>
    <w:p>
      <w:pPr>
        <w:spacing w:after="0"/>
        <w:ind w:left="0"/>
        <w:jc w:val="both"/>
      </w:pPr>
      <w:r>
        <w:rPr>
          <w:rFonts w:ascii="Times New Roman"/>
          <w:b w:val="false"/>
          <w:i w:val="false"/>
          <w:color w:val="000000"/>
          <w:sz w:val="28"/>
        </w:rPr>
        <w:t>
      вагон құрамы мен топтарын қалыптастыру және тарату;</w:t>
      </w:r>
    </w:p>
    <w:p>
      <w:pPr>
        <w:spacing w:after="0"/>
        <w:ind w:left="0"/>
        <w:jc w:val="both"/>
      </w:pPr>
      <w:r>
        <w:rPr>
          <w:rFonts w:ascii="Times New Roman"/>
          <w:b w:val="false"/>
          <w:i w:val="false"/>
          <w:color w:val="000000"/>
          <w:sz w:val="28"/>
        </w:rPr>
        <w:t>
      вагондарды пойыздарға тіркеу және ағыту, вагондарды тиеу-түсіру және өзге де мамандандырылған жолдарға қою, оларды сол жолдардан шығару;</w:t>
      </w:r>
    </w:p>
    <w:p>
      <w:pPr>
        <w:spacing w:after="0"/>
        <w:ind w:left="0"/>
        <w:jc w:val="both"/>
      </w:pPr>
      <w:r>
        <w:rPr>
          <w:rFonts w:ascii="Times New Roman"/>
          <w:b w:val="false"/>
          <w:i w:val="false"/>
          <w:color w:val="000000"/>
          <w:sz w:val="28"/>
        </w:rPr>
        <w:t>
      вагондар мен құрамдарды жолдан жолға, парктен паркке орнын ауыстыру, бір станциядан екінші станцияға жіберу;</w:t>
      </w:r>
    </w:p>
    <w:p>
      <w:pPr>
        <w:spacing w:after="0"/>
        <w:ind w:left="0"/>
        <w:jc w:val="both"/>
      </w:pPr>
      <w:r>
        <w:rPr>
          <w:rFonts w:ascii="Times New Roman"/>
          <w:b w:val="false"/>
          <w:i w:val="false"/>
          <w:color w:val="000000"/>
          <w:sz w:val="28"/>
        </w:rPr>
        <w:t>
      жол тұрған вагондар мен құрамдарды тежегіш башмақтарымен бекіту және қоршау, оларды вагондардан алып тастау;</w:t>
      </w:r>
    </w:p>
    <w:p>
      <w:pPr>
        <w:spacing w:after="0"/>
        <w:ind w:left="0"/>
        <w:jc w:val="both"/>
      </w:pPr>
      <w:r>
        <w:rPr>
          <w:rFonts w:ascii="Times New Roman"/>
          <w:b w:val="false"/>
          <w:i w:val="false"/>
          <w:color w:val="000000"/>
          <w:sz w:val="28"/>
        </w:rPr>
        <w:t>
      пойыздардың автоматты тежегіштерін сынауға қатысу;</w:t>
      </w:r>
    </w:p>
    <w:p>
      <w:pPr>
        <w:spacing w:after="0"/>
        <w:ind w:left="0"/>
        <w:jc w:val="both"/>
      </w:pPr>
      <w:r>
        <w:rPr>
          <w:rFonts w:ascii="Times New Roman"/>
          <w:b w:val="false"/>
          <w:i w:val="false"/>
          <w:color w:val="000000"/>
          <w:sz w:val="28"/>
        </w:rPr>
        <w:t>
      жергілікті басқаруға берілген бұрма бекеттерінің немесе орталықтандырылған бұрмалардың кезекшілері қызмет көрсетпейтін маневрлік орталықтандырылмаған бұрмаларды ауыстыру;</w:t>
      </w:r>
    </w:p>
    <w:p>
      <w:pPr>
        <w:spacing w:after="0"/>
        <w:ind w:left="0"/>
        <w:jc w:val="both"/>
      </w:pPr>
      <w:r>
        <w:rPr>
          <w:rFonts w:ascii="Times New Roman"/>
          <w:b w:val="false"/>
          <w:i w:val="false"/>
          <w:color w:val="000000"/>
          <w:sz w:val="28"/>
        </w:rPr>
        <w:t>
      сұрыптау бекеттеріндегі құрамдарды тарату кезінде вагондарды ажырату;</w:t>
      </w:r>
    </w:p>
    <w:p>
      <w:pPr>
        <w:spacing w:after="0"/>
        <w:ind w:left="0"/>
        <w:jc w:val="both"/>
      </w:pPr>
      <w:r>
        <w:rPr>
          <w:rFonts w:ascii="Times New Roman"/>
          <w:b w:val="false"/>
          <w:i w:val="false"/>
          <w:color w:val="000000"/>
          <w:sz w:val="28"/>
        </w:rPr>
        <w:t>
      жүргізу сапасы және ағыту салмағына байланысты құрамды тарату процесінде қаусырма жылдамдығын реттеу;</w:t>
      </w:r>
    </w:p>
    <w:p>
      <w:pPr>
        <w:spacing w:after="0"/>
        <w:ind w:left="0"/>
        <w:jc w:val="both"/>
      </w:pPr>
      <w:r>
        <w:rPr>
          <w:rFonts w:ascii="Times New Roman"/>
          <w:b w:val="false"/>
          <w:i w:val="false"/>
          <w:color w:val="000000"/>
          <w:sz w:val="28"/>
        </w:rPr>
        <w:t>
      жылжымалы құрам және жүктің сақталуын, қозғалыс қауіпсіздігін қамтамасыз ету;</w:t>
      </w:r>
    </w:p>
    <w:p>
      <w:pPr>
        <w:spacing w:after="0"/>
        <w:ind w:left="0"/>
        <w:jc w:val="both"/>
      </w:pPr>
      <w:r>
        <w:rPr>
          <w:rFonts w:ascii="Times New Roman"/>
          <w:b w:val="false"/>
          <w:i w:val="false"/>
          <w:color w:val="000000"/>
          <w:sz w:val="28"/>
        </w:rPr>
        <w:t>
      радиостанцияларды, сигнал беру жабдықтарын тазалықта және жарамдылықта ұстап отыру.</w:t>
      </w:r>
    </w:p>
    <w:bookmarkStart w:name="z465" w:id="462"/>
    <w:p>
      <w:pPr>
        <w:spacing w:after="0"/>
        <w:ind w:left="0"/>
        <w:jc w:val="both"/>
      </w:pPr>
      <w:r>
        <w:rPr>
          <w:rFonts w:ascii="Times New Roman"/>
          <w:b w:val="false"/>
          <w:i w:val="false"/>
          <w:color w:val="000000"/>
          <w:sz w:val="28"/>
        </w:rPr>
        <w:t>
      333. Білуге тиіс:</w:t>
      </w:r>
    </w:p>
    <w:bookmarkEnd w:id="462"/>
    <w:p>
      <w:pPr>
        <w:spacing w:after="0"/>
        <w:ind w:left="0"/>
        <w:jc w:val="both"/>
      </w:pPr>
      <w:r>
        <w:rPr>
          <w:rFonts w:ascii="Times New Roman"/>
          <w:b w:val="false"/>
          <w:i w:val="false"/>
          <w:color w:val="000000"/>
          <w:sz w:val="28"/>
        </w:rPr>
        <w:t>
      жүктерді тасымалдаудыұйымдастырутәртібі;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қызмет көрсетілетін станция жұмысының технологиялық процесі және техникалық-өкімгерлік актісі;</w:t>
      </w:r>
    </w:p>
    <w:p>
      <w:pPr>
        <w:spacing w:after="0"/>
        <w:ind w:left="0"/>
        <w:jc w:val="both"/>
      </w:pPr>
      <w:r>
        <w:rPr>
          <w:rFonts w:ascii="Times New Roman"/>
          <w:b w:val="false"/>
          <w:i w:val="false"/>
          <w:color w:val="000000"/>
          <w:sz w:val="28"/>
        </w:rPr>
        <w:t>
      пойыздарды қалыптастыру жоспары;</w:t>
      </w:r>
    </w:p>
    <w:p>
      <w:pPr>
        <w:spacing w:after="0"/>
        <w:ind w:left="0"/>
        <w:jc w:val="both"/>
      </w:pPr>
      <w:r>
        <w:rPr>
          <w:rFonts w:ascii="Times New Roman"/>
          <w:b w:val="false"/>
          <w:i w:val="false"/>
          <w:color w:val="000000"/>
          <w:sz w:val="28"/>
        </w:rPr>
        <w:t>
      тежегіш башмақтарының құрылысы мен оларды пайдалану тәртібі;</w:t>
      </w:r>
    </w:p>
    <w:p>
      <w:pPr>
        <w:spacing w:after="0"/>
        <w:ind w:left="0"/>
        <w:jc w:val="both"/>
      </w:pPr>
      <w:r>
        <w:rPr>
          <w:rFonts w:ascii="Times New Roman"/>
          <w:b w:val="false"/>
          <w:i w:val="false"/>
          <w:color w:val="000000"/>
          <w:sz w:val="28"/>
        </w:rPr>
        <w:t>
      жергілікті басқаруға берілген орталықтандырылған және орталықтандырылмаған бұрмаларды аудару тәртібі;</w:t>
      </w:r>
    </w:p>
    <w:p>
      <w:pPr>
        <w:spacing w:after="0"/>
        <w:ind w:left="0"/>
        <w:jc w:val="both"/>
      </w:pPr>
      <w:r>
        <w:rPr>
          <w:rFonts w:ascii="Times New Roman"/>
          <w:b w:val="false"/>
          <w:i w:val="false"/>
          <w:color w:val="000000"/>
          <w:sz w:val="28"/>
        </w:rPr>
        <w:t>
      вагондар мен контейнерлердің құрылымы туралы жалпы мәліметтер;</w:t>
      </w:r>
    </w:p>
    <w:p>
      <w:pPr>
        <w:spacing w:after="0"/>
        <w:ind w:left="0"/>
        <w:jc w:val="both"/>
      </w:pPr>
      <w:r>
        <w:rPr>
          <w:rFonts w:ascii="Times New Roman"/>
          <w:b w:val="false"/>
          <w:i w:val="false"/>
          <w:color w:val="000000"/>
          <w:sz w:val="28"/>
        </w:rPr>
        <w:t>
      жоспары, бейіні, мамандандыру және сыйымдылығы, қызмет көрсетілетін маневрлік аудандардағы вагондарға тиеу-түсіру пункттерінің орналасуы;</w:t>
      </w:r>
    </w:p>
    <w:p>
      <w:pPr>
        <w:spacing w:after="0"/>
        <w:ind w:left="0"/>
        <w:jc w:val="both"/>
      </w:pPr>
      <w:r>
        <w:rPr>
          <w:rFonts w:ascii="Times New Roman"/>
          <w:b w:val="false"/>
          <w:i w:val="false"/>
          <w:color w:val="000000"/>
          <w:sz w:val="28"/>
        </w:rPr>
        <w:t>
      радиостанциялар мен өзге дебайланыс құралдарын сақтау және пайдалану тәртібі.</w:t>
      </w:r>
    </w:p>
    <w:bookmarkStart w:name="z466" w:id="463"/>
    <w:p>
      <w:pPr>
        <w:spacing w:after="0"/>
        <w:ind w:left="0"/>
        <w:jc w:val="both"/>
      </w:pPr>
      <w:r>
        <w:rPr>
          <w:rFonts w:ascii="Times New Roman"/>
          <w:b w:val="false"/>
          <w:i w:val="false"/>
          <w:color w:val="000000"/>
          <w:sz w:val="28"/>
        </w:rPr>
        <w:t>
      334. Өнеркәсіптік теміржол көлігінің шамалы жұмыс істелетін аудандарындағы маневрлік жұмыстарды орындау кезінде – 3-разряд;</w:t>
      </w:r>
    </w:p>
    <w:bookmarkEnd w:id="463"/>
    <w:p>
      <w:pPr>
        <w:spacing w:after="0"/>
        <w:ind w:left="0"/>
        <w:jc w:val="both"/>
      </w:pPr>
      <w:r>
        <w:rPr>
          <w:rFonts w:ascii="Times New Roman"/>
          <w:b w:val="false"/>
          <w:i w:val="false"/>
          <w:color w:val="000000"/>
          <w:sz w:val="28"/>
        </w:rPr>
        <w:t>
      магистральді теміржол көлігі станцияларындағы шамалы жұмыс істелетін маневрлік аудандарында және өнеркәсіптік теміржол көлігінің кернеулік маневрлік аудандарында маневрлік жұмыстарды орындау кезінде – 4-разряд;</w:t>
      </w:r>
    </w:p>
    <w:p>
      <w:pPr>
        <w:spacing w:after="0"/>
        <w:ind w:left="0"/>
        <w:jc w:val="both"/>
      </w:pPr>
      <w:r>
        <w:rPr>
          <w:rFonts w:ascii="Times New Roman"/>
          <w:b w:val="false"/>
          <w:i w:val="false"/>
          <w:color w:val="000000"/>
          <w:sz w:val="28"/>
        </w:rPr>
        <w:t>
      магистральді теміржол көлігі станцияларындағы шамалы жұмыс істелетін аудандарында және өнеркәсіптік теміржол көлігінің кернеулік маневрлік аудандарында маневрлік бір пойызарды құрастырушы жұмыс істеген кезде маневрлік жұмыстарды орындау кезінде – 5-разряд;</w:t>
      </w:r>
    </w:p>
    <w:p>
      <w:pPr>
        <w:spacing w:after="0"/>
        <w:ind w:left="0"/>
        <w:jc w:val="both"/>
      </w:pPr>
      <w:r>
        <w:rPr>
          <w:rFonts w:ascii="Times New Roman"/>
          <w:b w:val="false"/>
          <w:i w:val="false"/>
          <w:color w:val="000000"/>
          <w:sz w:val="28"/>
        </w:rPr>
        <w:t>
      өнеркәсіптік теміржол көлігінің кернеулік маневрлік аудандарында маневрлік жұмыстарды орындау кезінде;</w:t>
      </w:r>
    </w:p>
    <w:p>
      <w:pPr>
        <w:spacing w:after="0"/>
        <w:ind w:left="0"/>
        <w:jc w:val="both"/>
      </w:pPr>
      <w:r>
        <w:rPr>
          <w:rFonts w:ascii="Times New Roman"/>
          <w:b w:val="false"/>
          <w:i w:val="false"/>
          <w:color w:val="000000"/>
          <w:sz w:val="28"/>
        </w:rPr>
        <w:t>
      шағын және орташа қуатты сұрыптау төбешіктерінде құрамдарды ажырату-қалыптастыру кезінде – 6-разряд;</w:t>
      </w:r>
    </w:p>
    <w:p>
      <w:pPr>
        <w:spacing w:after="0"/>
        <w:ind w:left="0"/>
        <w:jc w:val="both"/>
      </w:pPr>
      <w:r>
        <w:rPr>
          <w:rFonts w:ascii="Times New Roman"/>
          <w:b w:val="false"/>
          <w:i w:val="false"/>
          <w:color w:val="000000"/>
          <w:sz w:val="28"/>
        </w:rPr>
        <w:t>
      магистральдық теміржол көлігінің станцияларындағы шиеленісті маневрлік аудандарда маневрлік жұмыстарды орындау кезінде, пойыз құрастырушысы "бір" тұлға ретінде жұмыс істегенде;</w:t>
      </w:r>
    </w:p>
    <w:p>
      <w:pPr>
        <w:spacing w:after="0"/>
        <w:ind w:left="0"/>
        <w:jc w:val="both"/>
      </w:pPr>
      <w:r>
        <w:rPr>
          <w:rFonts w:ascii="Times New Roman"/>
          <w:b w:val="false"/>
          <w:i w:val="false"/>
          <w:color w:val="000000"/>
          <w:sz w:val="28"/>
        </w:rPr>
        <w:t>
      үлкен және жоғарлатылған қуатты сұрыптау төбешіктерінде құрамдарды ажырату-қалыптастыру кезінде – 7-разряд.</w:t>
      </w:r>
    </w:p>
    <w:bookmarkStart w:name="z467" w:id="464"/>
    <w:p>
      <w:pPr>
        <w:spacing w:after="0"/>
        <w:ind w:left="0"/>
        <w:jc w:val="both"/>
      </w:pPr>
      <w:r>
        <w:rPr>
          <w:rFonts w:ascii="Times New Roman"/>
          <w:b w:val="false"/>
          <w:i w:val="false"/>
          <w:color w:val="000000"/>
          <w:sz w:val="28"/>
        </w:rPr>
        <w:t>
      335. Ескерту:</w:t>
      </w:r>
    </w:p>
    <w:bookmarkEnd w:id="464"/>
    <w:p>
      <w:pPr>
        <w:spacing w:after="0"/>
        <w:ind w:left="0"/>
        <w:jc w:val="both"/>
      </w:pPr>
      <w:r>
        <w:rPr>
          <w:rFonts w:ascii="Times New Roman"/>
          <w:b w:val="false"/>
          <w:i w:val="false"/>
          <w:color w:val="000000"/>
          <w:sz w:val="28"/>
        </w:rPr>
        <w:t>
      пойыз құрастырушысының көмекшісі басшылығында істейтін пойыз құрастырушысынан бір разряд төмен тарифтеледі.</w:t>
      </w:r>
    </w:p>
    <w:bookmarkStart w:name="z468" w:id="465"/>
    <w:p>
      <w:pPr>
        <w:spacing w:after="0"/>
        <w:ind w:left="0"/>
        <w:jc w:val="both"/>
      </w:pPr>
      <w:r>
        <w:rPr>
          <w:rFonts w:ascii="Times New Roman"/>
          <w:b w:val="false"/>
          <w:i w:val="false"/>
          <w:color w:val="000000"/>
          <w:sz w:val="28"/>
        </w:rPr>
        <w:t>
      336. 6 және 7-разрядтар беру үшін техникалық және кәсіптік (арнайы орта, кәсіптік орта), орта білімнен кейінгі білім талап етіледі.</w:t>
      </w:r>
    </w:p>
    <w:bookmarkEnd w:id="465"/>
    <w:bookmarkStart w:name="z469" w:id="466"/>
    <w:p>
      <w:pPr>
        <w:spacing w:after="0"/>
        <w:ind w:left="0"/>
        <w:jc w:val="left"/>
      </w:pPr>
      <w:r>
        <w:rPr>
          <w:rFonts w:ascii="Times New Roman"/>
          <w:b/>
          <w:i w:val="false"/>
          <w:color w:val="000000"/>
        </w:rPr>
        <w:t xml:space="preserve"> 106-параграф. Польстерлі қылқалам тоқушы, 2-разряд</w:t>
      </w:r>
    </w:p>
    <w:bookmarkEnd w:id="466"/>
    <w:bookmarkStart w:name="z470" w:id="467"/>
    <w:p>
      <w:pPr>
        <w:spacing w:after="0"/>
        <w:ind w:left="0"/>
        <w:jc w:val="both"/>
      </w:pPr>
      <w:r>
        <w:rPr>
          <w:rFonts w:ascii="Times New Roman"/>
          <w:b w:val="false"/>
          <w:i w:val="false"/>
          <w:color w:val="000000"/>
          <w:sz w:val="28"/>
        </w:rPr>
        <w:t>
      337. Жұмыс сипаттамасы:</w:t>
      </w:r>
    </w:p>
    <w:bookmarkEnd w:id="467"/>
    <w:p>
      <w:pPr>
        <w:spacing w:after="0"/>
        <w:ind w:left="0"/>
        <w:jc w:val="both"/>
      </w:pPr>
      <w:r>
        <w:rPr>
          <w:rFonts w:ascii="Times New Roman"/>
          <w:b w:val="false"/>
          <w:i w:val="false"/>
          <w:color w:val="000000"/>
          <w:sz w:val="28"/>
        </w:rPr>
        <w:t>
      польстерлі қылқалам, буксты жіп, кордты жіп және шпагатты жіптен иірілген біліктердің қапшықтарын қолмен тоқу тәсілі;</w:t>
      </w:r>
    </w:p>
    <w:p>
      <w:pPr>
        <w:spacing w:after="0"/>
        <w:ind w:left="0"/>
        <w:jc w:val="both"/>
      </w:pPr>
      <w:r>
        <w:rPr>
          <w:rFonts w:ascii="Times New Roman"/>
          <w:b w:val="false"/>
          <w:i w:val="false"/>
          <w:color w:val="000000"/>
          <w:sz w:val="28"/>
        </w:rPr>
        <w:t>
      жіпті орау және тарқату;</w:t>
      </w:r>
    </w:p>
    <w:p>
      <w:pPr>
        <w:spacing w:after="0"/>
        <w:ind w:left="0"/>
        <w:jc w:val="both"/>
      </w:pPr>
      <w:r>
        <w:rPr>
          <w:rFonts w:ascii="Times New Roman"/>
          <w:b w:val="false"/>
          <w:i w:val="false"/>
          <w:color w:val="000000"/>
          <w:sz w:val="28"/>
        </w:rPr>
        <w:t>
      қорап иірілген жіптерді, жіптер мен өнімдерді өндірудің техникалық шарттарына сәйкес сұрыптау және дайындау.</w:t>
      </w:r>
    </w:p>
    <w:bookmarkStart w:name="z471" w:id="468"/>
    <w:p>
      <w:pPr>
        <w:spacing w:after="0"/>
        <w:ind w:left="0"/>
        <w:jc w:val="both"/>
      </w:pPr>
      <w:r>
        <w:rPr>
          <w:rFonts w:ascii="Times New Roman"/>
          <w:b w:val="false"/>
          <w:i w:val="false"/>
          <w:color w:val="000000"/>
          <w:sz w:val="28"/>
        </w:rPr>
        <w:t>
      338. Білуге тиіс:</w:t>
      </w:r>
    </w:p>
    <w:bookmarkEnd w:id="468"/>
    <w:p>
      <w:pPr>
        <w:spacing w:after="0"/>
        <w:ind w:left="0"/>
        <w:jc w:val="both"/>
      </w:pPr>
      <w:r>
        <w:rPr>
          <w:rFonts w:ascii="Times New Roman"/>
          <w:b w:val="false"/>
          <w:i w:val="false"/>
          <w:color w:val="000000"/>
          <w:sz w:val="28"/>
        </w:rPr>
        <w:t>
      польстерлі қылқалам және өзге де бұйымдарды жасауда қолданылатын жіптің сұрыптары;</w:t>
      </w:r>
    </w:p>
    <w:p>
      <w:pPr>
        <w:spacing w:after="0"/>
        <w:ind w:left="0"/>
        <w:jc w:val="both"/>
      </w:pPr>
      <w:r>
        <w:rPr>
          <w:rFonts w:ascii="Times New Roman"/>
          <w:b w:val="false"/>
          <w:i w:val="false"/>
          <w:color w:val="000000"/>
          <w:sz w:val="28"/>
        </w:rPr>
        <w:t>
      техникалық шарттарға сәйкес жіптің қасиеті;</w:t>
      </w:r>
    </w:p>
    <w:p>
      <w:pPr>
        <w:spacing w:after="0"/>
        <w:ind w:left="0"/>
        <w:jc w:val="both"/>
      </w:pPr>
      <w:r>
        <w:rPr>
          <w:rFonts w:ascii="Times New Roman"/>
          <w:b w:val="false"/>
          <w:i w:val="false"/>
          <w:color w:val="000000"/>
          <w:sz w:val="28"/>
        </w:rPr>
        <w:t>
      жіпті орау және иіру жолдары;</w:t>
      </w:r>
    </w:p>
    <w:p>
      <w:pPr>
        <w:spacing w:after="0"/>
        <w:ind w:left="0"/>
        <w:jc w:val="both"/>
      </w:pPr>
      <w:r>
        <w:rPr>
          <w:rFonts w:ascii="Times New Roman"/>
          <w:b w:val="false"/>
          <w:i w:val="false"/>
          <w:color w:val="000000"/>
          <w:sz w:val="28"/>
        </w:rPr>
        <w:t>
      польстерлі қылқаламды орау кезінде қолданылатын бауды иіру тәсілдері;</w:t>
      </w:r>
    </w:p>
    <w:p>
      <w:pPr>
        <w:spacing w:after="0"/>
        <w:ind w:left="0"/>
        <w:jc w:val="both"/>
      </w:pPr>
      <w:r>
        <w:rPr>
          <w:rFonts w:ascii="Times New Roman"/>
          <w:b w:val="false"/>
          <w:i w:val="false"/>
          <w:color w:val="000000"/>
          <w:sz w:val="28"/>
        </w:rPr>
        <w:t>
      дайын бұйымдардың мөлшерлері.</w:t>
      </w:r>
    </w:p>
    <w:bookmarkStart w:name="z472" w:id="469"/>
    <w:p>
      <w:pPr>
        <w:spacing w:after="0"/>
        <w:ind w:left="0"/>
        <w:jc w:val="left"/>
      </w:pPr>
      <w:r>
        <w:rPr>
          <w:rFonts w:ascii="Times New Roman"/>
          <w:b/>
          <w:i w:val="false"/>
          <w:color w:val="000000"/>
        </w:rPr>
        <w:t xml:space="preserve"> 107-параграф. Польстер қылқалам тоқушы, 3-разряд</w:t>
      </w:r>
    </w:p>
    <w:bookmarkEnd w:id="469"/>
    <w:bookmarkStart w:name="z473" w:id="470"/>
    <w:p>
      <w:pPr>
        <w:spacing w:after="0"/>
        <w:ind w:left="0"/>
        <w:jc w:val="both"/>
      </w:pPr>
      <w:r>
        <w:rPr>
          <w:rFonts w:ascii="Times New Roman"/>
          <w:b w:val="false"/>
          <w:i w:val="false"/>
          <w:color w:val="000000"/>
          <w:sz w:val="28"/>
        </w:rPr>
        <w:t>
      339. Жұмыс сипаттамасы:</w:t>
      </w:r>
    </w:p>
    <w:bookmarkEnd w:id="470"/>
    <w:p>
      <w:pPr>
        <w:spacing w:after="0"/>
        <w:ind w:left="0"/>
        <w:jc w:val="both"/>
      </w:pPr>
      <w:r>
        <w:rPr>
          <w:rFonts w:ascii="Times New Roman"/>
          <w:b w:val="false"/>
          <w:i w:val="false"/>
          <w:color w:val="000000"/>
          <w:sz w:val="28"/>
        </w:rPr>
        <w:t>
      польстер қылқалам, буксты жіп, кордты жіп және шпагатты жіптен иірілген біліктердің қапшықтарын тоқу машинасында тоқу;</w:t>
      </w:r>
    </w:p>
    <w:p>
      <w:pPr>
        <w:spacing w:after="0"/>
        <w:ind w:left="0"/>
        <w:jc w:val="both"/>
      </w:pPr>
      <w:r>
        <w:rPr>
          <w:rFonts w:ascii="Times New Roman"/>
          <w:b w:val="false"/>
          <w:i w:val="false"/>
          <w:color w:val="000000"/>
          <w:sz w:val="28"/>
        </w:rPr>
        <w:t>
      машинаны іске қосу және тоқтату;</w:t>
      </w:r>
    </w:p>
    <w:p>
      <w:pPr>
        <w:spacing w:after="0"/>
        <w:ind w:left="0"/>
        <w:jc w:val="both"/>
      </w:pPr>
      <w:r>
        <w:rPr>
          <w:rFonts w:ascii="Times New Roman"/>
          <w:b w:val="false"/>
          <w:i w:val="false"/>
          <w:color w:val="000000"/>
          <w:sz w:val="28"/>
        </w:rPr>
        <w:t>
      инелерін ауыстыру;</w:t>
      </w:r>
    </w:p>
    <w:p>
      <w:pPr>
        <w:spacing w:after="0"/>
        <w:ind w:left="0"/>
        <w:jc w:val="both"/>
      </w:pPr>
      <w:r>
        <w:rPr>
          <w:rFonts w:ascii="Times New Roman"/>
          <w:b w:val="false"/>
          <w:i w:val="false"/>
          <w:color w:val="000000"/>
          <w:sz w:val="28"/>
        </w:rPr>
        <w:t>
      жіптің тығыздығы мен созылуын реттеу;</w:t>
      </w:r>
    </w:p>
    <w:p>
      <w:pPr>
        <w:spacing w:after="0"/>
        <w:ind w:left="0"/>
        <w:jc w:val="both"/>
      </w:pPr>
      <w:r>
        <w:rPr>
          <w:rFonts w:ascii="Times New Roman"/>
          <w:b w:val="false"/>
          <w:i w:val="false"/>
          <w:color w:val="000000"/>
          <w:sz w:val="28"/>
        </w:rPr>
        <w:t>
      машинаны тазалау және майлау;</w:t>
      </w:r>
    </w:p>
    <w:p>
      <w:pPr>
        <w:spacing w:after="0"/>
        <w:ind w:left="0"/>
        <w:jc w:val="both"/>
      </w:pPr>
      <w:r>
        <w:rPr>
          <w:rFonts w:ascii="Times New Roman"/>
          <w:b w:val="false"/>
          <w:i w:val="false"/>
          <w:color w:val="000000"/>
          <w:sz w:val="28"/>
        </w:rPr>
        <w:t>
      даяр бұйымдардың мөлшерін өлшеу.</w:t>
      </w:r>
    </w:p>
    <w:bookmarkStart w:name="z474" w:id="471"/>
    <w:p>
      <w:pPr>
        <w:spacing w:after="0"/>
        <w:ind w:left="0"/>
        <w:jc w:val="both"/>
      </w:pPr>
      <w:r>
        <w:rPr>
          <w:rFonts w:ascii="Times New Roman"/>
          <w:b w:val="false"/>
          <w:i w:val="false"/>
          <w:color w:val="000000"/>
          <w:sz w:val="28"/>
        </w:rPr>
        <w:t>
      340. Білуге тиіс:</w:t>
      </w:r>
    </w:p>
    <w:bookmarkEnd w:id="471"/>
    <w:p>
      <w:pPr>
        <w:spacing w:after="0"/>
        <w:ind w:left="0"/>
        <w:jc w:val="both"/>
      </w:pPr>
      <w:r>
        <w:rPr>
          <w:rFonts w:ascii="Times New Roman"/>
          <w:b w:val="false"/>
          <w:i w:val="false"/>
          <w:color w:val="000000"/>
          <w:sz w:val="28"/>
        </w:rPr>
        <w:t>
      машинаның негізгі бөлшектерінің өзара іс-әрекеті және құрылысы;</w:t>
      </w:r>
    </w:p>
    <w:p>
      <w:pPr>
        <w:spacing w:after="0"/>
        <w:ind w:left="0"/>
        <w:jc w:val="both"/>
      </w:pPr>
      <w:r>
        <w:rPr>
          <w:rFonts w:ascii="Times New Roman"/>
          <w:b w:val="false"/>
          <w:i w:val="false"/>
          <w:color w:val="000000"/>
          <w:sz w:val="28"/>
        </w:rPr>
        <w:t>
      машинаны іске қосу және тоқтату жолдары;</w:t>
      </w:r>
    </w:p>
    <w:p>
      <w:pPr>
        <w:spacing w:after="0"/>
        <w:ind w:left="0"/>
        <w:jc w:val="both"/>
      </w:pPr>
      <w:r>
        <w:rPr>
          <w:rFonts w:ascii="Times New Roman"/>
          <w:b w:val="false"/>
          <w:i w:val="false"/>
          <w:color w:val="000000"/>
          <w:sz w:val="28"/>
        </w:rPr>
        <w:t>
      жіп нөмірлері, тоқу сапасына қойылатын талаптар.</w:t>
      </w:r>
    </w:p>
    <w:bookmarkStart w:name="z475" w:id="472"/>
    <w:p>
      <w:pPr>
        <w:spacing w:after="0"/>
        <w:ind w:left="0"/>
        <w:jc w:val="left"/>
      </w:pPr>
      <w:r>
        <w:rPr>
          <w:rFonts w:ascii="Times New Roman"/>
          <w:b/>
          <w:i w:val="false"/>
          <w:color w:val="000000"/>
        </w:rPr>
        <w:t xml:space="preserve"> 108-параграф. Рельстік автобус машинисі, 8-разряд</w:t>
      </w:r>
    </w:p>
    <w:bookmarkEnd w:id="472"/>
    <w:bookmarkStart w:name="z476" w:id="473"/>
    <w:p>
      <w:pPr>
        <w:spacing w:after="0"/>
        <w:ind w:left="0"/>
        <w:jc w:val="both"/>
      </w:pPr>
      <w:r>
        <w:rPr>
          <w:rFonts w:ascii="Times New Roman"/>
          <w:b w:val="false"/>
          <w:i w:val="false"/>
          <w:color w:val="000000"/>
          <w:sz w:val="28"/>
        </w:rPr>
        <w:t>
      341. Жұмыс сипаттамасы:</w:t>
      </w:r>
    </w:p>
    <w:bookmarkEnd w:id="473"/>
    <w:p>
      <w:pPr>
        <w:spacing w:after="0"/>
        <w:ind w:left="0"/>
        <w:jc w:val="both"/>
      </w:pPr>
      <w:r>
        <w:rPr>
          <w:rFonts w:ascii="Times New Roman"/>
          <w:b w:val="false"/>
          <w:i w:val="false"/>
          <w:color w:val="000000"/>
          <w:sz w:val="28"/>
        </w:rPr>
        <w:t>
      теміржол қатынас жолы пішінен тәуелді, қозғалыс кестесін сақтай отырып, белгіленген жылдамдықпен рельстік автобусты басқару және жүргізу;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рельстік автобустың сақталуын қамтамасыз ету;</w:t>
      </w:r>
    </w:p>
    <w:p>
      <w:pPr>
        <w:spacing w:after="0"/>
        <w:ind w:left="0"/>
        <w:jc w:val="both"/>
      </w:pPr>
      <w:r>
        <w:rPr>
          <w:rFonts w:ascii="Times New Roman"/>
          <w:b w:val="false"/>
          <w:i w:val="false"/>
          <w:color w:val="000000"/>
          <w:sz w:val="28"/>
        </w:rPr>
        <w:t>
      дизельді отынмен және майлаудың ең аз шығынында рельстік автобусты енгізудің рационалды режимдерімен қамтамасыз ету;</w:t>
      </w:r>
    </w:p>
    <w:p>
      <w:pPr>
        <w:spacing w:after="0"/>
        <w:ind w:left="0"/>
        <w:jc w:val="both"/>
      </w:pPr>
      <w:r>
        <w:rPr>
          <w:rFonts w:ascii="Times New Roman"/>
          <w:b w:val="false"/>
          <w:i w:val="false"/>
          <w:color w:val="000000"/>
          <w:sz w:val="28"/>
        </w:rPr>
        <w:t>
      рельстік автобусты қабылдау және тапсыру: негізгі агрегаттар, тораптар, жүйелер, электрлік, механикалық, тежегіштік және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рельстік автобусты жұмысқа дайындау және оны отын, салқындатқыш су, майлаушы маймен, майлар, құммен жабдықтау;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рельстік автобустың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пойызар жағдайын, бағдарды дайындау дұрыстығын, бағдаршам сигналы көрсеткіштерін, дабыл белгілері, рельстік автобус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рельстік автобус машинисіне арналған бекітілген нормативтік актідегі жұмыстар тізіміне сәйкес рельстік автобусқа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рельстік автобус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жолаушылардан рельстік автобус қазғалысына қауіп төнгені туралы деректер алған жағдайда апаттық жағдайдың алдын алу бойынша шаралар қабылдау;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рельстік автобустағы локомотивбригадасының бекітілген регламенттік жұмысында, көлемінде, жүріс жолында пайда болған ақауларды жою, ал жою мүмкін емес болса – рельстік автобус тұрған теміржол аумағын рельстік автобустың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рельстік автобусты тоқтату үшін кенет тежеуді қолдану;</w:t>
      </w:r>
    </w:p>
    <w:p>
      <w:pPr>
        <w:spacing w:after="0"/>
        <w:ind w:left="0"/>
        <w:jc w:val="both"/>
      </w:pPr>
      <w:r>
        <w:rPr>
          <w:rFonts w:ascii="Times New Roman"/>
          <w:b w:val="false"/>
          <w:i w:val="false"/>
          <w:color w:val="000000"/>
          <w:sz w:val="28"/>
        </w:rPr>
        <w:t>
      рельстік автобус көмекшісінсіз жұмыс орындау кезінде оның функцияларын нұсқауға сәйкес орындау;</w:t>
      </w:r>
    </w:p>
    <w:p>
      <w:pPr>
        <w:spacing w:after="0"/>
        <w:ind w:left="0"/>
        <w:jc w:val="both"/>
      </w:pPr>
      <w:r>
        <w:rPr>
          <w:rFonts w:ascii="Times New Roman"/>
          <w:b w:val="false"/>
          <w:i w:val="false"/>
          <w:color w:val="000000"/>
          <w:sz w:val="28"/>
        </w:rPr>
        <w:t>
      рельстік автобусты пайдалану кезінде оған қызмет көрсетілетін жұмысшылар жұмысын басқару, қызметтерін бақылау;</w:t>
      </w:r>
    </w:p>
    <w:p>
      <w:pPr>
        <w:spacing w:after="0"/>
        <w:ind w:left="0"/>
        <w:jc w:val="both"/>
      </w:pPr>
      <w:r>
        <w:rPr>
          <w:rFonts w:ascii="Times New Roman"/>
          <w:b w:val="false"/>
          <w:i w:val="false"/>
          <w:color w:val="000000"/>
          <w:sz w:val="28"/>
        </w:rPr>
        <w:t>
      рельстік автобус машинисі көмекшісін, сондай-ақ, "рельстік автобус машинисі көмекшісі" мамандығы бойынша тағылымдамадан өтіп жатқан тұлғаларды рельстік автобусты күту, қызмет көрсету және басқарудың рационалды әдіс-тәсілдеріне үйрету.</w:t>
      </w:r>
    </w:p>
    <w:bookmarkStart w:name="z477" w:id="474"/>
    <w:p>
      <w:pPr>
        <w:spacing w:after="0"/>
        <w:ind w:left="0"/>
        <w:jc w:val="both"/>
      </w:pPr>
      <w:r>
        <w:rPr>
          <w:rFonts w:ascii="Times New Roman"/>
          <w:b w:val="false"/>
          <w:i w:val="false"/>
          <w:color w:val="000000"/>
          <w:sz w:val="28"/>
        </w:rPr>
        <w:t>
      342. Білуге тиіс:</w:t>
      </w:r>
    </w:p>
    <w:bookmarkEnd w:id="474"/>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рельстік автобустың техникалық сипаттамалары, құрылысы,оларды басқару тәртібі;</w:t>
      </w:r>
    </w:p>
    <w:p>
      <w:pPr>
        <w:spacing w:after="0"/>
        <w:ind w:left="0"/>
        <w:jc w:val="both"/>
      </w:pPr>
      <w:r>
        <w:rPr>
          <w:rFonts w:ascii="Times New Roman"/>
          <w:b w:val="false"/>
          <w:i w:val="false"/>
          <w:color w:val="000000"/>
          <w:sz w:val="28"/>
        </w:rPr>
        <w:t>
      рельстік автобусты пайдалану кезінде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 белгіленген қозғалыс жылдамдықтары;</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рельстік автобусына ағымдық жөндеу және техникалық қызмет көрсетудің негізгі тәртібі;</w:t>
      </w:r>
    </w:p>
    <w:p>
      <w:pPr>
        <w:spacing w:after="0"/>
        <w:ind w:left="0"/>
        <w:jc w:val="both"/>
      </w:pPr>
      <w:r>
        <w:rPr>
          <w:rFonts w:ascii="Times New Roman"/>
          <w:b w:val="false"/>
          <w:i w:val="false"/>
          <w:color w:val="000000"/>
          <w:sz w:val="28"/>
        </w:rPr>
        <w:t>
      дизельді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қолданыстағы бақылау-өлшеу аспаптарының құрылысы және мақсаты;</w:t>
      </w:r>
    </w:p>
    <w:p>
      <w:pPr>
        <w:spacing w:after="0"/>
        <w:ind w:left="0"/>
        <w:jc w:val="both"/>
      </w:pPr>
      <w:r>
        <w:rPr>
          <w:rFonts w:ascii="Times New Roman"/>
          <w:b w:val="false"/>
          <w:i w:val="false"/>
          <w:color w:val="000000"/>
          <w:sz w:val="28"/>
        </w:rPr>
        <w:t>
      тораптар мен дөңгелек жұптарын жөндеужәне куәландыру, техникалық тексеру мерзімі және түрлері, тәртібі;</w:t>
      </w:r>
    </w:p>
    <w:p>
      <w:pPr>
        <w:spacing w:after="0"/>
        <w:ind w:left="0"/>
        <w:jc w:val="both"/>
      </w:pPr>
      <w:r>
        <w:rPr>
          <w:rFonts w:ascii="Times New Roman"/>
          <w:b w:val="false"/>
          <w:i w:val="false"/>
          <w:color w:val="000000"/>
          <w:sz w:val="28"/>
        </w:rPr>
        <w:t>
      электртехника, радиотехника негіздері;</w:t>
      </w:r>
    </w:p>
    <w:p>
      <w:pPr>
        <w:spacing w:after="0"/>
        <w:ind w:left="0"/>
        <w:jc w:val="both"/>
      </w:pPr>
      <w:r>
        <w:rPr>
          <w:rFonts w:ascii="Times New Roman"/>
          <w:b w:val="false"/>
          <w:i w:val="false"/>
          <w:color w:val="000000"/>
          <w:sz w:val="28"/>
        </w:rPr>
        <w:t>
      гидрохабардың негізгі функциялары және жұмыс қағидаты;</w:t>
      </w:r>
    </w:p>
    <w:p>
      <w:pPr>
        <w:spacing w:after="0"/>
        <w:ind w:left="0"/>
        <w:jc w:val="both"/>
      </w:pPr>
      <w:r>
        <w:rPr>
          <w:rFonts w:ascii="Times New Roman"/>
          <w:b w:val="false"/>
          <w:i w:val="false"/>
          <w:color w:val="000000"/>
          <w:sz w:val="28"/>
        </w:rPr>
        <w:t>
      теміржолдарды техникалық пайдалану ережелері;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bookmarkStart w:name="z478" w:id="475"/>
    <w:p>
      <w:pPr>
        <w:spacing w:after="0"/>
        <w:ind w:left="0"/>
        <w:jc w:val="both"/>
      </w:pPr>
      <w:r>
        <w:rPr>
          <w:rFonts w:ascii="Times New Roman"/>
          <w:b w:val="false"/>
          <w:i w:val="false"/>
          <w:color w:val="000000"/>
          <w:sz w:val="28"/>
        </w:rPr>
        <w:t>
      343. Өнеркәсіптік теміржол көлігінде жұмыстарды орындау кезінде – 6-разряд.</w:t>
      </w:r>
    </w:p>
    <w:bookmarkEnd w:id="475"/>
    <w:bookmarkStart w:name="z479" w:id="476"/>
    <w:p>
      <w:pPr>
        <w:spacing w:after="0"/>
        <w:ind w:left="0"/>
        <w:jc w:val="both"/>
      </w:pPr>
      <w:r>
        <w:rPr>
          <w:rFonts w:ascii="Times New Roman"/>
          <w:b w:val="false"/>
          <w:i w:val="false"/>
          <w:color w:val="000000"/>
          <w:sz w:val="28"/>
        </w:rPr>
        <w:t>
      344. 6 және 8-разрядтар беру үшін техникалық және кәсіптік (орта арнаулы, орта кәсіптік), орта білімнен кейінгі білім және рельстік автобусты басқару құқығын беретін куәлік талап етіледі.</w:t>
      </w:r>
    </w:p>
    <w:bookmarkEnd w:id="476"/>
    <w:bookmarkStart w:name="z480" w:id="477"/>
    <w:p>
      <w:pPr>
        <w:spacing w:after="0"/>
        <w:ind w:left="0"/>
        <w:jc w:val="left"/>
      </w:pPr>
      <w:r>
        <w:rPr>
          <w:rFonts w:ascii="Times New Roman"/>
          <w:b/>
          <w:i w:val="false"/>
          <w:color w:val="000000"/>
        </w:rPr>
        <w:t xml:space="preserve"> 109-параграф. Рельстік автобус машинисінің көмекшісі, 7 разряд</w:t>
      </w:r>
    </w:p>
    <w:bookmarkEnd w:id="477"/>
    <w:bookmarkStart w:name="z481" w:id="478"/>
    <w:p>
      <w:pPr>
        <w:spacing w:after="0"/>
        <w:ind w:left="0"/>
        <w:jc w:val="both"/>
      </w:pPr>
      <w:r>
        <w:rPr>
          <w:rFonts w:ascii="Times New Roman"/>
          <w:b w:val="false"/>
          <w:i w:val="false"/>
          <w:color w:val="000000"/>
          <w:sz w:val="28"/>
        </w:rPr>
        <w:t>
      345. Жұмыс сипаттамасы:</w:t>
      </w:r>
    </w:p>
    <w:bookmarkEnd w:id="478"/>
    <w:p>
      <w:pPr>
        <w:spacing w:after="0"/>
        <w:ind w:left="0"/>
        <w:jc w:val="both"/>
      </w:pPr>
      <w:r>
        <w:rPr>
          <w:rFonts w:ascii="Times New Roman"/>
          <w:b w:val="false"/>
          <w:i w:val="false"/>
          <w:color w:val="000000"/>
          <w:sz w:val="28"/>
        </w:rPr>
        <w:t>
      механикалық, электрлік, тежегіш, қосымша және өзге де құрылғыларды рельстік автобус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рельстік автобусты машиниспен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жабдықтау,рельстік автобусты жұмысқа даярлау;</w:t>
      </w:r>
    </w:p>
    <w:p>
      <w:pPr>
        <w:spacing w:after="0"/>
        <w:ind w:left="0"/>
        <w:jc w:val="both"/>
      </w:pPr>
      <w:r>
        <w:rPr>
          <w:rFonts w:ascii="Times New Roman"/>
          <w:b w:val="false"/>
          <w:i w:val="false"/>
          <w:color w:val="000000"/>
          <w:sz w:val="28"/>
        </w:rPr>
        <w:t>
      рельстік автобусты күту және жолдағы түйіндер мен агрегаттар жағдайын бақылау бойынша газ турбовозы машинисінің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рельстік автобусты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рельстік автобус машинисі көмекшісінің қайталауын бақылау;</w:t>
      </w:r>
    </w:p>
    <w:p>
      <w:pPr>
        <w:spacing w:after="0"/>
        <w:ind w:left="0"/>
        <w:jc w:val="both"/>
      </w:pPr>
      <w:r>
        <w:rPr>
          <w:rFonts w:ascii="Times New Roman"/>
          <w:b w:val="false"/>
          <w:i w:val="false"/>
          <w:color w:val="000000"/>
          <w:sz w:val="28"/>
        </w:rPr>
        <w:t>
      рельстік автобус жолаушыларына қалған пункттер мен өзге де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рельстік автобустағы локомотивбригадасының бекітілген регламенттік жұмысында, көлемінде, жүріс жолында пайда болған ақауларды жоюға қатысу.</w:t>
      </w:r>
    </w:p>
    <w:bookmarkStart w:name="z482" w:id="479"/>
    <w:p>
      <w:pPr>
        <w:spacing w:after="0"/>
        <w:ind w:left="0"/>
        <w:jc w:val="both"/>
      </w:pPr>
      <w:r>
        <w:rPr>
          <w:rFonts w:ascii="Times New Roman"/>
          <w:b w:val="false"/>
          <w:i w:val="false"/>
          <w:color w:val="000000"/>
          <w:sz w:val="28"/>
        </w:rPr>
        <w:t>
      346. Білуге тиіс:</w:t>
      </w:r>
    </w:p>
    <w:bookmarkEnd w:id="479"/>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рельстік автобуста қызмет көрсететуді пайдалану тәртібіжәнеқұрылысы;</w:t>
      </w:r>
    </w:p>
    <w:p>
      <w:pPr>
        <w:spacing w:after="0"/>
        <w:ind w:left="0"/>
        <w:jc w:val="both"/>
      </w:pPr>
      <w:r>
        <w:rPr>
          <w:rFonts w:ascii="Times New Roman"/>
          <w:b w:val="false"/>
          <w:i w:val="false"/>
          <w:color w:val="000000"/>
          <w:sz w:val="28"/>
        </w:rPr>
        <w:t>
      рельстік автобустың техникалық сипаттамалары;</w:t>
      </w:r>
    </w:p>
    <w:p>
      <w:pPr>
        <w:spacing w:after="0"/>
        <w:ind w:left="0"/>
        <w:jc w:val="both"/>
      </w:pPr>
      <w:r>
        <w:rPr>
          <w:rFonts w:ascii="Times New Roman"/>
          <w:b w:val="false"/>
          <w:i w:val="false"/>
          <w:color w:val="000000"/>
          <w:sz w:val="28"/>
        </w:rPr>
        <w:t>
      рельстік автобусты пайдалану кезінде қызмет көрсету және күту тәртібі;</w:t>
      </w:r>
    </w:p>
    <w:p>
      <w:pPr>
        <w:spacing w:after="0"/>
        <w:ind w:left="0"/>
        <w:jc w:val="both"/>
      </w:pPr>
      <w:r>
        <w:rPr>
          <w:rFonts w:ascii="Times New Roman"/>
          <w:b w:val="false"/>
          <w:i w:val="false"/>
          <w:color w:val="000000"/>
          <w:sz w:val="28"/>
        </w:rPr>
        <w:t>
      тежегіштер құрылысы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рельстік автобусты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ағыту жәнетіркеу тәртібі;</w:t>
      </w:r>
    </w:p>
    <w:p>
      <w:pPr>
        <w:spacing w:after="0"/>
        <w:ind w:left="0"/>
        <w:jc w:val="both"/>
      </w:pPr>
      <w:r>
        <w:rPr>
          <w:rFonts w:ascii="Times New Roman"/>
          <w:b w:val="false"/>
          <w:i w:val="false"/>
          <w:color w:val="000000"/>
          <w:sz w:val="28"/>
        </w:rPr>
        <w:t>
      төтенше тежеу әдістері;</w:t>
      </w:r>
    </w:p>
    <w:p>
      <w:pPr>
        <w:spacing w:after="0"/>
        <w:ind w:left="0"/>
        <w:jc w:val="both"/>
      </w:pPr>
      <w:r>
        <w:rPr>
          <w:rFonts w:ascii="Times New Roman"/>
          <w:b w:val="false"/>
          <w:i w:val="false"/>
          <w:color w:val="000000"/>
          <w:sz w:val="28"/>
        </w:rPr>
        <w:t>
      тежегіш башмақтарын пайдалану ережелері;</w:t>
      </w:r>
    </w:p>
    <w:p>
      <w:pPr>
        <w:spacing w:after="0"/>
        <w:ind w:left="0"/>
        <w:jc w:val="both"/>
      </w:pPr>
      <w:r>
        <w:rPr>
          <w:rFonts w:ascii="Times New Roman"/>
          <w:b w:val="false"/>
          <w:i w:val="false"/>
          <w:color w:val="000000"/>
          <w:sz w:val="28"/>
        </w:rPr>
        <w:t>
      теміржолдарды техникалық пайдалану ережелері;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483" w:id="480"/>
    <w:p>
      <w:pPr>
        <w:spacing w:after="0"/>
        <w:ind w:left="0"/>
        <w:jc w:val="both"/>
      </w:pPr>
      <w:r>
        <w:rPr>
          <w:rFonts w:ascii="Times New Roman"/>
          <w:b w:val="false"/>
          <w:i w:val="false"/>
          <w:color w:val="000000"/>
          <w:sz w:val="28"/>
        </w:rPr>
        <w:t>
      347. Өнеркәсіптік теміржол көлігінде жұмыстарды орындау кезінде – 5-разряд.</w:t>
      </w:r>
    </w:p>
    <w:bookmarkEnd w:id="480"/>
    <w:bookmarkStart w:name="z484" w:id="481"/>
    <w:p>
      <w:pPr>
        <w:spacing w:after="0"/>
        <w:ind w:left="0"/>
        <w:jc w:val="both"/>
      </w:pPr>
      <w:r>
        <w:rPr>
          <w:rFonts w:ascii="Times New Roman"/>
          <w:b w:val="false"/>
          <w:i w:val="false"/>
          <w:color w:val="000000"/>
          <w:sz w:val="28"/>
        </w:rPr>
        <w:t>
      348. 7-разряд беру үшін техникалық және кәсіптік (орта арнаулы, орта кәсіптік), орта білімнен кейінгі білім және рельстік автобус машинисі көмекшісінің куәлігі талап етіледі.</w:t>
      </w:r>
    </w:p>
    <w:bookmarkEnd w:id="481"/>
    <w:bookmarkStart w:name="z485" w:id="482"/>
    <w:p>
      <w:pPr>
        <w:spacing w:after="0"/>
        <w:ind w:left="0"/>
        <w:jc w:val="left"/>
      </w:pPr>
      <w:r>
        <w:rPr>
          <w:rFonts w:ascii="Times New Roman"/>
          <w:b/>
          <w:i w:val="false"/>
          <w:color w:val="000000"/>
        </w:rPr>
        <w:t xml:space="preserve"> 110-параграф. Сигнал беру, орталықтандыру және блоктау құрылғыларында қызмет көрсету және жөндеу электромонтері, 4-разряд</w:t>
      </w:r>
    </w:p>
    <w:bookmarkEnd w:id="482"/>
    <w:bookmarkStart w:name="z486" w:id="483"/>
    <w:p>
      <w:pPr>
        <w:spacing w:after="0"/>
        <w:ind w:left="0"/>
        <w:jc w:val="both"/>
      </w:pPr>
      <w:r>
        <w:rPr>
          <w:rFonts w:ascii="Times New Roman"/>
          <w:b w:val="false"/>
          <w:i w:val="false"/>
          <w:color w:val="000000"/>
          <w:sz w:val="28"/>
        </w:rPr>
        <w:t>
      349. Жұмыс сипаттамасы:</w:t>
      </w:r>
    </w:p>
    <w:bookmarkEnd w:id="483"/>
    <w:p>
      <w:pPr>
        <w:spacing w:after="0"/>
        <w:ind w:left="0"/>
        <w:jc w:val="both"/>
      </w:pPr>
      <w:r>
        <w:rPr>
          <w:rFonts w:ascii="Times New Roman"/>
          <w:b w:val="false"/>
          <w:i w:val="false"/>
          <w:color w:val="000000"/>
          <w:sz w:val="28"/>
        </w:rPr>
        <w:t>
      жөндеу-технологиялық телімдегі сигнал беру, орталықтандыру, блоктау құрылғысының бөлшектері мен түйіншектерің сырлау, тазалау, құрастыру, өңдеу;</w:t>
      </w:r>
    </w:p>
    <w:p>
      <w:pPr>
        <w:spacing w:after="0"/>
        <w:ind w:left="0"/>
        <w:jc w:val="both"/>
      </w:pPr>
      <w:r>
        <w:rPr>
          <w:rFonts w:ascii="Times New Roman"/>
          <w:b w:val="false"/>
          <w:i w:val="false"/>
          <w:color w:val="000000"/>
          <w:sz w:val="28"/>
        </w:rPr>
        <w:t>
      кабель желісін төсеу және монтаждау, бригадалық және индустриялық әдісте станция мен перегондағы сигнал беру, орталықтандыру, блоктау құрылғыларына қызмет көрсету кезінде көмекші жұмыс орындау.</w:t>
      </w:r>
    </w:p>
    <w:bookmarkStart w:name="z487" w:id="484"/>
    <w:p>
      <w:pPr>
        <w:spacing w:after="0"/>
        <w:ind w:left="0"/>
        <w:jc w:val="both"/>
      </w:pPr>
      <w:r>
        <w:rPr>
          <w:rFonts w:ascii="Times New Roman"/>
          <w:b w:val="false"/>
          <w:i w:val="false"/>
          <w:color w:val="000000"/>
          <w:sz w:val="28"/>
        </w:rPr>
        <w:t>
      350. Білуге тиіс:</w:t>
      </w:r>
    </w:p>
    <w:bookmarkEnd w:id="484"/>
    <w:p>
      <w:pPr>
        <w:spacing w:after="0"/>
        <w:ind w:left="0"/>
        <w:jc w:val="both"/>
      </w:pPr>
      <w:r>
        <w:rPr>
          <w:rFonts w:ascii="Times New Roman"/>
          <w:b w:val="false"/>
          <w:i w:val="false"/>
          <w:color w:val="000000"/>
          <w:sz w:val="28"/>
        </w:rPr>
        <w:t>
      жөндеу-технологиялық телімдегі сигнал беру, орталықтандыру, блоктау құрылғысын сырлау және тазалау, құрастыру технологиясы және тәртібі, құрылысы;</w:t>
      </w:r>
    </w:p>
    <w:p>
      <w:pPr>
        <w:spacing w:after="0"/>
        <w:ind w:left="0"/>
        <w:jc w:val="both"/>
      </w:pPr>
      <w:r>
        <w:rPr>
          <w:rFonts w:ascii="Times New Roman"/>
          <w:b w:val="false"/>
          <w:i w:val="false"/>
          <w:color w:val="000000"/>
          <w:sz w:val="28"/>
        </w:rPr>
        <w:t>
      өлшеу аспаптары және құралын пайдалану тәртібі;</w:t>
      </w:r>
    </w:p>
    <w:p>
      <w:pPr>
        <w:spacing w:after="0"/>
        <w:ind w:left="0"/>
        <w:jc w:val="both"/>
      </w:pPr>
      <w:r>
        <w:rPr>
          <w:rFonts w:ascii="Times New Roman"/>
          <w:b w:val="false"/>
          <w:i w:val="false"/>
          <w:color w:val="000000"/>
          <w:sz w:val="28"/>
        </w:rPr>
        <w:t>
      сигнал беру, орталықтандыру, блоктаудағы сигналды-блоктау кабелін төсеу технологиясы мен шарты;</w:t>
      </w:r>
    </w:p>
    <w:p>
      <w:pPr>
        <w:spacing w:after="0"/>
        <w:ind w:left="0"/>
        <w:jc w:val="both"/>
      </w:pPr>
      <w:r>
        <w:rPr>
          <w:rFonts w:ascii="Times New Roman"/>
          <w:b w:val="false"/>
          <w:i w:val="false"/>
          <w:color w:val="000000"/>
          <w:sz w:val="28"/>
        </w:rPr>
        <w:t>
      жақындау құрылымы мен жылжымалы құрам габариттері;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механика негіздері.</w:t>
      </w:r>
    </w:p>
    <w:bookmarkStart w:name="z488" w:id="485"/>
    <w:p>
      <w:pPr>
        <w:spacing w:after="0"/>
        <w:ind w:left="0"/>
        <w:jc w:val="left"/>
      </w:pPr>
      <w:r>
        <w:rPr>
          <w:rFonts w:ascii="Times New Roman"/>
          <w:b/>
          <w:i w:val="false"/>
          <w:color w:val="000000"/>
        </w:rPr>
        <w:t xml:space="preserve"> 111-параграф. Сигнал беру, орталықтандыру және блоктау құрылғыларында қызмет көрсету және жөндеу электромонтері, 5-разряд</w:t>
      </w:r>
    </w:p>
    <w:bookmarkEnd w:id="485"/>
    <w:bookmarkStart w:name="z489" w:id="486"/>
    <w:p>
      <w:pPr>
        <w:spacing w:after="0"/>
        <w:ind w:left="0"/>
        <w:jc w:val="both"/>
      </w:pPr>
      <w:r>
        <w:rPr>
          <w:rFonts w:ascii="Times New Roman"/>
          <w:b w:val="false"/>
          <w:i w:val="false"/>
          <w:color w:val="000000"/>
          <w:sz w:val="28"/>
        </w:rPr>
        <w:t>
      351. Жұмыс сипаттамасы:</w:t>
      </w:r>
    </w:p>
    <w:bookmarkEnd w:id="486"/>
    <w:p>
      <w:pPr>
        <w:spacing w:after="0"/>
        <w:ind w:left="0"/>
        <w:jc w:val="both"/>
      </w:pPr>
      <w:r>
        <w:rPr>
          <w:rFonts w:ascii="Times New Roman"/>
          <w:b w:val="false"/>
          <w:i w:val="false"/>
          <w:color w:val="000000"/>
          <w:sz w:val="28"/>
        </w:rPr>
        <w:t>
      едендік сигнал беру, орталықтандыру, блоктау құрылғысын жарамды күйде ұстау, ағымдағы жөндеу, ауыстыру, қалыпты күйге келтіру, тазалау (бағдаршам, бағыттағыш электржетектерді гарнитуралық бекіту, бағыттағыш, жол аралық және түйіспе біріктіргіш, тұйықтағыш жол және трансформатор жәшігі);</w:t>
      </w:r>
    </w:p>
    <w:p>
      <w:pPr>
        <w:spacing w:after="0"/>
        <w:ind w:left="0"/>
        <w:jc w:val="both"/>
      </w:pPr>
      <w:r>
        <w:rPr>
          <w:rFonts w:ascii="Times New Roman"/>
          <w:b w:val="false"/>
          <w:i w:val="false"/>
          <w:color w:val="000000"/>
          <w:sz w:val="28"/>
        </w:rPr>
        <w:t>
      тежегішті әдіс пен пневматикалық пошта сұрыптайтын станция үшін ауа желі құбырна техникалық қызмет көрсету.</w:t>
      </w:r>
    </w:p>
    <w:bookmarkStart w:name="z490" w:id="487"/>
    <w:p>
      <w:pPr>
        <w:spacing w:after="0"/>
        <w:ind w:left="0"/>
        <w:jc w:val="both"/>
      </w:pPr>
      <w:r>
        <w:rPr>
          <w:rFonts w:ascii="Times New Roman"/>
          <w:b w:val="false"/>
          <w:i w:val="false"/>
          <w:color w:val="000000"/>
          <w:sz w:val="28"/>
        </w:rPr>
        <w:t>
      352. Білуге тиіс:</w:t>
      </w:r>
    </w:p>
    <w:bookmarkEnd w:id="487"/>
    <w:p>
      <w:pPr>
        <w:spacing w:after="0"/>
        <w:ind w:left="0"/>
        <w:jc w:val="both"/>
      </w:pPr>
      <w:r>
        <w:rPr>
          <w:rFonts w:ascii="Times New Roman"/>
          <w:b w:val="false"/>
          <w:i w:val="false"/>
          <w:color w:val="000000"/>
          <w:sz w:val="28"/>
        </w:rPr>
        <w:t>
      едендік сигнал беру, орталықтандыру, блоктау құрылғысына, ауа желі құбырына, пневматикалық поштаға техникалық қызмет көрсету нормалары, тәртібі,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91" w:id="488"/>
    <w:p>
      <w:pPr>
        <w:spacing w:after="0"/>
        <w:ind w:left="0"/>
        <w:jc w:val="left"/>
      </w:pPr>
      <w:r>
        <w:rPr>
          <w:rFonts w:ascii="Times New Roman"/>
          <w:b/>
          <w:i w:val="false"/>
          <w:color w:val="000000"/>
        </w:rPr>
        <w:t xml:space="preserve"> 112-параграф. Сигнал беру, орталықтандыру және блоктау құрылғыларында қызмет көрсету және жөндеу электромонтері, 6-разряд</w:t>
      </w:r>
    </w:p>
    <w:bookmarkEnd w:id="488"/>
    <w:bookmarkStart w:name="z492" w:id="489"/>
    <w:p>
      <w:pPr>
        <w:spacing w:after="0"/>
        <w:ind w:left="0"/>
        <w:jc w:val="both"/>
      </w:pPr>
      <w:r>
        <w:rPr>
          <w:rFonts w:ascii="Times New Roman"/>
          <w:b w:val="false"/>
          <w:i w:val="false"/>
          <w:color w:val="000000"/>
          <w:sz w:val="28"/>
        </w:rPr>
        <w:t>
      353. Жұмыс сипаттамасы:</w:t>
      </w:r>
    </w:p>
    <w:bookmarkEnd w:id="489"/>
    <w:p>
      <w:pPr>
        <w:spacing w:after="0"/>
        <w:ind w:left="0"/>
        <w:jc w:val="both"/>
      </w:pPr>
      <w:r>
        <w:rPr>
          <w:rFonts w:ascii="Times New Roman"/>
          <w:b w:val="false"/>
          <w:i w:val="false"/>
          <w:color w:val="000000"/>
          <w:sz w:val="28"/>
        </w:rPr>
        <w:t>
      маршрут-бақылау құрылғысын бақылау бағыттағыш құлыпын, электржезлды жүйесін, жартылай автоматты бұғаттау, сигнал беру және байланыс ауа мен кабельдік желісі мен бірге жарамды күйде ұстау, ағымдағы жөндеу және ауыстыру;</w:t>
      </w:r>
    </w:p>
    <w:p>
      <w:pPr>
        <w:spacing w:after="0"/>
        <w:ind w:left="0"/>
        <w:jc w:val="both"/>
      </w:pPr>
      <w:r>
        <w:rPr>
          <w:rFonts w:ascii="Times New Roman"/>
          <w:b w:val="false"/>
          <w:i w:val="false"/>
          <w:color w:val="000000"/>
          <w:sz w:val="28"/>
        </w:rPr>
        <w:t>
      пойыз жылдамдығын бақылауынан тысқары нүктелі үлгілі және құрылғылы электрмеханикалық автоаялға қызмет көрсету;</w:t>
      </w:r>
    </w:p>
    <w:p>
      <w:pPr>
        <w:spacing w:after="0"/>
        <w:ind w:left="0"/>
        <w:jc w:val="both"/>
      </w:pPr>
      <w:r>
        <w:rPr>
          <w:rFonts w:ascii="Times New Roman"/>
          <w:b w:val="false"/>
          <w:i w:val="false"/>
          <w:color w:val="000000"/>
          <w:sz w:val="28"/>
        </w:rPr>
        <w:t>
      сигнал беру, орталықтандыру, блоктау аппаратурасы мен жабдықтарды жөндеу-технологиялық учаскелерде механикалық және электрлік реттеу;</w:t>
      </w:r>
    </w:p>
    <w:p>
      <w:pPr>
        <w:spacing w:after="0"/>
        <w:ind w:left="0"/>
        <w:jc w:val="both"/>
      </w:pPr>
      <w:r>
        <w:rPr>
          <w:rFonts w:ascii="Times New Roman"/>
          <w:b w:val="false"/>
          <w:i w:val="false"/>
          <w:color w:val="000000"/>
          <w:sz w:val="28"/>
        </w:rPr>
        <w:t>
      техникалық құжаттамаларды жаңарту және көшірмесін жасау.</w:t>
      </w:r>
    </w:p>
    <w:bookmarkStart w:name="z493" w:id="490"/>
    <w:p>
      <w:pPr>
        <w:spacing w:after="0"/>
        <w:ind w:left="0"/>
        <w:jc w:val="both"/>
      </w:pPr>
      <w:r>
        <w:rPr>
          <w:rFonts w:ascii="Times New Roman"/>
          <w:b w:val="false"/>
          <w:i w:val="false"/>
          <w:color w:val="000000"/>
          <w:sz w:val="28"/>
        </w:rPr>
        <w:t>
      354. Білуге тиіс:</w:t>
      </w:r>
    </w:p>
    <w:bookmarkEnd w:id="490"/>
    <w:p>
      <w:pPr>
        <w:spacing w:after="0"/>
        <w:ind w:left="0"/>
        <w:jc w:val="both"/>
      </w:pPr>
      <w:r>
        <w:rPr>
          <w:rFonts w:ascii="Times New Roman"/>
          <w:b w:val="false"/>
          <w:i w:val="false"/>
          <w:color w:val="000000"/>
          <w:sz w:val="28"/>
        </w:rPr>
        <w:t>
      сигнал беру, орталықтандыру, блоктау және байланыс ауа мен кабельдік желісі, электромагнитті жүйенің құралдарының механикалық және электрлік сипаттамалары, маршрут-бақылау құрылысы, бақылау бағыттағыш құлыпының, электрлі жезл жүйесінің, жартылай автоматты бұғаттауқұрылысы, тәртібі, нормасы;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94" w:id="491"/>
    <w:p>
      <w:pPr>
        <w:spacing w:after="0"/>
        <w:ind w:left="0"/>
        <w:jc w:val="both"/>
      </w:pPr>
      <w:r>
        <w:rPr>
          <w:rFonts w:ascii="Times New Roman"/>
          <w:b w:val="false"/>
          <w:i w:val="false"/>
          <w:color w:val="000000"/>
          <w:sz w:val="28"/>
        </w:rPr>
        <w:t>
      355. Техникалық және кәсіптік (арнайы орта, кәсіптік орта), орта білімнен кейінгі білім талап етіледі.</w:t>
      </w:r>
    </w:p>
    <w:bookmarkEnd w:id="491"/>
    <w:bookmarkStart w:name="z495" w:id="492"/>
    <w:p>
      <w:pPr>
        <w:spacing w:after="0"/>
        <w:ind w:left="0"/>
        <w:jc w:val="left"/>
      </w:pPr>
      <w:r>
        <w:rPr>
          <w:rFonts w:ascii="Times New Roman"/>
          <w:b/>
          <w:i w:val="false"/>
          <w:color w:val="000000"/>
        </w:rPr>
        <w:t xml:space="preserve"> 113-параграф. Сигнал беру, орталықтандыру және блоктау құрылғыларында қызмет көрсету және жөндеу электромонтері, 7-разряд</w:t>
      </w:r>
    </w:p>
    <w:bookmarkEnd w:id="492"/>
    <w:bookmarkStart w:name="z496" w:id="493"/>
    <w:p>
      <w:pPr>
        <w:spacing w:after="0"/>
        <w:ind w:left="0"/>
        <w:jc w:val="both"/>
      </w:pPr>
      <w:r>
        <w:rPr>
          <w:rFonts w:ascii="Times New Roman"/>
          <w:b w:val="false"/>
          <w:i w:val="false"/>
          <w:color w:val="000000"/>
          <w:sz w:val="28"/>
        </w:rPr>
        <w:t>
      356. Жұмыс сипаттамасы:</w:t>
      </w:r>
    </w:p>
    <w:bookmarkEnd w:id="493"/>
    <w:p>
      <w:pPr>
        <w:spacing w:after="0"/>
        <w:ind w:left="0"/>
        <w:jc w:val="both"/>
      </w:pPr>
      <w:r>
        <w:rPr>
          <w:rFonts w:ascii="Times New Roman"/>
          <w:b w:val="false"/>
          <w:i w:val="false"/>
          <w:color w:val="000000"/>
          <w:sz w:val="28"/>
        </w:rPr>
        <w:t>
      бекітілген кестеге сәйкес автоматты локомотивтің сигнал беру,жылжымалы құрамның қашықтықтан-сынау жүйесін бақылау құрылғыларында, пойыздардағы контактісіз букстарды қыздыру аппаратурасында техникалық қызмет көрсету;</w:t>
      </w:r>
    </w:p>
    <w:p>
      <w:pPr>
        <w:spacing w:after="0"/>
        <w:ind w:left="0"/>
        <w:jc w:val="both"/>
      </w:pPr>
      <w:r>
        <w:rPr>
          <w:rFonts w:ascii="Times New Roman"/>
          <w:b w:val="false"/>
          <w:i w:val="false"/>
          <w:color w:val="000000"/>
          <w:sz w:val="28"/>
        </w:rPr>
        <w:t>
      жөндеу-технологиялық учаскелердегі кодты және электронды сигнал беру, орталықтандыру, блоктау аппаратурасын алғашқы механикалық және электрлік реттеу;</w:t>
      </w:r>
    </w:p>
    <w:p>
      <w:pPr>
        <w:spacing w:after="0"/>
        <w:ind w:left="0"/>
        <w:jc w:val="both"/>
      </w:pPr>
      <w:r>
        <w:rPr>
          <w:rFonts w:ascii="Times New Roman"/>
          <w:b w:val="false"/>
          <w:i w:val="false"/>
          <w:color w:val="000000"/>
          <w:sz w:val="28"/>
        </w:rPr>
        <w:t>
      қорғау құралдарын қызудан сақтау құралдарын тексеру;</w:t>
      </w:r>
    </w:p>
    <w:p>
      <w:pPr>
        <w:spacing w:after="0"/>
        <w:ind w:left="0"/>
        <w:jc w:val="both"/>
      </w:pPr>
      <w:r>
        <w:rPr>
          <w:rFonts w:ascii="Times New Roman"/>
          <w:b w:val="false"/>
          <w:i w:val="false"/>
          <w:color w:val="000000"/>
          <w:sz w:val="28"/>
        </w:rPr>
        <w:t>
      автоматты бұғаттау, электрлік, диспетчерлік, дөңестік орталықтандыру құрылғыларының ақаулықтарын анықтау.</w:t>
      </w:r>
    </w:p>
    <w:bookmarkStart w:name="z497" w:id="494"/>
    <w:p>
      <w:pPr>
        <w:spacing w:after="0"/>
        <w:ind w:left="0"/>
        <w:jc w:val="both"/>
      </w:pPr>
      <w:r>
        <w:rPr>
          <w:rFonts w:ascii="Times New Roman"/>
          <w:b w:val="false"/>
          <w:i w:val="false"/>
          <w:color w:val="000000"/>
          <w:sz w:val="28"/>
        </w:rPr>
        <w:t>
      357. Білуге тиіс:</w:t>
      </w:r>
    </w:p>
    <w:bookmarkEnd w:id="494"/>
    <w:p>
      <w:pPr>
        <w:spacing w:after="0"/>
        <w:ind w:left="0"/>
        <w:jc w:val="both"/>
      </w:pPr>
      <w:r>
        <w:rPr>
          <w:rFonts w:ascii="Times New Roman"/>
          <w:b w:val="false"/>
          <w:i w:val="false"/>
          <w:color w:val="000000"/>
          <w:sz w:val="28"/>
        </w:rPr>
        <w:t>
      пойыз жүріп келе жатқан жылжымалы құрамды қашықтықтан-сынау жүйесі, пойыздарда қызып кеткен букстерді контактісіз анықтауға арналған аппаратураның, автоматты бұғаттау, электрлік, диспетчерлік, дөңестік орталықтандыру, автоматты локомотив сигнал берудің құрылысы және жұмыс істеу қағидаты;</w:t>
      </w:r>
    </w:p>
    <w:p>
      <w:pPr>
        <w:spacing w:after="0"/>
        <w:ind w:left="0"/>
        <w:jc w:val="both"/>
      </w:pPr>
      <w:r>
        <w:rPr>
          <w:rFonts w:ascii="Times New Roman"/>
          <w:b w:val="false"/>
          <w:i w:val="false"/>
          <w:color w:val="000000"/>
          <w:sz w:val="28"/>
        </w:rPr>
        <w:t>
      құрылғыға қызмет көрсетілетін электрлік схемалар;</w:t>
      </w:r>
    </w:p>
    <w:p>
      <w:pPr>
        <w:spacing w:after="0"/>
        <w:ind w:left="0"/>
        <w:jc w:val="both"/>
      </w:pPr>
      <w:r>
        <w:rPr>
          <w:rFonts w:ascii="Times New Roman"/>
          <w:b w:val="false"/>
          <w:i w:val="false"/>
          <w:color w:val="000000"/>
          <w:sz w:val="28"/>
        </w:rPr>
        <w:t>
      кодты және электронды аппараттың, артық күш жұмсаудан қорғау құрылғысының механикалық және электрлік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498" w:id="495"/>
    <w:p>
      <w:pPr>
        <w:spacing w:after="0"/>
        <w:ind w:left="0"/>
        <w:jc w:val="both"/>
      </w:pPr>
      <w:r>
        <w:rPr>
          <w:rFonts w:ascii="Times New Roman"/>
          <w:b w:val="false"/>
          <w:i w:val="false"/>
          <w:color w:val="000000"/>
          <w:sz w:val="28"/>
        </w:rPr>
        <w:t>
      358. Техникалық және кәсіптік (арнайы орта, кәсіптік орта), орта білімнен кейінгі білім талап етіледі.</w:t>
      </w:r>
    </w:p>
    <w:bookmarkEnd w:id="495"/>
    <w:bookmarkStart w:name="z499" w:id="496"/>
    <w:p>
      <w:pPr>
        <w:spacing w:after="0"/>
        <w:ind w:left="0"/>
        <w:jc w:val="left"/>
      </w:pPr>
      <w:r>
        <w:rPr>
          <w:rFonts w:ascii="Times New Roman"/>
          <w:b/>
          <w:i w:val="false"/>
          <w:color w:val="000000"/>
        </w:rPr>
        <w:t xml:space="preserve"> 114-параграф. Сигнал беру, орталықтандыру және блоктау құрылғыларында қызмет көрсету және жөндеу электромонтері, 8-разряд</w:t>
      </w:r>
    </w:p>
    <w:bookmarkEnd w:id="496"/>
    <w:bookmarkStart w:name="z500" w:id="497"/>
    <w:p>
      <w:pPr>
        <w:spacing w:after="0"/>
        <w:ind w:left="0"/>
        <w:jc w:val="both"/>
      </w:pPr>
      <w:r>
        <w:rPr>
          <w:rFonts w:ascii="Times New Roman"/>
          <w:b w:val="false"/>
          <w:i w:val="false"/>
          <w:color w:val="000000"/>
          <w:sz w:val="28"/>
        </w:rPr>
        <w:t>
      359. Жұмыс сипаттамасы:</w:t>
      </w:r>
    </w:p>
    <w:bookmarkEnd w:id="497"/>
    <w:p>
      <w:pPr>
        <w:spacing w:after="0"/>
        <w:ind w:left="0"/>
        <w:jc w:val="both"/>
      </w:pPr>
      <w:r>
        <w:rPr>
          <w:rFonts w:ascii="Times New Roman"/>
          <w:b w:val="false"/>
          <w:i w:val="false"/>
          <w:color w:val="000000"/>
          <w:sz w:val="28"/>
        </w:rPr>
        <w:t xml:space="preserve">
      автоматты бұғаттау, электрлік, диспетчерлік, дөңестікорталықтандыру құрылғыларында техникалық қызмет көрсету: ақаулықтарын анықтау және оларды жою; </w:t>
      </w:r>
    </w:p>
    <w:p>
      <w:pPr>
        <w:spacing w:after="0"/>
        <w:ind w:left="0"/>
        <w:jc w:val="both"/>
      </w:pPr>
      <w:r>
        <w:rPr>
          <w:rFonts w:ascii="Times New Roman"/>
          <w:b w:val="false"/>
          <w:i w:val="false"/>
          <w:color w:val="000000"/>
          <w:sz w:val="28"/>
        </w:rPr>
        <w:t>
      реттеу және монтаждау жұмыстарын орындау;</w:t>
      </w:r>
    </w:p>
    <w:p>
      <w:pPr>
        <w:spacing w:after="0"/>
        <w:ind w:left="0"/>
        <w:jc w:val="both"/>
      </w:pPr>
      <w:r>
        <w:rPr>
          <w:rFonts w:ascii="Times New Roman"/>
          <w:b w:val="false"/>
          <w:i w:val="false"/>
          <w:color w:val="000000"/>
          <w:sz w:val="28"/>
        </w:rPr>
        <w:t>
      сигнал беру, орталықтандыру, блоктау құралының әрекеттегі құрылғылардағы аппараттар мен құралдарды ауыстыру;</w:t>
      </w:r>
    </w:p>
    <w:p>
      <w:pPr>
        <w:spacing w:after="0"/>
        <w:ind w:left="0"/>
        <w:jc w:val="both"/>
      </w:pPr>
      <w:r>
        <w:rPr>
          <w:rFonts w:ascii="Times New Roman"/>
          <w:b w:val="false"/>
          <w:i w:val="false"/>
          <w:color w:val="000000"/>
          <w:sz w:val="28"/>
        </w:rPr>
        <w:t>
      сигнал беру, орталықтандыру және блоктау құрылғыларындағы электронды аппаратуралар мен микропроцессорлық техника құрылғыларына қызмет көрсету және ауыстыру;</w:t>
      </w:r>
    </w:p>
    <w:p>
      <w:pPr>
        <w:spacing w:after="0"/>
        <w:ind w:left="0"/>
        <w:jc w:val="both"/>
      </w:pPr>
      <w:r>
        <w:rPr>
          <w:rFonts w:ascii="Times New Roman"/>
          <w:b w:val="false"/>
          <w:i w:val="false"/>
          <w:color w:val="000000"/>
          <w:sz w:val="28"/>
        </w:rPr>
        <w:t>
      вагон баяулатқыштарда техникалық қызмет көрсету, жөндеу алаңдары мен жолдарда оларды құрастыру және реттеу, вагон баяулатқыштарды сұрыптау төбесінде ауыстыру;</w:t>
      </w:r>
    </w:p>
    <w:p>
      <w:pPr>
        <w:spacing w:after="0"/>
        <w:ind w:left="0"/>
        <w:jc w:val="both"/>
      </w:pPr>
      <w:r>
        <w:rPr>
          <w:rFonts w:ascii="Times New Roman"/>
          <w:b w:val="false"/>
          <w:i w:val="false"/>
          <w:color w:val="000000"/>
          <w:sz w:val="28"/>
        </w:rPr>
        <w:t>
      жүк құжаттарын жіберу жөніндегі пневматикалық почта агрегаттарына техникалық қызмет көрсету, реттеу және ауыстыру;</w:t>
      </w:r>
    </w:p>
    <w:p>
      <w:pPr>
        <w:spacing w:after="0"/>
        <w:ind w:left="0"/>
        <w:jc w:val="both"/>
      </w:pPr>
      <w:r>
        <w:rPr>
          <w:rFonts w:ascii="Times New Roman"/>
          <w:b w:val="false"/>
          <w:i w:val="false"/>
          <w:color w:val="000000"/>
          <w:sz w:val="28"/>
        </w:rPr>
        <w:t>
      автоматты локомотивтік сигнал беру құрылғыларымен және жылдамдықты автоматты реттеу құрылғыларымен жабдықталған рельс тізбектеріне қызмет көрсету.</w:t>
      </w:r>
    </w:p>
    <w:bookmarkStart w:name="z501" w:id="498"/>
    <w:p>
      <w:pPr>
        <w:spacing w:after="0"/>
        <w:ind w:left="0"/>
        <w:jc w:val="both"/>
      </w:pPr>
      <w:r>
        <w:rPr>
          <w:rFonts w:ascii="Times New Roman"/>
          <w:b w:val="false"/>
          <w:i w:val="false"/>
          <w:color w:val="000000"/>
          <w:sz w:val="28"/>
        </w:rPr>
        <w:t>
      360. Білуге тиіс:</w:t>
      </w:r>
    </w:p>
    <w:bookmarkEnd w:id="498"/>
    <w:p>
      <w:pPr>
        <w:spacing w:after="0"/>
        <w:ind w:left="0"/>
        <w:jc w:val="both"/>
      </w:pPr>
      <w:r>
        <w:rPr>
          <w:rFonts w:ascii="Times New Roman"/>
          <w:b w:val="false"/>
          <w:i w:val="false"/>
          <w:color w:val="000000"/>
          <w:sz w:val="28"/>
        </w:rPr>
        <w:t>
      автоматты бұғақтау, электрлік, диспетчерлік, дөңестік орталықтандыру құрылғыларының, автоматты локомотивтік сигнал беру құрылғыларымен және жылдамдықты автоматты реттеу құрылғыларымен жабдықталған рельс тізбектерінің электрлік және монтаждау схемалары;</w:t>
      </w:r>
    </w:p>
    <w:p>
      <w:pPr>
        <w:spacing w:after="0"/>
        <w:ind w:left="0"/>
        <w:jc w:val="both"/>
      </w:pPr>
      <w:r>
        <w:rPr>
          <w:rFonts w:ascii="Times New Roman"/>
          <w:b w:val="false"/>
          <w:i w:val="false"/>
          <w:color w:val="000000"/>
          <w:sz w:val="28"/>
        </w:rPr>
        <w:t>
      қызмет көрсетілетін құрылғылардың ақаулықтарын табу және жоюәдістері және тәсілдері;</w:t>
      </w:r>
    </w:p>
    <w:p>
      <w:pPr>
        <w:spacing w:after="0"/>
        <w:ind w:left="0"/>
        <w:jc w:val="both"/>
      </w:pPr>
      <w:r>
        <w:rPr>
          <w:rFonts w:ascii="Times New Roman"/>
          <w:b w:val="false"/>
          <w:i w:val="false"/>
          <w:color w:val="000000"/>
          <w:sz w:val="28"/>
        </w:rPr>
        <w:t>
      орталықтандырудың қолданыстағы құрылғыларын ажырату тәртібі мен байланыстарын тексеру;</w:t>
      </w:r>
    </w:p>
    <w:p>
      <w:pPr>
        <w:spacing w:after="0"/>
        <w:ind w:left="0"/>
        <w:jc w:val="both"/>
      </w:pPr>
      <w:r>
        <w:rPr>
          <w:rFonts w:ascii="Times New Roman"/>
          <w:b w:val="false"/>
          <w:i w:val="false"/>
          <w:color w:val="000000"/>
          <w:sz w:val="28"/>
        </w:rPr>
        <w:t>
      электронды құрылғылар мен микропроцессорлық техника құрылғыларының жұмыс қағидаты;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02" w:id="499"/>
    <w:p>
      <w:pPr>
        <w:spacing w:after="0"/>
        <w:ind w:left="0"/>
        <w:jc w:val="both"/>
      </w:pPr>
      <w:r>
        <w:rPr>
          <w:rFonts w:ascii="Times New Roman"/>
          <w:b w:val="false"/>
          <w:i w:val="false"/>
          <w:color w:val="000000"/>
          <w:sz w:val="28"/>
        </w:rPr>
        <w:t>
      361. Техникалық және кәсіптік (арнайы орта, кәсіптік орта), орта білімнен кейінгі білім талап етіледі.</w:t>
      </w:r>
    </w:p>
    <w:bookmarkEnd w:id="499"/>
    <w:bookmarkStart w:name="z503" w:id="500"/>
    <w:p>
      <w:pPr>
        <w:spacing w:after="0"/>
        <w:ind w:left="0"/>
        <w:jc w:val="left"/>
      </w:pPr>
      <w:r>
        <w:rPr>
          <w:rFonts w:ascii="Times New Roman"/>
          <w:b/>
          <w:i w:val="false"/>
          <w:color w:val="000000"/>
        </w:rPr>
        <w:t xml:space="preserve"> 115-параграф. Сигнал беруші, 4-разряд</w:t>
      </w:r>
    </w:p>
    <w:bookmarkEnd w:id="500"/>
    <w:bookmarkStart w:name="z504" w:id="501"/>
    <w:p>
      <w:pPr>
        <w:spacing w:after="0"/>
        <w:ind w:left="0"/>
        <w:jc w:val="both"/>
      </w:pPr>
      <w:r>
        <w:rPr>
          <w:rFonts w:ascii="Times New Roman"/>
          <w:b w:val="false"/>
          <w:i w:val="false"/>
          <w:color w:val="000000"/>
          <w:sz w:val="28"/>
        </w:rPr>
        <w:t>
      362. Жұмыс сипаттамасы:</w:t>
      </w:r>
    </w:p>
    <w:bookmarkEnd w:id="501"/>
    <w:p>
      <w:pPr>
        <w:spacing w:after="0"/>
        <w:ind w:left="0"/>
        <w:jc w:val="both"/>
      </w:pPr>
      <w:r>
        <w:rPr>
          <w:rFonts w:ascii="Times New Roman"/>
          <w:b w:val="false"/>
          <w:i w:val="false"/>
          <w:color w:val="000000"/>
          <w:sz w:val="28"/>
        </w:rPr>
        <w:t>
      жолда тұрған вагондар мен құрамдарды станцияның техникалық-өкімгерлік актінде бекітілген тәртіп және нормалармен тежегіш башмақтарымен (тежегіш құрылғыларымен) бекіту, оларды алу;</w:t>
      </w:r>
    </w:p>
    <w:p>
      <w:pPr>
        <w:spacing w:after="0"/>
        <w:ind w:left="0"/>
        <w:jc w:val="both"/>
      </w:pPr>
      <w:r>
        <w:rPr>
          <w:rFonts w:ascii="Times New Roman"/>
          <w:b w:val="false"/>
          <w:i w:val="false"/>
          <w:color w:val="000000"/>
          <w:sz w:val="28"/>
        </w:rPr>
        <w:t>
      қабылдау кезінде және пойыздарды өткізу, аттандыру маневрлік жұмыстарды жасаукезінде дыбыс және көрінетін сигналдарды жіберу;</w:t>
      </w:r>
    </w:p>
    <w:p>
      <w:pPr>
        <w:spacing w:after="0"/>
        <w:ind w:left="0"/>
        <w:jc w:val="both"/>
      </w:pPr>
      <w:r>
        <w:rPr>
          <w:rFonts w:ascii="Times New Roman"/>
          <w:b w:val="false"/>
          <w:i w:val="false"/>
          <w:color w:val="000000"/>
          <w:sz w:val="28"/>
        </w:rPr>
        <w:t>
      жұмыс орнында тежегіш башмақтарының бар екенін бақылау және олардың дұрыс жарамдылығын тексеру;</w:t>
      </w:r>
    </w:p>
    <w:p>
      <w:pPr>
        <w:spacing w:after="0"/>
        <w:ind w:left="0"/>
        <w:jc w:val="both"/>
      </w:pPr>
      <w:r>
        <w:rPr>
          <w:rFonts w:ascii="Times New Roman"/>
          <w:b w:val="false"/>
          <w:i w:val="false"/>
          <w:color w:val="000000"/>
          <w:sz w:val="28"/>
        </w:rPr>
        <w:t>
      жолдың бос екенін тексеру, орталықтандырылған бағыттамаларды бұру, сигнал беру, орталықтандыру және блокадалау жабдығы жұмысы бұзылған жағдайда пойыздарды қабылдау, жіберу және өткізу кезінде бағытты дайындау дұрыстығын тексеру;</w:t>
      </w:r>
    </w:p>
    <w:p>
      <w:pPr>
        <w:spacing w:after="0"/>
        <w:ind w:left="0"/>
        <w:jc w:val="both"/>
      </w:pPr>
      <w:r>
        <w:rPr>
          <w:rFonts w:ascii="Times New Roman"/>
          <w:b w:val="false"/>
          <w:i w:val="false"/>
          <w:color w:val="000000"/>
          <w:sz w:val="28"/>
        </w:rPr>
        <w:t>
      пойыз соңын белгілеу үшін сигналдарды ілу және алып тастау;</w:t>
      </w:r>
    </w:p>
    <w:p>
      <w:pPr>
        <w:spacing w:after="0"/>
        <w:ind w:left="0"/>
        <w:jc w:val="both"/>
      </w:pPr>
      <w:r>
        <w:rPr>
          <w:rFonts w:ascii="Times New Roman"/>
          <w:b w:val="false"/>
          <w:i w:val="false"/>
          <w:color w:val="000000"/>
          <w:sz w:val="28"/>
        </w:rPr>
        <w:t>
      ауыспалы сигнал мен петардаларды орнату және күзету, жол жұмыстарын өндіру орнын қоршайтын сигнал белгілерін орнату;</w:t>
      </w:r>
    </w:p>
    <w:p>
      <w:pPr>
        <w:spacing w:after="0"/>
        <w:ind w:left="0"/>
        <w:jc w:val="both"/>
      </w:pPr>
      <w:r>
        <w:rPr>
          <w:rFonts w:ascii="Times New Roman"/>
          <w:b w:val="false"/>
          <w:i w:val="false"/>
          <w:color w:val="000000"/>
          <w:sz w:val="28"/>
        </w:rPr>
        <w:t>
      өтіп жатқан пойыздарды бақылау және жол жұмыстарының басшысына дыбысты және көрінетін сигналдарды уақытылы беру;</w:t>
      </w:r>
    </w:p>
    <w:p>
      <w:pPr>
        <w:spacing w:after="0"/>
        <w:ind w:left="0"/>
        <w:jc w:val="both"/>
      </w:pPr>
      <w:r>
        <w:rPr>
          <w:rFonts w:ascii="Times New Roman"/>
          <w:b w:val="false"/>
          <w:i w:val="false"/>
          <w:color w:val="000000"/>
          <w:sz w:val="28"/>
        </w:rPr>
        <w:t>
      жол жұмыстары басшысының рұқсатымен қоршау сигналдары мен петарданы алып тастау.</w:t>
      </w:r>
    </w:p>
    <w:bookmarkStart w:name="z505" w:id="502"/>
    <w:p>
      <w:pPr>
        <w:spacing w:after="0"/>
        <w:ind w:left="0"/>
        <w:jc w:val="both"/>
      </w:pPr>
      <w:r>
        <w:rPr>
          <w:rFonts w:ascii="Times New Roman"/>
          <w:b w:val="false"/>
          <w:i w:val="false"/>
          <w:color w:val="000000"/>
          <w:sz w:val="28"/>
        </w:rPr>
        <w:t>
      363. Білуге тиіс:</w:t>
      </w:r>
    </w:p>
    <w:bookmarkEnd w:id="502"/>
    <w:p>
      <w:pPr>
        <w:spacing w:after="0"/>
        <w:ind w:left="0"/>
        <w:jc w:val="both"/>
      </w:pPr>
      <w:r>
        <w:rPr>
          <w:rFonts w:ascii="Times New Roman"/>
          <w:b w:val="false"/>
          <w:i w:val="false"/>
          <w:color w:val="000000"/>
          <w:sz w:val="28"/>
        </w:rPr>
        <w:t>
      жүктерді тасымалдаудыұйымдастырутәртібі;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жұмысына қатысы бар станция жұмыстарының бөлігінің техникалық-өкімгерлік акті мен технологиялық процесі;</w:t>
      </w:r>
    </w:p>
    <w:p>
      <w:pPr>
        <w:spacing w:after="0"/>
        <w:ind w:left="0"/>
        <w:jc w:val="both"/>
      </w:pPr>
      <w:r>
        <w:rPr>
          <w:rFonts w:ascii="Times New Roman"/>
          <w:b w:val="false"/>
          <w:i w:val="false"/>
          <w:color w:val="000000"/>
          <w:sz w:val="28"/>
        </w:rPr>
        <w:t>
      тежегіш құрылғысының жұмысы қағидаты және оларды пайдалану тәртібі;</w:t>
      </w:r>
    </w:p>
    <w:p>
      <w:pPr>
        <w:spacing w:after="0"/>
        <w:ind w:left="0"/>
        <w:jc w:val="both"/>
      </w:pPr>
      <w:r>
        <w:rPr>
          <w:rFonts w:ascii="Times New Roman"/>
          <w:b w:val="false"/>
          <w:i w:val="false"/>
          <w:color w:val="000000"/>
          <w:sz w:val="28"/>
        </w:rPr>
        <w:t>
      тежегіш башмақтары құрылысы және оларды пайдалану тәртібі;</w:t>
      </w:r>
    </w:p>
    <w:p>
      <w:pPr>
        <w:spacing w:after="0"/>
        <w:ind w:left="0"/>
        <w:jc w:val="both"/>
      </w:pPr>
      <w:r>
        <w:rPr>
          <w:rFonts w:ascii="Times New Roman"/>
          <w:b w:val="false"/>
          <w:i w:val="false"/>
          <w:color w:val="000000"/>
          <w:sz w:val="28"/>
        </w:rPr>
        <w:t>
      бағыттамалы бұрма мен оқшаулау аудандарының орналасуы, орталықтандырылған бұрма туралы жалпы мәліметтер және бұру тәртібі;</w:t>
      </w:r>
    </w:p>
    <w:p>
      <w:pPr>
        <w:spacing w:after="0"/>
        <w:ind w:left="0"/>
        <w:jc w:val="both"/>
      </w:pPr>
      <w:r>
        <w:rPr>
          <w:rFonts w:ascii="Times New Roman"/>
          <w:b w:val="false"/>
          <w:i w:val="false"/>
          <w:color w:val="000000"/>
          <w:sz w:val="28"/>
        </w:rPr>
        <w:t>
      пойыз сигналдары және олар арқылы пойыз соңын белгілеу тәртібі;</w:t>
      </w:r>
    </w:p>
    <w:p>
      <w:pPr>
        <w:spacing w:after="0"/>
        <w:ind w:left="0"/>
        <w:jc w:val="both"/>
      </w:pPr>
      <w:r>
        <w:rPr>
          <w:rFonts w:ascii="Times New Roman"/>
          <w:b w:val="false"/>
          <w:i w:val="false"/>
          <w:color w:val="000000"/>
          <w:sz w:val="28"/>
        </w:rPr>
        <w:t>
      ауыспалы, қол және дыбыс сигналдары, сигналды белгілер;</w:t>
      </w:r>
    </w:p>
    <w:p>
      <w:pPr>
        <w:spacing w:after="0"/>
        <w:ind w:left="0"/>
        <w:jc w:val="both"/>
      </w:pPr>
      <w:r>
        <w:rPr>
          <w:rFonts w:ascii="Times New Roman"/>
          <w:b w:val="false"/>
          <w:i w:val="false"/>
          <w:color w:val="000000"/>
          <w:sz w:val="28"/>
        </w:rPr>
        <w:t>
      жол жұмыстарын өндіру және алмалы жылжымалы бірлік орындарын сигналдармен және сигнал белгілерімен қоршау схемасы;</w:t>
      </w:r>
    </w:p>
    <w:p>
      <w:pPr>
        <w:spacing w:after="0"/>
        <w:ind w:left="0"/>
        <w:jc w:val="both"/>
      </w:pPr>
      <w:r>
        <w:rPr>
          <w:rFonts w:ascii="Times New Roman"/>
          <w:b w:val="false"/>
          <w:i w:val="false"/>
          <w:color w:val="000000"/>
          <w:sz w:val="28"/>
        </w:rPr>
        <w:t>
      сигнал, сигнал белгілері және петардты орнатутәртібі;</w:t>
      </w:r>
    </w:p>
    <w:p>
      <w:pPr>
        <w:spacing w:after="0"/>
        <w:ind w:left="0"/>
        <w:jc w:val="both"/>
      </w:pPr>
      <w:r>
        <w:rPr>
          <w:rFonts w:ascii="Times New Roman"/>
          <w:b w:val="false"/>
          <w:i w:val="false"/>
          <w:color w:val="000000"/>
          <w:sz w:val="28"/>
        </w:rPr>
        <w:t>
      ауыспалы телефон байланысын және ауыспалы радио станцияларын пайдалану тәртібі.</w:t>
      </w:r>
    </w:p>
    <w:bookmarkStart w:name="z506" w:id="503"/>
    <w:p>
      <w:pPr>
        <w:spacing w:after="0"/>
        <w:ind w:left="0"/>
        <w:jc w:val="left"/>
      </w:pPr>
      <w:r>
        <w:rPr>
          <w:rFonts w:ascii="Times New Roman"/>
          <w:b/>
          <w:i w:val="false"/>
          <w:color w:val="000000"/>
        </w:rPr>
        <w:t xml:space="preserve"> 116-параграф. Сорғытушы, 2-разряд</w:t>
      </w:r>
    </w:p>
    <w:bookmarkEnd w:id="503"/>
    <w:bookmarkStart w:name="z507" w:id="504"/>
    <w:p>
      <w:pPr>
        <w:spacing w:after="0"/>
        <w:ind w:left="0"/>
        <w:jc w:val="both"/>
      </w:pPr>
      <w:r>
        <w:rPr>
          <w:rFonts w:ascii="Times New Roman"/>
          <w:b w:val="false"/>
          <w:i w:val="false"/>
          <w:color w:val="000000"/>
          <w:sz w:val="28"/>
        </w:rPr>
        <w:t>
      364. Жұмыс сипаттамасы:</w:t>
      </w:r>
    </w:p>
    <w:bookmarkEnd w:id="504"/>
    <w:p>
      <w:pPr>
        <w:spacing w:after="0"/>
        <w:ind w:left="0"/>
        <w:jc w:val="both"/>
      </w:pPr>
      <w:r>
        <w:rPr>
          <w:rFonts w:ascii="Times New Roman"/>
          <w:b w:val="false"/>
          <w:i w:val="false"/>
          <w:color w:val="000000"/>
          <w:sz w:val="28"/>
        </w:rPr>
        <w:t>
      су тегеуріні шлангілерінің, қол аспаптарының және құрылғылардың көмегімен түнел және станциялық сорғыларды, құдықтарды, кабельді және желдеткіш коллекторларды, станциялық платформаларды, қатты жол тұғырларын, жол жағалары мен метрополитен түнелдерін шаю және тазарту;</w:t>
      </w:r>
    </w:p>
    <w:p>
      <w:pPr>
        <w:spacing w:after="0"/>
        <w:ind w:left="0"/>
        <w:jc w:val="both"/>
      </w:pPr>
      <w:r>
        <w:rPr>
          <w:rFonts w:ascii="Times New Roman"/>
          <w:b w:val="false"/>
          <w:i w:val="false"/>
          <w:color w:val="000000"/>
          <w:sz w:val="28"/>
        </w:rPr>
        <w:t>
      су тегеурінді шлангілерді су тегеурінді желіге қосу және ажырату;</w:t>
      </w:r>
    </w:p>
    <w:p>
      <w:pPr>
        <w:spacing w:after="0"/>
        <w:ind w:left="0"/>
        <w:jc w:val="both"/>
      </w:pPr>
      <w:r>
        <w:rPr>
          <w:rFonts w:ascii="Times New Roman"/>
          <w:b w:val="false"/>
          <w:i w:val="false"/>
          <w:color w:val="000000"/>
          <w:sz w:val="28"/>
        </w:rPr>
        <w:t>
      дренажды тележка көмегімен құрал, құрал-сайманды жұмыс орнына жеткізу.</w:t>
      </w:r>
    </w:p>
    <w:bookmarkStart w:name="z508" w:id="505"/>
    <w:p>
      <w:pPr>
        <w:spacing w:after="0"/>
        <w:ind w:left="0"/>
        <w:jc w:val="both"/>
      </w:pPr>
      <w:r>
        <w:rPr>
          <w:rFonts w:ascii="Times New Roman"/>
          <w:b w:val="false"/>
          <w:i w:val="false"/>
          <w:color w:val="000000"/>
          <w:sz w:val="28"/>
        </w:rPr>
        <w:t>
      365. Білуге тиіс:</w:t>
      </w:r>
    </w:p>
    <w:bookmarkEnd w:id="505"/>
    <w:p>
      <w:pPr>
        <w:spacing w:after="0"/>
        <w:ind w:left="0"/>
        <w:jc w:val="both"/>
      </w:pPr>
      <w:r>
        <w:rPr>
          <w:rFonts w:ascii="Times New Roman"/>
          <w:b w:val="false"/>
          <w:i w:val="false"/>
          <w:color w:val="000000"/>
          <w:sz w:val="28"/>
        </w:rPr>
        <w:t>
      метрополитеннің қызмет көрсетілетін учаскесінің сорғыту жүйесін шаю тәртібі;</w:t>
      </w:r>
    </w:p>
    <w:p>
      <w:pPr>
        <w:spacing w:after="0"/>
        <w:ind w:left="0"/>
        <w:jc w:val="both"/>
      </w:pPr>
      <w:r>
        <w:rPr>
          <w:rFonts w:ascii="Times New Roman"/>
          <w:b w:val="false"/>
          <w:i w:val="false"/>
          <w:color w:val="000000"/>
          <w:sz w:val="28"/>
        </w:rPr>
        <w:t>
      су құбыр жабдықтарының орналасу орны мен пайдалану тәртібі;</w:t>
      </w:r>
    </w:p>
    <w:p>
      <w:pPr>
        <w:spacing w:after="0"/>
        <w:ind w:left="0"/>
        <w:jc w:val="both"/>
      </w:pPr>
      <w:r>
        <w:rPr>
          <w:rFonts w:ascii="Times New Roman"/>
          <w:b w:val="false"/>
          <w:i w:val="false"/>
          <w:color w:val="000000"/>
          <w:sz w:val="28"/>
        </w:rPr>
        <w:t>
      станциялардан және түнелден суды бетіне шығару тәсілдері;</w:t>
      </w:r>
    </w:p>
    <w:p>
      <w:pPr>
        <w:spacing w:after="0"/>
        <w:ind w:left="0"/>
        <w:jc w:val="both"/>
      </w:pPr>
      <w:r>
        <w:rPr>
          <w:rFonts w:ascii="Times New Roman"/>
          <w:b w:val="false"/>
          <w:i w:val="false"/>
          <w:color w:val="000000"/>
          <w:sz w:val="28"/>
        </w:rPr>
        <w:t>
      электрмен жабдықталған қондырғылардың жанында - бағдаршамдар, релелік шкафтар және өзге құрылғылар;</w:t>
      </w:r>
    </w:p>
    <w:p>
      <w:pPr>
        <w:spacing w:after="0"/>
        <w:ind w:left="0"/>
        <w:jc w:val="both"/>
      </w:pPr>
      <w:r>
        <w:rPr>
          <w:rFonts w:ascii="Times New Roman"/>
          <w:b w:val="false"/>
          <w:i w:val="false"/>
          <w:color w:val="000000"/>
          <w:sz w:val="28"/>
        </w:rPr>
        <w:t>
      негізгі және транзиттік сорғының орналасуы және дренаждық құрылғылардың бейіні бекітілген аймақ шегінде жұмыс тәртібі;</w:t>
      </w:r>
    </w:p>
    <w:p>
      <w:pPr>
        <w:spacing w:after="0"/>
        <w:ind w:left="0"/>
        <w:jc w:val="both"/>
      </w:pPr>
      <w:r>
        <w:rPr>
          <w:rFonts w:ascii="Times New Roman"/>
          <w:b w:val="false"/>
          <w:i w:val="false"/>
          <w:color w:val="000000"/>
          <w:sz w:val="28"/>
        </w:rPr>
        <w:t>
      су бөлімшелерінің шектері;</w:t>
      </w:r>
    </w:p>
    <w:p>
      <w:pPr>
        <w:spacing w:after="0"/>
        <w:ind w:left="0"/>
        <w:jc w:val="both"/>
      </w:pPr>
      <w:r>
        <w:rPr>
          <w:rFonts w:ascii="Times New Roman"/>
          <w:b w:val="false"/>
          <w:i w:val="false"/>
          <w:color w:val="000000"/>
          <w:sz w:val="28"/>
        </w:rPr>
        <w:t>
      сорғыту жұмыстарын орындауда қолданылатын аспаптар мен құрылғылар;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09" w:id="506"/>
    <w:p>
      <w:pPr>
        <w:spacing w:after="0"/>
        <w:ind w:left="0"/>
        <w:jc w:val="left"/>
      </w:pPr>
      <w:r>
        <w:rPr>
          <w:rFonts w:ascii="Times New Roman"/>
          <w:b/>
          <w:i w:val="false"/>
          <w:color w:val="000000"/>
        </w:rPr>
        <w:t xml:space="preserve"> 117-параграф. Сорғытушы, 3-разряд</w:t>
      </w:r>
    </w:p>
    <w:bookmarkEnd w:id="506"/>
    <w:bookmarkStart w:name="z510" w:id="507"/>
    <w:p>
      <w:pPr>
        <w:spacing w:after="0"/>
        <w:ind w:left="0"/>
        <w:jc w:val="both"/>
      </w:pPr>
      <w:r>
        <w:rPr>
          <w:rFonts w:ascii="Times New Roman"/>
          <w:b w:val="false"/>
          <w:i w:val="false"/>
          <w:color w:val="000000"/>
          <w:sz w:val="28"/>
        </w:rPr>
        <w:t>
      366. Жұмыс сипаттамасы:</w:t>
      </w:r>
    </w:p>
    <w:bookmarkEnd w:id="507"/>
    <w:p>
      <w:pPr>
        <w:spacing w:after="0"/>
        <w:ind w:left="0"/>
        <w:jc w:val="both"/>
      </w:pPr>
      <w:r>
        <w:rPr>
          <w:rFonts w:ascii="Times New Roman"/>
          <w:b w:val="false"/>
          <w:i w:val="false"/>
          <w:color w:val="000000"/>
          <w:sz w:val="28"/>
        </w:rPr>
        <w:t>
      қолайсыз жерлердегі сорғыларды және станциялардағы, кіреберістегі, съезд камераларындағы және өзге де жерлердегі жабық сорғы жүйесінің күрделі схема орындарындағы сорғыларды тазалау және шаю;</w:t>
      </w:r>
    </w:p>
    <w:p>
      <w:pPr>
        <w:spacing w:after="0"/>
        <w:ind w:left="0"/>
        <w:jc w:val="both"/>
      </w:pPr>
      <w:r>
        <w:rPr>
          <w:rFonts w:ascii="Times New Roman"/>
          <w:b w:val="false"/>
          <w:i w:val="false"/>
          <w:color w:val="000000"/>
          <w:sz w:val="28"/>
        </w:rPr>
        <w:t>
      химиялық ерітінділерді қолдана отырып жабық дренажды құбырлардан қатты ерітінділерді, бөгде заттарды, құрылғылар мен механизмдерді шығару.</w:t>
      </w:r>
    </w:p>
    <w:bookmarkStart w:name="z511" w:id="508"/>
    <w:p>
      <w:pPr>
        <w:spacing w:after="0"/>
        <w:ind w:left="0"/>
        <w:jc w:val="both"/>
      </w:pPr>
      <w:r>
        <w:rPr>
          <w:rFonts w:ascii="Times New Roman"/>
          <w:b w:val="false"/>
          <w:i w:val="false"/>
          <w:color w:val="000000"/>
          <w:sz w:val="28"/>
        </w:rPr>
        <w:t>
      367. Білуге тиіс:</w:t>
      </w:r>
    </w:p>
    <w:bookmarkEnd w:id="508"/>
    <w:p>
      <w:pPr>
        <w:spacing w:after="0"/>
        <w:ind w:left="0"/>
        <w:jc w:val="both"/>
      </w:pPr>
      <w:r>
        <w:rPr>
          <w:rFonts w:ascii="Times New Roman"/>
          <w:b w:val="false"/>
          <w:i w:val="false"/>
          <w:color w:val="000000"/>
          <w:sz w:val="28"/>
        </w:rPr>
        <w:t>
      механизацияның қолданылатын құралдары құрылысы және пайдалану тәртібі;</w:t>
      </w:r>
    </w:p>
    <w:p>
      <w:pPr>
        <w:spacing w:after="0"/>
        <w:ind w:left="0"/>
        <w:jc w:val="both"/>
      </w:pPr>
      <w:r>
        <w:rPr>
          <w:rFonts w:ascii="Times New Roman"/>
          <w:b w:val="false"/>
          <w:i w:val="false"/>
          <w:color w:val="000000"/>
          <w:sz w:val="28"/>
        </w:rPr>
        <w:t>
      станциялар мен түнелдердегі сорғы жүйесі құрылысы және схемасы;</w:t>
      </w:r>
    </w:p>
    <w:p>
      <w:pPr>
        <w:spacing w:after="0"/>
        <w:ind w:left="0"/>
        <w:jc w:val="both"/>
      </w:pPr>
      <w:r>
        <w:rPr>
          <w:rFonts w:ascii="Times New Roman"/>
          <w:b w:val="false"/>
          <w:i w:val="false"/>
          <w:color w:val="000000"/>
          <w:sz w:val="28"/>
        </w:rPr>
        <w:t>
      химиялық ерітінділер дайындау тәсілдері және құрамы;</w:t>
      </w:r>
    </w:p>
    <w:p>
      <w:pPr>
        <w:spacing w:after="0"/>
        <w:ind w:left="0"/>
        <w:jc w:val="both"/>
      </w:pPr>
      <w:r>
        <w:rPr>
          <w:rFonts w:ascii="Times New Roman"/>
          <w:b w:val="false"/>
          <w:i w:val="false"/>
          <w:color w:val="000000"/>
          <w:sz w:val="28"/>
        </w:rPr>
        <w:t>
      құрылғылар мен механизмдердің құрылысы;</w:t>
      </w:r>
    </w:p>
    <w:p>
      <w:pPr>
        <w:spacing w:after="0"/>
        <w:ind w:left="0"/>
        <w:jc w:val="both"/>
      </w:pPr>
      <w:r>
        <w:rPr>
          <w:rFonts w:ascii="Times New Roman"/>
          <w:b w:val="false"/>
          <w:i w:val="false"/>
          <w:color w:val="000000"/>
          <w:sz w:val="28"/>
        </w:rPr>
        <w:t>
      жабық құбырларды қатты қалдықтардан және бөгде заттардан тазарту технологиясы;</w:t>
      </w:r>
    </w:p>
    <w:p>
      <w:pPr>
        <w:spacing w:after="0"/>
        <w:ind w:left="0"/>
        <w:jc w:val="both"/>
      </w:pPr>
      <w:r>
        <w:rPr>
          <w:rFonts w:ascii="Times New Roman"/>
          <w:b w:val="false"/>
          <w:i w:val="false"/>
          <w:color w:val="000000"/>
          <w:sz w:val="28"/>
        </w:rPr>
        <w:t>
      қауіпсіздік шаралары.</w:t>
      </w:r>
    </w:p>
    <w:bookmarkStart w:name="z512" w:id="509"/>
    <w:p>
      <w:pPr>
        <w:spacing w:after="0"/>
        <w:ind w:left="0"/>
        <w:jc w:val="left"/>
      </w:pPr>
      <w:r>
        <w:rPr>
          <w:rFonts w:ascii="Times New Roman"/>
          <w:b/>
          <w:i w:val="false"/>
          <w:color w:val="000000"/>
        </w:rPr>
        <w:t xml:space="preserve"> 118-параграф. Станция жұмысшысы, 2-разряд</w:t>
      </w:r>
    </w:p>
    <w:bookmarkEnd w:id="509"/>
    <w:bookmarkStart w:name="z513" w:id="510"/>
    <w:p>
      <w:pPr>
        <w:spacing w:after="0"/>
        <w:ind w:left="0"/>
        <w:jc w:val="both"/>
      </w:pPr>
      <w:r>
        <w:rPr>
          <w:rFonts w:ascii="Times New Roman"/>
          <w:b w:val="false"/>
          <w:i w:val="false"/>
          <w:color w:val="000000"/>
          <w:sz w:val="28"/>
        </w:rPr>
        <w:t>
      368. Жұмыс сипаттамасы:</w:t>
      </w:r>
    </w:p>
    <w:bookmarkEnd w:id="510"/>
    <w:p>
      <w:pPr>
        <w:spacing w:after="0"/>
        <w:ind w:left="0"/>
        <w:jc w:val="both"/>
      </w:pPr>
      <w:r>
        <w:rPr>
          <w:rFonts w:ascii="Times New Roman"/>
          <w:b w:val="false"/>
          <w:i w:val="false"/>
          <w:color w:val="000000"/>
          <w:sz w:val="28"/>
        </w:rPr>
        <w:t>
      станциялық жолдарды, станция алды аумағын, жүк аулалары мен қоймаларын, вокзалды, перрон, жолаушы және жүк платформасын, станциялық қызметтік-техникалық орындарды тазалау;</w:t>
      </w:r>
    </w:p>
    <w:p>
      <w:pPr>
        <w:spacing w:after="0"/>
        <w:ind w:left="0"/>
        <w:jc w:val="both"/>
      </w:pPr>
      <w:r>
        <w:rPr>
          <w:rFonts w:ascii="Times New Roman"/>
          <w:b w:val="false"/>
          <w:i w:val="false"/>
          <w:color w:val="000000"/>
          <w:sz w:val="28"/>
        </w:rPr>
        <w:t>
      станциялық өндірістік және тұрмыстық құрылыстарды жылыту;</w:t>
      </w:r>
    </w:p>
    <w:p>
      <w:pPr>
        <w:spacing w:after="0"/>
        <w:ind w:left="0"/>
        <w:jc w:val="both"/>
      </w:pPr>
      <w:r>
        <w:rPr>
          <w:rFonts w:ascii="Times New Roman"/>
          <w:b w:val="false"/>
          <w:i w:val="false"/>
          <w:color w:val="000000"/>
          <w:sz w:val="28"/>
        </w:rPr>
        <w:t>
      бекітілген құрал-сайманды тазалықта ұстау және дұрыс қалыпта күту.</w:t>
      </w:r>
    </w:p>
    <w:bookmarkStart w:name="z514" w:id="511"/>
    <w:p>
      <w:pPr>
        <w:spacing w:after="0"/>
        <w:ind w:left="0"/>
        <w:jc w:val="both"/>
      </w:pPr>
      <w:r>
        <w:rPr>
          <w:rFonts w:ascii="Times New Roman"/>
          <w:b w:val="false"/>
          <w:i w:val="false"/>
          <w:color w:val="000000"/>
          <w:sz w:val="28"/>
        </w:rPr>
        <w:t>
      369. Білуге тиіс:</w:t>
      </w:r>
    </w:p>
    <w:bookmarkEnd w:id="511"/>
    <w:p>
      <w:pPr>
        <w:spacing w:after="0"/>
        <w:ind w:left="0"/>
        <w:jc w:val="both"/>
      </w:pPr>
      <w:r>
        <w:rPr>
          <w:rFonts w:ascii="Times New Roman"/>
          <w:b w:val="false"/>
          <w:i w:val="false"/>
          <w:color w:val="000000"/>
          <w:sz w:val="28"/>
        </w:rPr>
        <w:t>
      қызмет көрсетілетін станциялық жолдардың, қызмет орындары, платформа және өзге де жұмыс орындарының орналасуы, қолданылатын құрал-жабдықтар;</w:t>
      </w:r>
    </w:p>
    <w:p>
      <w:pPr>
        <w:spacing w:after="0"/>
        <w:ind w:left="0"/>
        <w:jc w:val="both"/>
      </w:pPr>
      <w:r>
        <w:rPr>
          <w:rFonts w:ascii="Times New Roman"/>
          <w:b w:val="false"/>
          <w:i w:val="false"/>
          <w:color w:val="000000"/>
          <w:sz w:val="28"/>
        </w:rPr>
        <w:t>
      станциялық жолдарда тұрған кезде және жұмыс өндірісі кезінде жеке қауіпсіздік тәртібі.</w:t>
      </w:r>
    </w:p>
    <w:bookmarkStart w:name="z515" w:id="512"/>
    <w:p>
      <w:pPr>
        <w:spacing w:after="0"/>
        <w:ind w:left="0"/>
        <w:jc w:val="left"/>
      </w:pPr>
      <w:r>
        <w:rPr>
          <w:rFonts w:ascii="Times New Roman"/>
          <w:b/>
          <w:i w:val="false"/>
          <w:color w:val="000000"/>
        </w:rPr>
        <w:t xml:space="preserve"> 119-параграф. Станция жұмысшысы, 3-разряд</w:t>
      </w:r>
    </w:p>
    <w:bookmarkEnd w:id="512"/>
    <w:bookmarkStart w:name="z516" w:id="513"/>
    <w:p>
      <w:pPr>
        <w:spacing w:after="0"/>
        <w:ind w:left="0"/>
        <w:jc w:val="both"/>
      </w:pPr>
      <w:r>
        <w:rPr>
          <w:rFonts w:ascii="Times New Roman"/>
          <w:b w:val="false"/>
          <w:i w:val="false"/>
          <w:color w:val="000000"/>
          <w:sz w:val="28"/>
        </w:rPr>
        <w:t>
      370. Жұмыс сипаттамасы:</w:t>
      </w:r>
    </w:p>
    <w:bookmarkEnd w:id="513"/>
    <w:p>
      <w:pPr>
        <w:spacing w:after="0"/>
        <w:ind w:left="0"/>
        <w:jc w:val="both"/>
      </w:pPr>
      <w:r>
        <w:rPr>
          <w:rFonts w:ascii="Times New Roman"/>
          <w:b w:val="false"/>
          <w:i w:val="false"/>
          <w:color w:val="000000"/>
          <w:sz w:val="28"/>
        </w:rPr>
        <w:t>
      коммерциялық ақауларды жөндеу;</w:t>
      </w:r>
    </w:p>
    <w:p>
      <w:pPr>
        <w:spacing w:after="0"/>
        <w:ind w:left="0"/>
        <w:jc w:val="both"/>
      </w:pPr>
      <w:r>
        <w:rPr>
          <w:rFonts w:ascii="Times New Roman"/>
          <w:b w:val="false"/>
          <w:i w:val="false"/>
          <w:color w:val="000000"/>
          <w:sz w:val="28"/>
        </w:rPr>
        <w:t>
      жүктерді жылжыған кезде, пломба мен бұрауыш үзілгенде біртіндеп қайта тиеу, жүкті бекіту және жылжымалы құрам аумағынан шығуын болдырмау;</w:t>
      </w:r>
    </w:p>
    <w:p>
      <w:pPr>
        <w:spacing w:after="0"/>
        <w:ind w:left="0"/>
        <w:jc w:val="both"/>
      </w:pPr>
      <w:r>
        <w:rPr>
          <w:rFonts w:ascii="Times New Roman"/>
          <w:b w:val="false"/>
          <w:i w:val="false"/>
          <w:color w:val="000000"/>
          <w:sz w:val="28"/>
        </w:rPr>
        <w:t>
      ұсақ жөнелтулермен тасымалданатын жүк мен багаждарды тиеу, түсіру және жүк пен багаждарды станция қоймаларына тасу;</w:t>
      </w:r>
    </w:p>
    <w:p>
      <w:pPr>
        <w:spacing w:after="0"/>
        <w:ind w:left="0"/>
        <w:jc w:val="both"/>
      </w:pPr>
      <w:r>
        <w:rPr>
          <w:rFonts w:ascii="Times New Roman"/>
          <w:b w:val="false"/>
          <w:i w:val="false"/>
          <w:color w:val="000000"/>
          <w:sz w:val="28"/>
        </w:rPr>
        <w:t>
      қолданылатын құралдар мен қарапайым механизация жабдықтарын жүріс қалыпта күту;</w:t>
      </w:r>
    </w:p>
    <w:p>
      <w:pPr>
        <w:spacing w:after="0"/>
        <w:ind w:left="0"/>
        <w:jc w:val="both"/>
      </w:pPr>
      <w:r>
        <w:rPr>
          <w:rFonts w:ascii="Times New Roman"/>
          <w:b w:val="false"/>
          <w:i w:val="false"/>
          <w:color w:val="000000"/>
          <w:sz w:val="28"/>
        </w:rPr>
        <w:t>
      жол жүру құжаттарын пневматикалық пошта бойынша қабылдап-жіберу пункттерінде қабылдау және жіберу;</w:t>
      </w:r>
    </w:p>
    <w:p>
      <w:pPr>
        <w:spacing w:after="0"/>
        <w:ind w:left="0"/>
        <w:jc w:val="both"/>
      </w:pPr>
      <w:r>
        <w:rPr>
          <w:rFonts w:ascii="Times New Roman"/>
          <w:b w:val="false"/>
          <w:i w:val="false"/>
          <w:color w:val="000000"/>
          <w:sz w:val="28"/>
        </w:rPr>
        <w:t>
      рельс пен бағыттамалы бұрманы (отралықтандырылған бұрмалардан өзге) тазалау және майлау.</w:t>
      </w:r>
    </w:p>
    <w:bookmarkStart w:name="z517" w:id="514"/>
    <w:p>
      <w:pPr>
        <w:spacing w:after="0"/>
        <w:ind w:left="0"/>
        <w:jc w:val="both"/>
      </w:pPr>
      <w:r>
        <w:rPr>
          <w:rFonts w:ascii="Times New Roman"/>
          <w:b w:val="false"/>
          <w:i w:val="false"/>
          <w:color w:val="000000"/>
          <w:sz w:val="28"/>
        </w:rPr>
        <w:t>
      371. Білуге тиіс:</w:t>
      </w:r>
    </w:p>
    <w:bookmarkEnd w:id="514"/>
    <w:p>
      <w:pPr>
        <w:spacing w:after="0"/>
        <w:ind w:left="0"/>
        <w:jc w:val="both"/>
      </w:pPr>
      <w:r>
        <w:rPr>
          <w:rFonts w:ascii="Times New Roman"/>
          <w:b w:val="false"/>
          <w:i w:val="false"/>
          <w:color w:val="000000"/>
          <w:sz w:val="28"/>
        </w:rPr>
        <w:t>
      жүктерді ашық жылжымалы құрамда бекітудің жалпы талаптары;</w:t>
      </w:r>
    </w:p>
    <w:p>
      <w:pPr>
        <w:spacing w:after="0"/>
        <w:ind w:left="0"/>
        <w:jc w:val="both"/>
      </w:pPr>
      <w:r>
        <w:rPr>
          <w:rFonts w:ascii="Times New Roman"/>
          <w:b w:val="false"/>
          <w:i w:val="false"/>
          <w:color w:val="000000"/>
          <w:sz w:val="28"/>
        </w:rPr>
        <w:t>
      коммерциялық ақаулар, жүктер мен багажды тиеу, түсіру және станцияда тасу және қолданылатын құралдар мен қарапайым механизация жабдықтарын пайдалануда жұмыстарды орындау тәртібі;</w:t>
      </w:r>
    </w:p>
    <w:p>
      <w:pPr>
        <w:spacing w:after="0"/>
        <w:ind w:left="0"/>
        <w:jc w:val="both"/>
      </w:pPr>
      <w:r>
        <w:rPr>
          <w:rFonts w:ascii="Times New Roman"/>
          <w:b w:val="false"/>
          <w:i w:val="false"/>
          <w:color w:val="000000"/>
          <w:sz w:val="28"/>
        </w:rPr>
        <w:t>
      пневматикалық поштаға қызмет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18" w:id="515"/>
    <w:p>
      <w:pPr>
        <w:spacing w:after="0"/>
        <w:ind w:left="0"/>
        <w:jc w:val="left"/>
      </w:pPr>
      <w:r>
        <w:rPr>
          <w:rFonts w:ascii="Times New Roman"/>
          <w:b/>
          <w:i w:val="false"/>
          <w:color w:val="000000"/>
        </w:rPr>
        <w:t xml:space="preserve"> 120-параграф. Станциялық және түнелдік метрополитен жабдықтарына қызмет көрсету және жөндеу жөніндегі слесарь-электрик, 4-разряд</w:t>
      </w:r>
    </w:p>
    <w:bookmarkEnd w:id="515"/>
    <w:bookmarkStart w:name="z519" w:id="516"/>
    <w:p>
      <w:pPr>
        <w:spacing w:after="0"/>
        <w:ind w:left="0"/>
        <w:jc w:val="both"/>
      </w:pPr>
      <w:r>
        <w:rPr>
          <w:rFonts w:ascii="Times New Roman"/>
          <w:b w:val="false"/>
          <w:i w:val="false"/>
          <w:color w:val="000000"/>
          <w:sz w:val="28"/>
        </w:rPr>
        <w:t>
      372. Жұмыс сипаттамасы:</w:t>
      </w:r>
    </w:p>
    <w:bookmarkEnd w:id="516"/>
    <w:p>
      <w:pPr>
        <w:spacing w:after="0"/>
        <w:ind w:left="0"/>
        <w:jc w:val="both"/>
      </w:pPr>
      <w:r>
        <w:rPr>
          <w:rFonts w:ascii="Times New Roman"/>
          <w:b w:val="false"/>
          <w:i w:val="false"/>
          <w:color w:val="000000"/>
          <w:sz w:val="28"/>
        </w:rPr>
        <w:t>
      электрлі қозғалтқышты жинау машиналарына, тұрмыстық ауа салқындатқышына, тоңазытқыш, мәрмәрді жылтырату станогын, мәрмәр жуғыш машинасын, электрлі шаңсорғыш, бояу пульті, цемент ерітіндісі мен ыстық битумды айдау насостарына, тығындау машинасына, мұнара және өзге де пневматикалық және электрлік әрекетті жабдықтарға қызмет көрсету, жөндеу, жөнді жағдайда күту және жұмысқа қабілеттілігін тексеру;</w:t>
      </w:r>
    </w:p>
    <w:p>
      <w:pPr>
        <w:spacing w:after="0"/>
        <w:ind w:left="0"/>
        <w:jc w:val="both"/>
      </w:pPr>
      <w:r>
        <w:rPr>
          <w:rFonts w:ascii="Times New Roman"/>
          <w:b w:val="false"/>
          <w:i w:val="false"/>
          <w:color w:val="000000"/>
          <w:sz w:val="28"/>
        </w:rPr>
        <w:t>
      жабдықтыорташа және алдын ала жөндеу;</w:t>
      </w:r>
    </w:p>
    <w:p>
      <w:pPr>
        <w:spacing w:after="0"/>
        <w:ind w:left="0"/>
        <w:jc w:val="both"/>
      </w:pPr>
      <w:r>
        <w:rPr>
          <w:rFonts w:ascii="Times New Roman"/>
          <w:b w:val="false"/>
          <w:i w:val="false"/>
          <w:color w:val="000000"/>
          <w:sz w:val="28"/>
        </w:rPr>
        <w:t>
      жабдықты бөлшектеу, жөндеу, монтаждауға арналған құрылғыларды әзірлеу;</w:t>
      </w:r>
    </w:p>
    <w:p>
      <w:pPr>
        <w:spacing w:after="0"/>
        <w:ind w:left="0"/>
        <w:jc w:val="both"/>
      </w:pPr>
      <w:r>
        <w:rPr>
          <w:rFonts w:ascii="Times New Roman"/>
          <w:b w:val="false"/>
          <w:i w:val="false"/>
          <w:color w:val="000000"/>
          <w:sz w:val="28"/>
        </w:rPr>
        <w:t>
      вакуум-сорғы қанатшаларын теңдестіре отырып дәлдеу;</w:t>
      </w:r>
    </w:p>
    <w:p>
      <w:pPr>
        <w:spacing w:after="0"/>
        <w:ind w:left="0"/>
        <w:jc w:val="both"/>
      </w:pPr>
      <w:r>
        <w:rPr>
          <w:rFonts w:ascii="Times New Roman"/>
          <w:b w:val="false"/>
          <w:i w:val="false"/>
          <w:color w:val="000000"/>
          <w:sz w:val="28"/>
        </w:rPr>
        <w:t>
      қызмет көрсетілетін жабдықтың механикалық тораптарын бөлшектеу, жөндеу, жинау;</w:t>
      </w:r>
    </w:p>
    <w:p>
      <w:pPr>
        <w:spacing w:after="0"/>
        <w:ind w:left="0"/>
        <w:jc w:val="both"/>
      </w:pPr>
      <w:r>
        <w:rPr>
          <w:rFonts w:ascii="Times New Roman"/>
          <w:b w:val="false"/>
          <w:i w:val="false"/>
          <w:color w:val="000000"/>
          <w:sz w:val="28"/>
        </w:rPr>
        <w:t>
      бөлшектерді 7-10 квалитеттер (дәлдіктің 2-3 класы) бойынша слесірлік жөндеу;</w:t>
      </w:r>
    </w:p>
    <w:p>
      <w:pPr>
        <w:spacing w:after="0"/>
        <w:ind w:left="0"/>
        <w:jc w:val="both"/>
      </w:pPr>
      <w:r>
        <w:rPr>
          <w:rFonts w:ascii="Times New Roman"/>
          <w:b w:val="false"/>
          <w:i w:val="false"/>
          <w:color w:val="000000"/>
          <w:sz w:val="28"/>
        </w:rPr>
        <w:t>
      электрлі қозғалтқышын, жүргізу аппаратурасын, электрөткізгіш және өзге де механизмдердімонтаждау және бөлшектеу, жөндеу;</w:t>
      </w:r>
    </w:p>
    <w:p>
      <w:pPr>
        <w:spacing w:after="0"/>
        <w:ind w:left="0"/>
        <w:jc w:val="both"/>
      </w:pPr>
      <w:r>
        <w:rPr>
          <w:rFonts w:ascii="Times New Roman"/>
          <w:b w:val="false"/>
          <w:i w:val="false"/>
          <w:color w:val="000000"/>
          <w:sz w:val="28"/>
        </w:rPr>
        <w:t>
      электр қуаты кабелі мен штепсельді құрамасын тексеру, жөндеу.</w:t>
      </w:r>
    </w:p>
    <w:bookmarkStart w:name="z520" w:id="517"/>
    <w:p>
      <w:pPr>
        <w:spacing w:after="0"/>
        <w:ind w:left="0"/>
        <w:jc w:val="both"/>
      </w:pPr>
      <w:r>
        <w:rPr>
          <w:rFonts w:ascii="Times New Roman"/>
          <w:b w:val="false"/>
          <w:i w:val="false"/>
          <w:color w:val="000000"/>
          <w:sz w:val="28"/>
        </w:rPr>
        <w:t>
      373. Білуге тиіс:</w:t>
      </w:r>
    </w:p>
    <w:bookmarkEnd w:id="517"/>
    <w:p>
      <w:pPr>
        <w:spacing w:after="0"/>
        <w:ind w:left="0"/>
        <w:jc w:val="both"/>
      </w:pPr>
      <w:r>
        <w:rPr>
          <w:rFonts w:ascii="Times New Roman"/>
          <w:b w:val="false"/>
          <w:i w:val="false"/>
          <w:color w:val="000000"/>
          <w:sz w:val="28"/>
        </w:rPr>
        <w:t>
      барлық үлгідегі қызмет көрсетілетін жабдықтардың құрылысы;</w:t>
      </w:r>
    </w:p>
    <w:p>
      <w:pPr>
        <w:spacing w:after="0"/>
        <w:ind w:left="0"/>
        <w:jc w:val="both"/>
      </w:pPr>
      <w:r>
        <w:rPr>
          <w:rFonts w:ascii="Times New Roman"/>
          <w:b w:val="false"/>
          <w:i w:val="false"/>
          <w:color w:val="000000"/>
          <w:sz w:val="28"/>
        </w:rPr>
        <w:t>
      жинау машиналарын, ауа баптағыштарды, тоңазытқыштарды жөндеу, сынау, реттеу және қабылдау техникалық шарттары, пайдалану тәртібі;</w:t>
      </w:r>
    </w:p>
    <w:p>
      <w:pPr>
        <w:spacing w:after="0"/>
        <w:ind w:left="0"/>
        <w:jc w:val="both"/>
      </w:pPr>
      <w:r>
        <w:rPr>
          <w:rFonts w:ascii="Times New Roman"/>
          <w:b w:val="false"/>
          <w:i w:val="false"/>
          <w:color w:val="000000"/>
          <w:sz w:val="28"/>
        </w:rPr>
        <w:t>
      бақылау-өлшеу аспаптарын, құралдар мен жөндеу құрылғыларын қолдану тәртібі;</w:t>
      </w:r>
    </w:p>
    <w:p>
      <w:pPr>
        <w:spacing w:after="0"/>
        <w:ind w:left="0"/>
        <w:jc w:val="both"/>
      </w:pPr>
      <w:r>
        <w:rPr>
          <w:rFonts w:ascii="Times New Roman"/>
          <w:b w:val="false"/>
          <w:i w:val="false"/>
          <w:color w:val="000000"/>
          <w:sz w:val="28"/>
        </w:rPr>
        <w:t>
      кіру және отырғызу жүйесі, квалитеттер (дәлдіккластары);</w:t>
      </w:r>
    </w:p>
    <w:p>
      <w:pPr>
        <w:spacing w:after="0"/>
        <w:ind w:left="0"/>
        <w:jc w:val="both"/>
      </w:pPr>
      <w:r>
        <w:rPr>
          <w:rFonts w:ascii="Times New Roman"/>
          <w:b w:val="false"/>
          <w:i w:val="false"/>
          <w:color w:val="000000"/>
          <w:sz w:val="28"/>
        </w:rPr>
        <w:t>
      барлық үлгідегі сымдардың құрылысы;</w:t>
      </w:r>
    </w:p>
    <w:p>
      <w:pPr>
        <w:spacing w:after="0"/>
        <w:ind w:left="0"/>
        <w:jc w:val="both"/>
      </w:pPr>
      <w:r>
        <w:rPr>
          <w:rFonts w:ascii="Times New Roman"/>
          <w:b w:val="false"/>
          <w:i w:val="false"/>
          <w:color w:val="000000"/>
          <w:sz w:val="28"/>
        </w:rPr>
        <w:t>
      сымдардың, қорғағыштарды қарапайым есептеу және қоректендіру көздерінің шекті жүктемесі;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21" w:id="518"/>
    <w:p>
      <w:pPr>
        <w:spacing w:after="0"/>
        <w:ind w:left="0"/>
        <w:jc w:val="left"/>
      </w:pPr>
      <w:r>
        <w:rPr>
          <w:rFonts w:ascii="Times New Roman"/>
          <w:b/>
          <w:i w:val="false"/>
          <w:color w:val="000000"/>
        </w:rPr>
        <w:t xml:space="preserve"> 121-параграф. Станциялық және түнелдік метрополитен жабдықтарына қызмет көрсету және жөндеу жөніндегі слесарь-электрик, 5-разряд</w:t>
      </w:r>
    </w:p>
    <w:bookmarkEnd w:id="518"/>
    <w:bookmarkStart w:name="z522" w:id="519"/>
    <w:p>
      <w:pPr>
        <w:spacing w:after="0"/>
        <w:ind w:left="0"/>
        <w:jc w:val="both"/>
      </w:pPr>
      <w:r>
        <w:rPr>
          <w:rFonts w:ascii="Times New Roman"/>
          <w:b w:val="false"/>
          <w:i w:val="false"/>
          <w:color w:val="000000"/>
          <w:sz w:val="28"/>
        </w:rPr>
        <w:t>
      374. Жұмыс сипаттамасы:</w:t>
      </w:r>
    </w:p>
    <w:bookmarkEnd w:id="519"/>
    <w:p>
      <w:pPr>
        <w:spacing w:after="0"/>
        <w:ind w:left="0"/>
        <w:jc w:val="both"/>
      </w:pPr>
      <w:r>
        <w:rPr>
          <w:rFonts w:ascii="Times New Roman"/>
          <w:b w:val="false"/>
          <w:i w:val="false"/>
          <w:color w:val="000000"/>
          <w:sz w:val="28"/>
        </w:rPr>
        <w:t>
      метрополитен, электр қыздыру құрылғылары мен автоматика және қорғау құрылғыларымен жабдықталған аспаптардың, автоматты зарядтау құрылғылары желілері бойынша жолаушылардың оңтайлы бағдарларының монеталарын айыру, ақша есептеу машиналарын, электронды схемаларын жарамды қалыпта ұстау, қызмет көрсету, жөндеу;</w:t>
      </w:r>
    </w:p>
    <w:p>
      <w:pPr>
        <w:spacing w:after="0"/>
        <w:ind w:left="0"/>
        <w:jc w:val="both"/>
      </w:pPr>
      <w:r>
        <w:rPr>
          <w:rFonts w:ascii="Times New Roman"/>
          <w:b w:val="false"/>
          <w:i w:val="false"/>
          <w:color w:val="000000"/>
          <w:sz w:val="28"/>
        </w:rPr>
        <w:t>
      қызмет көрсетілетін жабдықтарды алдын ала жөндеу және орта деңгейде жөндеу;</w:t>
      </w:r>
    </w:p>
    <w:p>
      <w:pPr>
        <w:spacing w:after="0"/>
        <w:ind w:left="0"/>
        <w:jc w:val="both"/>
      </w:pPr>
      <w:r>
        <w:rPr>
          <w:rFonts w:ascii="Times New Roman"/>
          <w:b w:val="false"/>
          <w:i w:val="false"/>
          <w:color w:val="000000"/>
          <w:sz w:val="28"/>
        </w:rPr>
        <w:t>
      күрделі жөндеуге қатысу;</w:t>
      </w:r>
    </w:p>
    <w:p>
      <w:pPr>
        <w:spacing w:after="0"/>
        <w:ind w:left="0"/>
        <w:jc w:val="both"/>
      </w:pPr>
      <w:r>
        <w:rPr>
          <w:rFonts w:ascii="Times New Roman"/>
          <w:b w:val="false"/>
          <w:i w:val="false"/>
          <w:color w:val="000000"/>
          <w:sz w:val="28"/>
        </w:rPr>
        <w:t>
      6-7 квалитеттер бойынша бөлшектерді слесірлік өңдеу (дәлдіктің 1-2 класы);</w:t>
      </w:r>
    </w:p>
    <w:p>
      <w:pPr>
        <w:spacing w:after="0"/>
        <w:ind w:left="0"/>
        <w:jc w:val="both"/>
      </w:pPr>
      <w:r>
        <w:rPr>
          <w:rFonts w:ascii="Times New Roman"/>
          <w:b w:val="false"/>
          <w:i w:val="false"/>
          <w:color w:val="000000"/>
          <w:sz w:val="28"/>
        </w:rPr>
        <w:t>
      жабдықтарды монтаждау және сынау;</w:t>
      </w:r>
    </w:p>
    <w:p>
      <w:pPr>
        <w:spacing w:after="0"/>
        <w:ind w:left="0"/>
        <w:jc w:val="both"/>
      </w:pPr>
      <w:r>
        <w:rPr>
          <w:rFonts w:ascii="Times New Roman"/>
          <w:b w:val="false"/>
          <w:i w:val="false"/>
          <w:color w:val="000000"/>
          <w:sz w:val="28"/>
        </w:rPr>
        <w:t>
      жабдықтардыңэлектрлік схемаларын, қорғау құрылғылары мен автоматика құрылғыларын тексеру және жөндеу;</w:t>
      </w:r>
    </w:p>
    <w:p>
      <w:pPr>
        <w:spacing w:after="0"/>
        <w:ind w:left="0"/>
        <w:jc w:val="both"/>
      </w:pPr>
      <w:r>
        <w:rPr>
          <w:rFonts w:ascii="Times New Roman"/>
          <w:b w:val="false"/>
          <w:i w:val="false"/>
          <w:color w:val="000000"/>
          <w:sz w:val="28"/>
        </w:rPr>
        <w:t>
      электрлік және механикалық жабдық бөліктерінің жұмыс процесіндегі ақаулықтарды анықтау және оларды жою.</w:t>
      </w:r>
    </w:p>
    <w:bookmarkStart w:name="z523" w:id="520"/>
    <w:p>
      <w:pPr>
        <w:spacing w:after="0"/>
        <w:ind w:left="0"/>
        <w:jc w:val="both"/>
      </w:pPr>
      <w:r>
        <w:rPr>
          <w:rFonts w:ascii="Times New Roman"/>
          <w:b w:val="false"/>
          <w:i w:val="false"/>
          <w:color w:val="000000"/>
          <w:sz w:val="28"/>
        </w:rPr>
        <w:t>
      375. Білуге тиіс:</w:t>
      </w:r>
    </w:p>
    <w:bookmarkEnd w:id="520"/>
    <w:p>
      <w:pPr>
        <w:spacing w:after="0"/>
        <w:ind w:left="0"/>
        <w:jc w:val="both"/>
      </w:pPr>
      <w:r>
        <w:rPr>
          <w:rFonts w:ascii="Times New Roman"/>
          <w:b w:val="false"/>
          <w:i w:val="false"/>
          <w:color w:val="000000"/>
          <w:sz w:val="28"/>
        </w:rPr>
        <w:t>
      қызмет көрсетілетін жабдықтардың пайдалану тәртібі және мақсаты, құрылысы;</w:t>
      </w:r>
    </w:p>
    <w:p>
      <w:pPr>
        <w:spacing w:after="0"/>
        <w:ind w:left="0"/>
        <w:jc w:val="both"/>
      </w:pPr>
      <w:r>
        <w:rPr>
          <w:rFonts w:ascii="Times New Roman"/>
          <w:b w:val="false"/>
          <w:i w:val="false"/>
          <w:color w:val="000000"/>
          <w:sz w:val="28"/>
        </w:rPr>
        <w:t>
      жабдықтарды жөндеу және монтаждаудың техникалық шарттары мен кезектілігі, сынау тәртібі;</w:t>
      </w:r>
    </w:p>
    <w:p>
      <w:pPr>
        <w:spacing w:after="0"/>
        <w:ind w:left="0"/>
        <w:jc w:val="both"/>
      </w:pPr>
      <w:r>
        <w:rPr>
          <w:rFonts w:ascii="Times New Roman"/>
          <w:b w:val="false"/>
          <w:i w:val="false"/>
          <w:color w:val="000000"/>
          <w:sz w:val="28"/>
        </w:rPr>
        <w:t>
      бөлшектердің ақаулық себептері мен уақытынан бұрын тозу себептерін анықтау тәсілдері;</w:t>
      </w:r>
    </w:p>
    <w:p>
      <w:pPr>
        <w:spacing w:after="0"/>
        <w:ind w:left="0"/>
        <w:jc w:val="both"/>
      </w:pPr>
      <w:r>
        <w:rPr>
          <w:rFonts w:ascii="Times New Roman"/>
          <w:b w:val="false"/>
          <w:i w:val="false"/>
          <w:color w:val="000000"/>
          <w:sz w:val="28"/>
        </w:rPr>
        <w:t>
      жылумен өлшеу электрлі аспаптарының жіктеуіші, оларды тексеру және пайдалану тәртібі;</w:t>
      </w:r>
    </w:p>
    <w:p>
      <w:pPr>
        <w:spacing w:after="0"/>
        <w:ind w:left="0"/>
        <w:jc w:val="both"/>
      </w:pPr>
      <w:r>
        <w:rPr>
          <w:rFonts w:ascii="Times New Roman"/>
          <w:b w:val="false"/>
          <w:i w:val="false"/>
          <w:color w:val="000000"/>
          <w:sz w:val="28"/>
        </w:rPr>
        <w:t>
      фрезерлік, бұрғылау, сүргілеу станоктарын, өлшеу аспаптары және құралдарын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24" w:id="521"/>
    <w:p>
      <w:pPr>
        <w:spacing w:after="0"/>
        <w:ind w:left="0"/>
        <w:jc w:val="left"/>
      </w:pPr>
      <w:r>
        <w:rPr>
          <w:rFonts w:ascii="Times New Roman"/>
          <w:b/>
          <w:i w:val="false"/>
          <w:color w:val="000000"/>
        </w:rPr>
        <w:t xml:space="preserve"> 122-параграф. Станциялық және түнелдік метрополитен жабдықтарына қызмет көрсету және жөндеу жөніндегі слесарь-электрик, 6-разряд</w:t>
      </w:r>
    </w:p>
    <w:bookmarkEnd w:id="521"/>
    <w:bookmarkStart w:name="z525" w:id="522"/>
    <w:p>
      <w:pPr>
        <w:spacing w:after="0"/>
        <w:ind w:left="0"/>
        <w:jc w:val="both"/>
      </w:pPr>
      <w:r>
        <w:rPr>
          <w:rFonts w:ascii="Times New Roman"/>
          <w:b w:val="false"/>
          <w:i w:val="false"/>
          <w:color w:val="000000"/>
          <w:sz w:val="28"/>
        </w:rPr>
        <w:t>
      376. Жұмыс сипаттамасы:</w:t>
      </w:r>
    </w:p>
    <w:bookmarkEnd w:id="522"/>
    <w:p>
      <w:pPr>
        <w:spacing w:after="0"/>
        <w:ind w:left="0"/>
        <w:jc w:val="both"/>
      </w:pPr>
      <w:r>
        <w:rPr>
          <w:rFonts w:ascii="Times New Roman"/>
          <w:b w:val="false"/>
          <w:i w:val="false"/>
          <w:color w:val="000000"/>
          <w:sz w:val="28"/>
        </w:rPr>
        <w:t>
      жолаушыларды жіберетін автоматты бақылау пункттерінде қызмет көрсету, жөндеу және жарамды қалыпта ұстау;</w:t>
      </w:r>
    </w:p>
    <w:p>
      <w:pPr>
        <w:spacing w:after="0"/>
        <w:ind w:left="0"/>
        <w:jc w:val="both"/>
      </w:pPr>
      <w:r>
        <w:rPr>
          <w:rFonts w:ascii="Times New Roman"/>
          <w:b w:val="false"/>
          <w:i w:val="false"/>
          <w:color w:val="000000"/>
          <w:sz w:val="28"/>
        </w:rPr>
        <w:t>
      қызмет көрсетілетін жабдықта қолданылатын жартылай өткізетін аспаптардың сипаттамасы, жоғары жиіліктегі электрлісхемаларды қолдануды тексеру;</w:t>
      </w:r>
    </w:p>
    <w:p>
      <w:pPr>
        <w:spacing w:after="0"/>
        <w:ind w:left="0"/>
        <w:jc w:val="both"/>
      </w:pPr>
      <w:r>
        <w:rPr>
          <w:rFonts w:ascii="Times New Roman"/>
          <w:b w:val="false"/>
          <w:i w:val="false"/>
          <w:color w:val="000000"/>
          <w:sz w:val="28"/>
        </w:rPr>
        <w:t>
      қолданыстағы электр құрылғылардың оқшаулау кедергілерін, катушкалар мен конденсаторлардың сыйымдылығын өлшеу;</w:t>
      </w:r>
    </w:p>
    <w:p>
      <w:pPr>
        <w:spacing w:after="0"/>
        <w:ind w:left="0"/>
        <w:jc w:val="both"/>
      </w:pPr>
      <w:r>
        <w:rPr>
          <w:rFonts w:ascii="Times New Roman"/>
          <w:b w:val="false"/>
          <w:i w:val="false"/>
          <w:color w:val="000000"/>
          <w:sz w:val="28"/>
        </w:rPr>
        <w:t>
      импульсті есептегіштерді сынау;</w:t>
      </w:r>
    </w:p>
    <w:p>
      <w:pPr>
        <w:spacing w:after="0"/>
        <w:ind w:left="0"/>
        <w:jc w:val="both"/>
      </w:pPr>
      <w:r>
        <w:rPr>
          <w:rFonts w:ascii="Times New Roman"/>
          <w:b w:val="false"/>
          <w:i w:val="false"/>
          <w:color w:val="000000"/>
          <w:sz w:val="28"/>
        </w:rPr>
        <w:t>
      реле және магнитті жібергіштердің жұмысын реттеу;</w:t>
      </w:r>
    </w:p>
    <w:p>
      <w:pPr>
        <w:spacing w:after="0"/>
        <w:ind w:left="0"/>
        <w:jc w:val="both"/>
      </w:pPr>
      <w:r>
        <w:rPr>
          <w:rFonts w:ascii="Times New Roman"/>
          <w:b w:val="false"/>
          <w:i w:val="false"/>
          <w:color w:val="000000"/>
          <w:sz w:val="28"/>
        </w:rPr>
        <w:t>
      контактілерді ауыстыру;</w:t>
      </w:r>
    </w:p>
    <w:p>
      <w:pPr>
        <w:spacing w:after="0"/>
        <w:ind w:left="0"/>
        <w:jc w:val="both"/>
      </w:pPr>
      <w:r>
        <w:rPr>
          <w:rFonts w:ascii="Times New Roman"/>
          <w:b w:val="false"/>
          <w:i w:val="false"/>
          <w:color w:val="000000"/>
          <w:sz w:val="28"/>
        </w:rPr>
        <w:t>
      қызмет көрсетілетін бөлшектер мен тораптарды қалпына келтіру және ауыстыру;</w:t>
      </w:r>
    </w:p>
    <w:p>
      <w:pPr>
        <w:spacing w:after="0"/>
        <w:ind w:left="0"/>
        <w:jc w:val="both"/>
      </w:pPr>
      <w:r>
        <w:rPr>
          <w:rFonts w:ascii="Times New Roman"/>
          <w:b w:val="false"/>
          <w:i w:val="false"/>
          <w:color w:val="000000"/>
          <w:sz w:val="28"/>
        </w:rPr>
        <w:t>
      қызмет көрсетілетін жабдықты алдын ала және орташа жөндеу;</w:t>
      </w:r>
    </w:p>
    <w:p>
      <w:pPr>
        <w:spacing w:after="0"/>
        <w:ind w:left="0"/>
        <w:jc w:val="both"/>
      </w:pPr>
      <w:r>
        <w:rPr>
          <w:rFonts w:ascii="Times New Roman"/>
          <w:b w:val="false"/>
          <w:i w:val="false"/>
          <w:color w:val="000000"/>
          <w:sz w:val="28"/>
        </w:rPr>
        <w:t>
      күрделі жөндеуге қатысу;</w:t>
      </w:r>
    </w:p>
    <w:p>
      <w:pPr>
        <w:spacing w:after="0"/>
        <w:ind w:left="0"/>
        <w:jc w:val="both"/>
      </w:pPr>
      <w:r>
        <w:rPr>
          <w:rFonts w:ascii="Times New Roman"/>
          <w:b w:val="false"/>
          <w:i w:val="false"/>
          <w:color w:val="000000"/>
          <w:sz w:val="28"/>
        </w:rPr>
        <w:t>
      жабдықтардың механикалық бөлігін және жартылай өткізгіш жоғары жиіліктегі электрлі схеманы жөндеу және пайдалану уақытында ақаулықтарды анықтау және жою;</w:t>
      </w:r>
    </w:p>
    <w:p>
      <w:pPr>
        <w:spacing w:after="0"/>
        <w:ind w:left="0"/>
        <w:jc w:val="both"/>
      </w:pPr>
      <w:r>
        <w:rPr>
          <w:rFonts w:ascii="Times New Roman"/>
          <w:b w:val="false"/>
          <w:i w:val="false"/>
          <w:color w:val="000000"/>
          <w:sz w:val="28"/>
        </w:rPr>
        <w:t>
      жолаушыларды жіберетін автоматты бақылау пункттерінің электр және механикалық бөліктерін, автоматты, зарядтау-буферлік құрылғылардың электр, ток реттегіштерінің үздіксіз істейтін қайнатқыштарын, тұрмыс кондиционерлерін бөлшектеу, монтаждау;</w:t>
      </w:r>
    </w:p>
    <w:p>
      <w:pPr>
        <w:spacing w:after="0"/>
        <w:ind w:left="0"/>
        <w:jc w:val="both"/>
      </w:pPr>
      <w:r>
        <w:rPr>
          <w:rFonts w:ascii="Times New Roman"/>
          <w:b w:val="false"/>
          <w:i w:val="false"/>
          <w:color w:val="000000"/>
          <w:sz w:val="28"/>
        </w:rPr>
        <w:t>
      фотодатчиктер мен термодатчиктерді реттеу және олардың жұмысын барлық құрылғы жұмыстарымен келістіру;</w:t>
      </w:r>
    </w:p>
    <w:p>
      <w:pPr>
        <w:spacing w:after="0"/>
        <w:ind w:left="0"/>
        <w:jc w:val="both"/>
      </w:pPr>
      <w:r>
        <w:rPr>
          <w:rFonts w:ascii="Times New Roman"/>
          <w:b w:val="false"/>
          <w:i w:val="false"/>
          <w:color w:val="000000"/>
          <w:sz w:val="28"/>
        </w:rPr>
        <w:t>
      барлық қорғау мен автоматика құрылғыларын тексеру және баптау.</w:t>
      </w:r>
    </w:p>
    <w:bookmarkStart w:name="z526" w:id="523"/>
    <w:p>
      <w:pPr>
        <w:spacing w:after="0"/>
        <w:ind w:left="0"/>
        <w:jc w:val="both"/>
      </w:pPr>
      <w:r>
        <w:rPr>
          <w:rFonts w:ascii="Times New Roman"/>
          <w:b w:val="false"/>
          <w:i w:val="false"/>
          <w:color w:val="000000"/>
          <w:sz w:val="28"/>
        </w:rPr>
        <w:t>
      377. Білуге тиіс:</w:t>
      </w:r>
    </w:p>
    <w:bookmarkEnd w:id="523"/>
    <w:p>
      <w:pPr>
        <w:spacing w:after="0"/>
        <w:ind w:left="0"/>
        <w:jc w:val="both"/>
      </w:pPr>
      <w:r>
        <w:rPr>
          <w:rFonts w:ascii="Times New Roman"/>
          <w:b w:val="false"/>
          <w:i w:val="false"/>
          <w:color w:val="000000"/>
          <w:sz w:val="28"/>
        </w:rPr>
        <w:t>
      қызмет көрсетілетін жабдықтардың электр схемаларының пайдалану тәртібі және мақсаты, құрылысы;</w:t>
      </w:r>
    </w:p>
    <w:p>
      <w:pPr>
        <w:spacing w:after="0"/>
        <w:ind w:left="0"/>
        <w:jc w:val="both"/>
      </w:pPr>
      <w:r>
        <w:rPr>
          <w:rFonts w:ascii="Times New Roman"/>
          <w:b w:val="false"/>
          <w:i w:val="false"/>
          <w:color w:val="000000"/>
          <w:sz w:val="28"/>
        </w:rPr>
        <w:t>
      қызмет көрсетілетін жабдықтарды бөлшектеу, жөндеу және құрастырудың технологиялық кезектілігі және пайдалану тәртібі;</w:t>
      </w:r>
    </w:p>
    <w:p>
      <w:pPr>
        <w:spacing w:after="0"/>
        <w:ind w:left="0"/>
        <w:jc w:val="both"/>
      </w:pPr>
      <w:r>
        <w:rPr>
          <w:rFonts w:ascii="Times New Roman"/>
          <w:b w:val="false"/>
          <w:i w:val="false"/>
          <w:color w:val="000000"/>
          <w:sz w:val="28"/>
        </w:rPr>
        <w:t>
      жартылай өткізгіш аспаптарының сипаттамалары;</w:t>
      </w:r>
    </w:p>
    <w:p>
      <w:pPr>
        <w:spacing w:after="0"/>
        <w:ind w:left="0"/>
        <w:jc w:val="both"/>
      </w:pPr>
      <w:r>
        <w:rPr>
          <w:rFonts w:ascii="Times New Roman"/>
          <w:b w:val="false"/>
          <w:i w:val="false"/>
          <w:color w:val="000000"/>
          <w:sz w:val="28"/>
        </w:rPr>
        <w:t>
      жоғары жиіліктегі және импульсты схемалардың жұмыс қағидаты;</w:t>
      </w:r>
    </w:p>
    <w:p>
      <w:pPr>
        <w:spacing w:after="0"/>
        <w:ind w:left="0"/>
        <w:jc w:val="both"/>
      </w:pPr>
      <w:r>
        <w:rPr>
          <w:rFonts w:ascii="Times New Roman"/>
          <w:b w:val="false"/>
          <w:i w:val="false"/>
          <w:color w:val="000000"/>
          <w:sz w:val="28"/>
        </w:rPr>
        <w:t>
      геометриялық оптика, инфрақызыл сүзгілер, радиотехникалық және электртехникалық материалдар туралы негізгі мәліметтер;</w:t>
      </w:r>
    </w:p>
    <w:p>
      <w:pPr>
        <w:spacing w:after="0"/>
        <w:ind w:left="0"/>
        <w:jc w:val="both"/>
      </w:pPr>
      <w:r>
        <w:rPr>
          <w:rFonts w:ascii="Times New Roman"/>
          <w:b w:val="false"/>
          <w:i w:val="false"/>
          <w:color w:val="000000"/>
          <w:sz w:val="28"/>
        </w:rPr>
        <w:t>
      реле орау, трансформаторларды есептеу тәртібі;</w:t>
      </w:r>
    </w:p>
    <w:p>
      <w:pPr>
        <w:spacing w:after="0"/>
        <w:ind w:left="0"/>
        <w:jc w:val="both"/>
      </w:pPr>
      <w:r>
        <w:rPr>
          <w:rFonts w:ascii="Times New Roman"/>
          <w:b w:val="false"/>
          <w:i w:val="false"/>
          <w:color w:val="000000"/>
          <w:sz w:val="28"/>
        </w:rPr>
        <w:t>
      қолданыстағы электрлі құрылғылардағы жұмыс тәртібіжәне әдістері;</w:t>
      </w:r>
    </w:p>
    <w:p>
      <w:pPr>
        <w:spacing w:after="0"/>
        <w:ind w:left="0"/>
        <w:jc w:val="both"/>
      </w:pPr>
      <w:r>
        <w:rPr>
          <w:rFonts w:ascii="Times New Roman"/>
          <w:b w:val="false"/>
          <w:i w:val="false"/>
          <w:color w:val="000000"/>
          <w:sz w:val="28"/>
        </w:rPr>
        <w:t>
      автоматика және автоматты реттеу негіздері;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27" w:id="524"/>
    <w:p>
      <w:pPr>
        <w:spacing w:after="0"/>
        <w:ind w:left="0"/>
        <w:jc w:val="both"/>
      </w:pPr>
      <w:r>
        <w:rPr>
          <w:rFonts w:ascii="Times New Roman"/>
          <w:b w:val="false"/>
          <w:i w:val="false"/>
          <w:color w:val="000000"/>
          <w:sz w:val="28"/>
        </w:rPr>
        <w:t>
      378. Техникалық және кәсіптік (арнайы орта, кәсіптік орта), орта білімнен кейінгі білім талап етіледі.</w:t>
      </w:r>
    </w:p>
    <w:bookmarkEnd w:id="524"/>
    <w:bookmarkStart w:name="z528" w:id="525"/>
    <w:p>
      <w:pPr>
        <w:spacing w:after="0"/>
        <w:ind w:left="0"/>
        <w:jc w:val="left"/>
      </w:pPr>
      <w:r>
        <w:rPr>
          <w:rFonts w:ascii="Times New Roman"/>
          <w:b/>
          <w:i w:val="false"/>
          <w:color w:val="000000"/>
        </w:rPr>
        <w:t xml:space="preserve"> 123-параграф. Станциялық және түнелдік метрополитен жабдықтарына қызмет көрсету және жөндеу жөніндегі слесарь-электрик, 7-разряд</w:t>
      </w:r>
    </w:p>
    <w:bookmarkEnd w:id="525"/>
    <w:bookmarkStart w:name="z529" w:id="526"/>
    <w:p>
      <w:pPr>
        <w:spacing w:after="0"/>
        <w:ind w:left="0"/>
        <w:jc w:val="both"/>
      </w:pPr>
      <w:r>
        <w:rPr>
          <w:rFonts w:ascii="Times New Roman"/>
          <w:b w:val="false"/>
          <w:i w:val="false"/>
          <w:color w:val="000000"/>
          <w:sz w:val="28"/>
        </w:rPr>
        <w:t>
      379. Жұмыс сипаттамасы:</w:t>
      </w:r>
    </w:p>
    <w:bookmarkEnd w:id="526"/>
    <w:p>
      <w:pPr>
        <w:spacing w:after="0"/>
        <w:ind w:left="0"/>
        <w:jc w:val="both"/>
      </w:pPr>
      <w:r>
        <w:rPr>
          <w:rFonts w:ascii="Times New Roman"/>
          <w:b w:val="false"/>
          <w:i w:val="false"/>
          <w:color w:val="000000"/>
          <w:sz w:val="28"/>
        </w:rPr>
        <w:t>
      заманауи жартылай өткізгішті фотоаспаптарды қолданып микросхемаларда, құрамында, жинау машиналарын автоматты басқаратын үлкен немесе микро- электронды-есептеуіш машинасыбар үлкен интегралды схемалардаорындалған пластикалық жетондарды идентификациялау және есептеу құрылғыларын жөндеу және ұқыпты ұстау.</w:t>
      </w:r>
    </w:p>
    <w:bookmarkStart w:name="z530" w:id="527"/>
    <w:p>
      <w:pPr>
        <w:spacing w:after="0"/>
        <w:ind w:left="0"/>
        <w:jc w:val="both"/>
      </w:pPr>
      <w:r>
        <w:rPr>
          <w:rFonts w:ascii="Times New Roman"/>
          <w:b w:val="false"/>
          <w:i w:val="false"/>
          <w:color w:val="000000"/>
          <w:sz w:val="28"/>
        </w:rPr>
        <w:t>
      380. Білуге тиіс:</w:t>
      </w:r>
    </w:p>
    <w:bookmarkEnd w:id="527"/>
    <w:p>
      <w:pPr>
        <w:spacing w:after="0"/>
        <w:ind w:left="0"/>
        <w:jc w:val="both"/>
      </w:pPr>
      <w:r>
        <w:rPr>
          <w:rFonts w:ascii="Times New Roman"/>
          <w:b w:val="false"/>
          <w:i w:val="false"/>
          <w:color w:val="000000"/>
          <w:sz w:val="28"/>
        </w:rPr>
        <w:t>
      автоматты басқаратын электрондық жүйелердің және микросхемаларда орындалған өзге де құрылғылардыңэлектрлік және кинематикалық схемалары, құрылымдық ерекшеліктері;</w:t>
      </w:r>
    </w:p>
    <w:p>
      <w:pPr>
        <w:spacing w:after="0"/>
        <w:ind w:left="0"/>
        <w:jc w:val="both"/>
      </w:pPr>
      <w:r>
        <w:rPr>
          <w:rFonts w:ascii="Times New Roman"/>
          <w:b w:val="false"/>
          <w:i w:val="false"/>
          <w:color w:val="000000"/>
          <w:sz w:val="28"/>
        </w:rPr>
        <w:t>
      транзисторлардың аспаптарында олардың сипаттамасын айқындап тексеру тәртібі;</w:t>
      </w:r>
    </w:p>
    <w:p>
      <w:pPr>
        <w:spacing w:after="0"/>
        <w:ind w:left="0"/>
        <w:jc w:val="both"/>
      </w:pPr>
      <w:r>
        <w:rPr>
          <w:rFonts w:ascii="Times New Roman"/>
          <w:b w:val="false"/>
          <w:i w:val="false"/>
          <w:color w:val="000000"/>
          <w:sz w:val="28"/>
        </w:rPr>
        <w:t>
      белгіленген электрондық параметрлерге сәйкес электрондықсхемаларда транзисторларды ауыстыру және іріктеу;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31" w:id="528"/>
    <w:p>
      <w:pPr>
        <w:spacing w:after="0"/>
        <w:ind w:left="0"/>
        <w:jc w:val="both"/>
      </w:pPr>
      <w:r>
        <w:rPr>
          <w:rFonts w:ascii="Times New Roman"/>
          <w:b w:val="false"/>
          <w:i w:val="false"/>
          <w:color w:val="000000"/>
          <w:sz w:val="28"/>
        </w:rPr>
        <w:t>
      381. Техникалық және кәсіптік (арнайы орта, кәсіптік орта), орта білімнен кейінгі білім талап етіледі.</w:t>
      </w:r>
    </w:p>
    <w:bookmarkEnd w:id="528"/>
    <w:bookmarkStart w:name="z532" w:id="529"/>
    <w:p>
      <w:pPr>
        <w:spacing w:after="0"/>
        <w:ind w:left="0"/>
        <w:jc w:val="left"/>
      </w:pPr>
      <w:r>
        <w:rPr>
          <w:rFonts w:ascii="Times New Roman"/>
          <w:b/>
          <w:i w:val="false"/>
          <w:color w:val="000000"/>
        </w:rPr>
        <w:t xml:space="preserve"> 124-параграф. Станциялық және түнелдік метрополитен жабдықтарына қызмет көрсету және жөндеу жөніндегі слесарь-электрик, 8-разряд</w:t>
      </w:r>
    </w:p>
    <w:bookmarkEnd w:id="529"/>
    <w:bookmarkStart w:name="z533" w:id="530"/>
    <w:p>
      <w:pPr>
        <w:spacing w:after="0"/>
        <w:ind w:left="0"/>
        <w:jc w:val="both"/>
      </w:pPr>
      <w:r>
        <w:rPr>
          <w:rFonts w:ascii="Times New Roman"/>
          <w:b w:val="false"/>
          <w:i w:val="false"/>
          <w:color w:val="000000"/>
          <w:sz w:val="28"/>
        </w:rPr>
        <w:t>
      382. Жұмыс сипаттамасы:</w:t>
      </w:r>
    </w:p>
    <w:bookmarkEnd w:id="530"/>
    <w:p>
      <w:pPr>
        <w:spacing w:after="0"/>
        <w:ind w:left="0"/>
        <w:jc w:val="both"/>
      </w:pPr>
      <w:r>
        <w:rPr>
          <w:rFonts w:ascii="Times New Roman"/>
          <w:b w:val="false"/>
          <w:i w:val="false"/>
          <w:color w:val="000000"/>
          <w:sz w:val="28"/>
        </w:rPr>
        <w:t>
      электрондық техниканың тәжірибелі үлгілерін әзірлеуге және сынауға, жолаушыларды жіберетін автоматты бақылау пункттеріне арналған микропроцессордың базасында бағдарламалық басқарылатын жабдықтарды жаңғыртуға қатысу;</w:t>
      </w:r>
    </w:p>
    <w:p>
      <w:pPr>
        <w:spacing w:after="0"/>
        <w:ind w:left="0"/>
        <w:jc w:val="both"/>
      </w:pPr>
      <w:r>
        <w:rPr>
          <w:rFonts w:ascii="Times New Roman"/>
          <w:b w:val="false"/>
          <w:i w:val="false"/>
          <w:color w:val="000000"/>
          <w:sz w:val="28"/>
        </w:rPr>
        <w:t>
      магнитті жеткізгіші бар билеттерді тексеру және тапсыру жөнінде электрондық схемалар мен блоктарға кешенді техникалық қызмет көрсету, баптау, жөндеу, тексеру және пайдалануға тапсыру;</w:t>
      </w:r>
    </w:p>
    <w:p>
      <w:pPr>
        <w:spacing w:after="0"/>
        <w:ind w:left="0"/>
        <w:jc w:val="both"/>
      </w:pPr>
      <w:r>
        <w:rPr>
          <w:rFonts w:ascii="Times New Roman"/>
          <w:b w:val="false"/>
          <w:i w:val="false"/>
          <w:color w:val="000000"/>
          <w:sz w:val="28"/>
        </w:rPr>
        <w:t>
      билеттер мен жетондарды беру, сондай-ақ жолаушыларды бақылау микропроцестерінің жабдықтарын диагностикалау, станциялық және түнелдік автоматика мен сигнал беру аппаратураның есептеуіш кешендерін басқару жүйелерін жөндеу және параметрлік баптау.</w:t>
      </w:r>
    </w:p>
    <w:bookmarkStart w:name="z534" w:id="531"/>
    <w:p>
      <w:pPr>
        <w:spacing w:after="0"/>
        <w:ind w:left="0"/>
        <w:jc w:val="both"/>
      </w:pPr>
      <w:r>
        <w:rPr>
          <w:rFonts w:ascii="Times New Roman"/>
          <w:b w:val="false"/>
          <w:i w:val="false"/>
          <w:color w:val="000000"/>
          <w:sz w:val="28"/>
        </w:rPr>
        <w:t>
      383. Білуге тиіс:</w:t>
      </w:r>
    </w:p>
    <w:bookmarkEnd w:id="531"/>
    <w:p>
      <w:pPr>
        <w:spacing w:after="0"/>
        <w:ind w:left="0"/>
        <w:jc w:val="both"/>
      </w:pPr>
      <w:r>
        <w:rPr>
          <w:rFonts w:ascii="Times New Roman"/>
          <w:b w:val="false"/>
          <w:i w:val="false"/>
          <w:color w:val="000000"/>
          <w:sz w:val="28"/>
        </w:rPr>
        <w:t>
      деректерді тапсыру аппаратураларын бақылау және басқару жүйелерінің электрондық жабдықтарын қайта баптау тәсілдеріжәне әдістері;</w:t>
      </w:r>
    </w:p>
    <w:p>
      <w:pPr>
        <w:spacing w:after="0"/>
        <w:ind w:left="0"/>
        <w:jc w:val="both"/>
      </w:pPr>
      <w:r>
        <w:rPr>
          <w:rFonts w:ascii="Times New Roman"/>
          <w:b w:val="false"/>
          <w:i w:val="false"/>
          <w:color w:val="000000"/>
          <w:sz w:val="28"/>
        </w:rPr>
        <w:t>
      басқару жүйесінің құрылымдық ерекшеліктері;</w:t>
      </w:r>
    </w:p>
    <w:p>
      <w:pPr>
        <w:spacing w:after="0"/>
        <w:ind w:left="0"/>
        <w:jc w:val="both"/>
      </w:pPr>
      <w:r>
        <w:rPr>
          <w:rFonts w:ascii="Times New Roman"/>
          <w:b w:val="false"/>
          <w:i w:val="false"/>
          <w:color w:val="000000"/>
          <w:sz w:val="28"/>
        </w:rPr>
        <w:t>
      станциялық және түнелдік автоматика құрылғыларын диагностикалау және ақауларды жою әдістері;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35" w:id="532"/>
    <w:p>
      <w:pPr>
        <w:spacing w:after="0"/>
        <w:ind w:left="0"/>
        <w:jc w:val="both"/>
      </w:pPr>
      <w:r>
        <w:rPr>
          <w:rFonts w:ascii="Times New Roman"/>
          <w:b w:val="false"/>
          <w:i w:val="false"/>
          <w:color w:val="000000"/>
          <w:sz w:val="28"/>
        </w:rPr>
        <w:t>
      384. Техникалық және кәсіптік (арнайы орта, кәсіптік орта), орта білімнен кейінгі білім талап етіледі.</w:t>
      </w:r>
    </w:p>
    <w:bookmarkEnd w:id="532"/>
    <w:bookmarkStart w:name="z536" w:id="533"/>
    <w:p>
      <w:pPr>
        <w:spacing w:after="0"/>
        <w:ind w:left="0"/>
        <w:jc w:val="left"/>
      </w:pPr>
      <w:r>
        <w:rPr>
          <w:rFonts w:ascii="Times New Roman"/>
          <w:b/>
          <w:i w:val="false"/>
          <w:color w:val="000000"/>
        </w:rPr>
        <w:t xml:space="preserve"> 125-параграф. Сұрыптау дөңесінің операторы</w:t>
      </w:r>
    </w:p>
    <w:bookmarkEnd w:id="533"/>
    <w:bookmarkStart w:name="z537" w:id="534"/>
    <w:p>
      <w:pPr>
        <w:spacing w:after="0"/>
        <w:ind w:left="0"/>
        <w:jc w:val="both"/>
      </w:pPr>
      <w:r>
        <w:rPr>
          <w:rFonts w:ascii="Times New Roman"/>
          <w:b w:val="false"/>
          <w:i w:val="false"/>
          <w:color w:val="000000"/>
          <w:sz w:val="28"/>
        </w:rPr>
        <w:t>
      385. Жұмыс сипаттамасы:</w:t>
      </w:r>
    </w:p>
    <w:bookmarkEnd w:id="534"/>
    <w:p>
      <w:pPr>
        <w:spacing w:after="0"/>
        <w:ind w:left="0"/>
        <w:jc w:val="both"/>
      </w:pPr>
      <w:r>
        <w:rPr>
          <w:rFonts w:ascii="Times New Roman"/>
          <w:b w:val="false"/>
          <w:i w:val="false"/>
          <w:color w:val="000000"/>
          <w:sz w:val="28"/>
        </w:rPr>
        <w:t>
      басқару пультынан механизацияланған және автоматтандырылған сұрыптау дөңесінде құрамды таратуды басқару;</w:t>
      </w:r>
    </w:p>
    <w:p>
      <w:pPr>
        <w:spacing w:after="0"/>
        <w:ind w:left="0"/>
        <w:jc w:val="both"/>
      </w:pPr>
      <w:r>
        <w:rPr>
          <w:rFonts w:ascii="Times New Roman"/>
          <w:b w:val="false"/>
          <w:i w:val="false"/>
          <w:color w:val="000000"/>
          <w:sz w:val="28"/>
        </w:rPr>
        <w:t>
      сұрыптау паркіндегі құрамды тарату және маневрлік қозғалыс процестерінде ағыту бағдарларын әзірлеу үшін орталықтандырылған бұрмаларды бұру және сигналды басқару;</w:t>
      </w:r>
    </w:p>
    <w:p>
      <w:pPr>
        <w:spacing w:after="0"/>
        <w:ind w:left="0"/>
        <w:jc w:val="both"/>
      </w:pPr>
      <w:r>
        <w:rPr>
          <w:rFonts w:ascii="Times New Roman"/>
          <w:b w:val="false"/>
          <w:i w:val="false"/>
          <w:color w:val="000000"/>
          <w:sz w:val="28"/>
        </w:rPr>
        <w:t>
      сұрыптау паркіндегі вагондардың арасындағы қажетті интервалды және шекті жылдамдығын қамтамасыз ету үшін вагон тежегіш арқылы вагондардың жылдамдығын реттеу;</w:t>
      </w:r>
    </w:p>
    <w:p>
      <w:pPr>
        <w:spacing w:after="0"/>
        <w:ind w:left="0"/>
        <w:jc w:val="both"/>
      </w:pPr>
      <w:r>
        <w:rPr>
          <w:rFonts w:ascii="Times New Roman"/>
          <w:b w:val="false"/>
          <w:i w:val="false"/>
          <w:color w:val="000000"/>
          <w:sz w:val="28"/>
        </w:rPr>
        <w:t>
      бақылау-өлшеу аспаптардың көрсеткіштері бойынша дөңестік құрылғылардың дұрыс жұмысын бақылау;</w:t>
      </w:r>
    </w:p>
    <w:p>
      <w:pPr>
        <w:spacing w:after="0"/>
        <w:ind w:left="0"/>
        <w:jc w:val="both"/>
      </w:pPr>
      <w:r>
        <w:rPr>
          <w:rFonts w:ascii="Times New Roman"/>
          <w:b w:val="false"/>
          <w:i w:val="false"/>
          <w:color w:val="000000"/>
          <w:sz w:val="28"/>
        </w:rPr>
        <w:t>
      сұрыптау парағы деректері бағдарларына сәйкес қадағалау;</w:t>
      </w:r>
    </w:p>
    <w:p>
      <w:pPr>
        <w:spacing w:after="0"/>
        <w:ind w:left="0"/>
        <w:jc w:val="both"/>
      </w:pPr>
      <w:r>
        <w:rPr>
          <w:rFonts w:ascii="Times New Roman"/>
          <w:b w:val="false"/>
          <w:i w:val="false"/>
          <w:color w:val="000000"/>
          <w:sz w:val="28"/>
        </w:rPr>
        <w:t>
      құрамды тарату тәртібі, ағытпалардың жүру бағытын өзгерту және тежеу кезінде ерекше сақтықты талап ететін жүктері бар вагондардың болуы туралы ақпарат жіберу.</w:t>
      </w:r>
    </w:p>
    <w:bookmarkStart w:name="z538" w:id="535"/>
    <w:p>
      <w:pPr>
        <w:spacing w:after="0"/>
        <w:ind w:left="0"/>
        <w:jc w:val="both"/>
      </w:pPr>
      <w:r>
        <w:rPr>
          <w:rFonts w:ascii="Times New Roman"/>
          <w:b w:val="false"/>
          <w:i w:val="false"/>
          <w:color w:val="000000"/>
          <w:sz w:val="28"/>
        </w:rPr>
        <w:t>
      386. Білуге тиіс:</w:t>
      </w:r>
    </w:p>
    <w:bookmarkEnd w:id="535"/>
    <w:p>
      <w:pPr>
        <w:spacing w:after="0"/>
        <w:ind w:left="0"/>
        <w:jc w:val="both"/>
      </w:pPr>
      <w:r>
        <w:rPr>
          <w:rFonts w:ascii="Times New Roman"/>
          <w:b w:val="false"/>
          <w:i w:val="false"/>
          <w:color w:val="000000"/>
          <w:sz w:val="28"/>
        </w:rPr>
        <w:t>
      дөңес құрылғыларға техникалық қызмет көрсету және жөндеу жөніндегі жұмыстардыөндіруде автоматталған және механизацияланған сұрыптау, дөңестігінде құрамды тарату және маневрлік қозғалысының қауіпсіздігін қамтамасыз ету нұсқауы;</w:t>
      </w:r>
    </w:p>
    <w:p>
      <w:pPr>
        <w:spacing w:after="0"/>
        <w:ind w:left="0"/>
        <w:jc w:val="both"/>
      </w:pPr>
      <w:r>
        <w:rPr>
          <w:rFonts w:ascii="Times New Roman"/>
          <w:b w:val="false"/>
          <w:i w:val="false"/>
          <w:color w:val="000000"/>
          <w:sz w:val="28"/>
        </w:rPr>
        <w:t>
      жүктерді тасымалдау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сұрыптау дөңесі операторының жұмысына қатысты бөліктегі станция жұмысының техникалық-өкімгерлік актісі мен технологиялық процесі;</w:t>
      </w:r>
    </w:p>
    <w:p>
      <w:pPr>
        <w:spacing w:after="0"/>
        <w:ind w:left="0"/>
        <w:jc w:val="both"/>
      </w:pPr>
      <w:r>
        <w:rPr>
          <w:rFonts w:ascii="Times New Roman"/>
          <w:b w:val="false"/>
          <w:i w:val="false"/>
          <w:color w:val="000000"/>
          <w:sz w:val="28"/>
        </w:rPr>
        <w:t>
      сұрыптау дөңесі техникалық құрылымының жұмыс қағидаты мен оларды пайдалану тәртібі;</w:t>
      </w:r>
    </w:p>
    <w:p>
      <w:pPr>
        <w:spacing w:after="0"/>
        <w:ind w:left="0"/>
        <w:jc w:val="both"/>
      </w:pPr>
      <w:r>
        <w:rPr>
          <w:rFonts w:ascii="Times New Roman"/>
          <w:b w:val="false"/>
          <w:i w:val="false"/>
          <w:color w:val="000000"/>
          <w:sz w:val="28"/>
        </w:rPr>
        <w:t>
      вагондар нөмірі, сұрыптау дөңесі техникалық құрылымының жұмыс қағидаты мен оларды пайдалану тәртібі.</w:t>
      </w:r>
    </w:p>
    <w:bookmarkStart w:name="z539" w:id="536"/>
    <w:p>
      <w:pPr>
        <w:spacing w:after="0"/>
        <w:ind w:left="0"/>
        <w:jc w:val="both"/>
      </w:pPr>
      <w:r>
        <w:rPr>
          <w:rFonts w:ascii="Times New Roman"/>
          <w:b w:val="false"/>
          <w:i w:val="false"/>
          <w:color w:val="000000"/>
          <w:sz w:val="28"/>
        </w:rPr>
        <w:t>
      387. Қуаты шағын сұрыптау дөңесі теміржол көлігі станцияларында қызмет көрсетуде – 4-разряд;</w:t>
      </w:r>
    </w:p>
    <w:bookmarkEnd w:id="536"/>
    <w:p>
      <w:pPr>
        <w:spacing w:after="0"/>
        <w:ind w:left="0"/>
        <w:jc w:val="both"/>
      </w:pPr>
      <w:r>
        <w:rPr>
          <w:rFonts w:ascii="Times New Roman"/>
          <w:b w:val="false"/>
          <w:i w:val="false"/>
          <w:color w:val="000000"/>
          <w:sz w:val="28"/>
        </w:rPr>
        <w:t>
      қуаты орта сұрыптау дөңесі теміржол көлігі станцияларында қызмет көрсетуде – 5-разряд;</w:t>
      </w:r>
    </w:p>
    <w:p>
      <w:pPr>
        <w:spacing w:after="0"/>
        <w:ind w:left="0"/>
        <w:jc w:val="both"/>
      </w:pPr>
      <w:r>
        <w:rPr>
          <w:rFonts w:ascii="Times New Roman"/>
          <w:b w:val="false"/>
          <w:i w:val="false"/>
          <w:color w:val="000000"/>
          <w:sz w:val="28"/>
        </w:rPr>
        <w:t>
      қуаты үлкен сұрыптау дөңесі теміржол көлігі станцияларында қызмет көрсетуде – 6-разряд;</w:t>
      </w:r>
    </w:p>
    <w:p>
      <w:pPr>
        <w:spacing w:after="0"/>
        <w:ind w:left="0"/>
        <w:jc w:val="both"/>
      </w:pPr>
      <w:r>
        <w:rPr>
          <w:rFonts w:ascii="Times New Roman"/>
          <w:b w:val="false"/>
          <w:i w:val="false"/>
          <w:color w:val="000000"/>
          <w:sz w:val="28"/>
        </w:rPr>
        <w:t>
      қуаты жоғары сұрыптау дөңесі теміржол көлігі станцияларында қызмет көрсетуде – 7-разряд.</w:t>
      </w:r>
    </w:p>
    <w:bookmarkStart w:name="z540" w:id="537"/>
    <w:p>
      <w:pPr>
        <w:spacing w:after="0"/>
        <w:ind w:left="0"/>
        <w:jc w:val="both"/>
      </w:pPr>
      <w:r>
        <w:rPr>
          <w:rFonts w:ascii="Times New Roman"/>
          <w:b w:val="false"/>
          <w:i w:val="false"/>
          <w:color w:val="000000"/>
          <w:sz w:val="28"/>
        </w:rPr>
        <w:t>
      388. 6 және 7-разрядтар беру үшін техникалық және кәсіптік (арнайы орта, кәсіптік орта), орта білімнен кейінгі білім талап етіледі.</w:t>
      </w:r>
    </w:p>
    <w:bookmarkEnd w:id="537"/>
    <w:bookmarkStart w:name="z541" w:id="538"/>
    <w:p>
      <w:pPr>
        <w:spacing w:after="0"/>
        <w:ind w:left="0"/>
        <w:jc w:val="left"/>
      </w:pPr>
      <w:r>
        <w:rPr>
          <w:rFonts w:ascii="Times New Roman"/>
          <w:b/>
          <w:i w:val="false"/>
          <w:color w:val="000000"/>
        </w:rPr>
        <w:t xml:space="preserve"> 126-параграф. Тартым агрегатының машинисі, 7-разряд</w:t>
      </w:r>
    </w:p>
    <w:bookmarkEnd w:id="538"/>
    <w:bookmarkStart w:name="z542" w:id="539"/>
    <w:p>
      <w:pPr>
        <w:spacing w:after="0"/>
        <w:ind w:left="0"/>
        <w:jc w:val="both"/>
      </w:pPr>
      <w:r>
        <w:rPr>
          <w:rFonts w:ascii="Times New Roman"/>
          <w:b w:val="false"/>
          <w:i w:val="false"/>
          <w:color w:val="000000"/>
          <w:sz w:val="28"/>
        </w:rPr>
        <w:t>
      389. Жұмыс сипаттамасы:</w:t>
      </w:r>
    </w:p>
    <w:bookmarkEnd w:id="539"/>
    <w:p>
      <w:pPr>
        <w:spacing w:after="0"/>
        <w:ind w:left="0"/>
        <w:jc w:val="both"/>
      </w:pPr>
      <w:r>
        <w:rPr>
          <w:rFonts w:ascii="Times New Roman"/>
          <w:b w:val="false"/>
          <w:i w:val="false"/>
          <w:color w:val="000000"/>
          <w:sz w:val="28"/>
        </w:rPr>
        <w:t>
      тартым агрегатын жолдың сұлбасы мен құрамының салмағына байланысты басқару;</w:t>
      </w:r>
    </w:p>
    <w:p>
      <w:pPr>
        <w:spacing w:after="0"/>
        <w:ind w:left="0"/>
        <w:jc w:val="both"/>
      </w:pPr>
      <w:r>
        <w:rPr>
          <w:rFonts w:ascii="Times New Roman"/>
          <w:b w:val="false"/>
          <w:i w:val="false"/>
          <w:color w:val="000000"/>
          <w:sz w:val="28"/>
        </w:rPr>
        <w:t>
      пойыздарды құру станциясында маневрлік жұмыстарды орындау;</w:t>
      </w:r>
    </w:p>
    <w:p>
      <w:pPr>
        <w:spacing w:after="0"/>
        <w:ind w:left="0"/>
        <w:jc w:val="both"/>
      </w:pPr>
      <w:r>
        <w:rPr>
          <w:rFonts w:ascii="Times New Roman"/>
          <w:b w:val="false"/>
          <w:i w:val="false"/>
          <w:color w:val="000000"/>
          <w:sz w:val="28"/>
        </w:rPr>
        <w:t>
      жүк тиеу және жүк түсіру жұмыстары кезiнде думпкарларды беру;</w:t>
      </w:r>
    </w:p>
    <w:p>
      <w:pPr>
        <w:spacing w:after="0"/>
        <w:ind w:left="0"/>
        <w:jc w:val="both"/>
      </w:pPr>
      <w:r>
        <w:rPr>
          <w:rFonts w:ascii="Times New Roman"/>
          <w:b w:val="false"/>
          <w:i w:val="false"/>
          <w:color w:val="000000"/>
          <w:sz w:val="28"/>
        </w:rPr>
        <w:t>
      тау-кен массасын разрезден шығару;</w:t>
      </w:r>
    </w:p>
    <w:p>
      <w:pPr>
        <w:spacing w:after="0"/>
        <w:ind w:left="0"/>
        <w:jc w:val="both"/>
      </w:pPr>
      <w:r>
        <w:rPr>
          <w:rFonts w:ascii="Times New Roman"/>
          <w:b w:val="false"/>
          <w:i w:val="false"/>
          <w:color w:val="000000"/>
          <w:sz w:val="28"/>
        </w:rPr>
        <w:t>
      думпкарларды тіркеужәне ағыту;</w:t>
      </w:r>
    </w:p>
    <w:p>
      <w:pPr>
        <w:spacing w:after="0"/>
        <w:ind w:left="0"/>
        <w:jc w:val="both"/>
      </w:pPr>
      <w:r>
        <w:rPr>
          <w:rFonts w:ascii="Times New Roman"/>
          <w:b w:val="false"/>
          <w:i w:val="false"/>
          <w:color w:val="000000"/>
          <w:sz w:val="28"/>
        </w:rPr>
        <w:t>
      қолдық көрсеткіштерін бұру;</w:t>
      </w:r>
    </w:p>
    <w:p>
      <w:pPr>
        <w:spacing w:after="0"/>
        <w:ind w:left="0"/>
        <w:jc w:val="both"/>
      </w:pPr>
      <w:r>
        <w:rPr>
          <w:rFonts w:ascii="Times New Roman"/>
          <w:b w:val="false"/>
          <w:i w:val="false"/>
          <w:color w:val="000000"/>
          <w:sz w:val="28"/>
        </w:rPr>
        <w:t>
      пойыздың жүру кезiнде тежегiштерді басқару;</w:t>
      </w:r>
    </w:p>
    <w:p>
      <w:pPr>
        <w:spacing w:after="0"/>
        <w:ind w:left="0"/>
        <w:jc w:val="both"/>
      </w:pPr>
      <w:r>
        <w:rPr>
          <w:rFonts w:ascii="Times New Roman"/>
          <w:b w:val="false"/>
          <w:i w:val="false"/>
          <w:color w:val="000000"/>
          <w:sz w:val="28"/>
        </w:rPr>
        <w:t>
      тартым агрегатын жабдықтау және құм жабдығына құм салу;</w:t>
      </w:r>
    </w:p>
    <w:p>
      <w:pPr>
        <w:spacing w:after="0"/>
        <w:ind w:left="0"/>
        <w:jc w:val="both"/>
      </w:pPr>
      <w:r>
        <w:rPr>
          <w:rFonts w:ascii="Times New Roman"/>
          <w:b w:val="false"/>
          <w:i w:val="false"/>
          <w:color w:val="000000"/>
          <w:sz w:val="28"/>
        </w:rPr>
        <w:t>
      тартым агрегатын қорғайтын бақылау-өлшеу құралдарының көрсеткiштерiн байқау;</w:t>
      </w:r>
    </w:p>
    <w:p>
      <w:pPr>
        <w:spacing w:after="0"/>
        <w:ind w:left="0"/>
        <w:jc w:val="both"/>
      </w:pPr>
      <w:r>
        <w:rPr>
          <w:rFonts w:ascii="Times New Roman"/>
          <w:b w:val="false"/>
          <w:i w:val="false"/>
          <w:color w:val="000000"/>
          <w:sz w:val="28"/>
        </w:rPr>
        <w:t>
      басқару механизмдерi мен жүріс бөлшектерiн тексеру және сынау;</w:t>
      </w:r>
    </w:p>
    <w:p>
      <w:pPr>
        <w:spacing w:after="0"/>
        <w:ind w:left="0"/>
        <w:jc w:val="both"/>
      </w:pPr>
      <w:r>
        <w:rPr>
          <w:rFonts w:ascii="Times New Roman"/>
          <w:b w:val="false"/>
          <w:i w:val="false"/>
          <w:color w:val="000000"/>
          <w:sz w:val="28"/>
        </w:rPr>
        <w:t>
      жұмыстағы жүріс бөлігін ақаулықтарды жою;</w:t>
      </w:r>
    </w:p>
    <w:p>
      <w:pPr>
        <w:spacing w:after="0"/>
        <w:ind w:left="0"/>
        <w:jc w:val="both"/>
      </w:pPr>
      <w:r>
        <w:rPr>
          <w:rFonts w:ascii="Times New Roman"/>
          <w:b w:val="false"/>
          <w:i w:val="false"/>
          <w:color w:val="000000"/>
          <w:sz w:val="28"/>
        </w:rPr>
        <w:t>
      жөндеу жүргiзу.</w:t>
      </w:r>
    </w:p>
    <w:p>
      <w:pPr>
        <w:spacing w:after="0"/>
        <w:ind w:left="0"/>
        <w:jc w:val="both"/>
      </w:pPr>
      <w:r>
        <w:rPr>
          <w:rFonts w:ascii="Times New Roman"/>
          <w:b w:val="false"/>
          <w:i w:val="false"/>
          <w:color w:val="000000"/>
          <w:sz w:val="28"/>
        </w:rPr>
        <w:t>
      үлкен тіркеу салмағы бар (360 тоннадан аса), 40 промиллеге дейінгі еңістерде (көтергіштерде) пайдаланылатын қисық шағын радиустары бар және кемерлер бойынша жер бетінен 200-250 метрге дейінгі тереңдікке түсу кезінде теміржолдарда күрделі жағдайларда пайдаланылатын тарту агрегатын басқару;</w:t>
      </w:r>
    </w:p>
    <w:p>
      <w:pPr>
        <w:spacing w:after="0"/>
        <w:ind w:left="0"/>
        <w:jc w:val="both"/>
      </w:pPr>
      <w:r>
        <w:rPr>
          <w:rFonts w:ascii="Times New Roman"/>
          <w:b w:val="false"/>
          <w:i w:val="false"/>
          <w:color w:val="000000"/>
          <w:sz w:val="28"/>
        </w:rPr>
        <w:t>
      пайдалы қазбаларды ашық игеруде тарту агрегаттарын басқару.</w:t>
      </w:r>
    </w:p>
    <w:bookmarkStart w:name="z543" w:id="540"/>
    <w:p>
      <w:pPr>
        <w:spacing w:after="0"/>
        <w:ind w:left="0"/>
        <w:jc w:val="both"/>
      </w:pPr>
      <w:r>
        <w:rPr>
          <w:rFonts w:ascii="Times New Roman"/>
          <w:b w:val="false"/>
          <w:i w:val="false"/>
          <w:color w:val="000000"/>
          <w:sz w:val="28"/>
        </w:rPr>
        <w:t>
      390. Бiлуге тиiс:</w:t>
      </w:r>
    </w:p>
    <w:bookmarkEnd w:id="540"/>
    <w:p>
      <w:pPr>
        <w:spacing w:after="0"/>
        <w:ind w:left="0"/>
        <w:jc w:val="both"/>
      </w:pPr>
      <w:r>
        <w:rPr>
          <w:rFonts w:ascii="Times New Roman"/>
          <w:b w:val="false"/>
          <w:i w:val="false"/>
          <w:color w:val="000000"/>
          <w:sz w:val="28"/>
        </w:rPr>
        <w:t>
      жол сұлбасы, оның жағдайы, станциялар мен аралықтардағы жолдар және дабылдарды нөмiрлеудi, тартым агрегатының техникалық сипаттамалары, құрылысы;</w:t>
      </w:r>
    </w:p>
    <w:p>
      <w:pPr>
        <w:spacing w:after="0"/>
        <w:ind w:left="0"/>
        <w:jc w:val="both"/>
      </w:pPr>
      <w:r>
        <w:rPr>
          <w:rFonts w:ascii="Times New Roman"/>
          <w:b w:val="false"/>
          <w:i w:val="false"/>
          <w:color w:val="000000"/>
          <w:sz w:val="28"/>
        </w:rPr>
        <w:t>
      әртүрлі жағдайларда локомотивтің (тартым агрегатының) жұмыстың сипаттамалары, жол схемалары, коммутациялар мен энергиялық қуат көзi, тежегiш құрылғылар жүйесi, бағыттамалы бұрмалар құрылысы;</w:t>
      </w:r>
    </w:p>
    <w:p>
      <w:pPr>
        <w:spacing w:after="0"/>
        <w:ind w:left="0"/>
        <w:jc w:val="both"/>
      </w:pPr>
      <w:r>
        <w:rPr>
          <w:rFonts w:ascii="Times New Roman"/>
          <w:b w:val="false"/>
          <w:i w:val="false"/>
          <w:color w:val="000000"/>
          <w:sz w:val="28"/>
        </w:rPr>
        <w:t>
      пойыздарды тіркеужәне ағыту тәртібі;</w:t>
      </w:r>
    </w:p>
    <w:p>
      <w:pPr>
        <w:spacing w:after="0"/>
        <w:ind w:left="0"/>
        <w:jc w:val="both"/>
      </w:pPr>
      <w:r>
        <w:rPr>
          <w:rFonts w:ascii="Times New Roman"/>
          <w:b w:val="false"/>
          <w:i w:val="false"/>
          <w:color w:val="000000"/>
          <w:sz w:val="28"/>
        </w:rPr>
        <w:t>
      рельстан шығып кеткен тартым агрегаты мен думпкарларды көтеру үшін қолданылатын тәсілдері мен құрылғылары;</w:t>
      </w:r>
    </w:p>
    <w:p>
      <w:pPr>
        <w:spacing w:after="0"/>
        <w:ind w:left="0"/>
        <w:jc w:val="both"/>
      </w:pPr>
      <w:r>
        <w:rPr>
          <w:rFonts w:ascii="Times New Roman"/>
          <w:b w:val="false"/>
          <w:i w:val="false"/>
          <w:color w:val="000000"/>
          <w:sz w:val="28"/>
        </w:rPr>
        <w:t>
      аккумуляторлы батарейлер құрылысы, оларды зарядтау және күтiп ұстayды ережесi;</w:t>
      </w:r>
    </w:p>
    <w:p>
      <w:pPr>
        <w:spacing w:after="0"/>
        <w:ind w:left="0"/>
        <w:jc w:val="both"/>
      </w:pPr>
      <w:r>
        <w:rPr>
          <w:rFonts w:ascii="Times New Roman"/>
          <w:b w:val="false"/>
          <w:i w:val="false"/>
          <w:color w:val="000000"/>
          <w:sz w:val="28"/>
        </w:rPr>
        <w:t>
      байланыс iлмектерiн жерлендіру тәсілдері және тәртібі;</w:t>
      </w:r>
    </w:p>
    <w:p>
      <w:pPr>
        <w:spacing w:after="0"/>
        <w:ind w:left="0"/>
        <w:jc w:val="both"/>
      </w:pPr>
      <w:r>
        <w:rPr>
          <w:rFonts w:ascii="Times New Roman"/>
          <w:b w:val="false"/>
          <w:i w:val="false"/>
          <w:color w:val="000000"/>
          <w:sz w:val="28"/>
        </w:rPr>
        <w:t>
      дабылдар және дабыл беру құралдарының міндеті;</w:t>
      </w:r>
    </w:p>
    <w:p>
      <w:pPr>
        <w:spacing w:after="0"/>
        <w:ind w:left="0"/>
        <w:jc w:val="both"/>
      </w:pPr>
      <w:r>
        <w:rPr>
          <w:rFonts w:ascii="Times New Roman"/>
          <w:b w:val="false"/>
          <w:i w:val="false"/>
          <w:color w:val="000000"/>
          <w:sz w:val="28"/>
        </w:rPr>
        <w:t>
      тораптарды, тартым агрегаты машиналарын қабылдау және оларға қызмет көрсету тәртібі;</w:t>
      </w:r>
    </w:p>
    <w:p>
      <w:pPr>
        <w:spacing w:after="0"/>
        <w:ind w:left="0"/>
        <w:jc w:val="both"/>
      </w:pPr>
      <w:r>
        <w:rPr>
          <w:rFonts w:ascii="Times New Roman"/>
          <w:b w:val="false"/>
          <w:i w:val="false"/>
          <w:color w:val="000000"/>
          <w:sz w:val="28"/>
        </w:rPr>
        <w:t>
      майлау жүйелерi мен қолданылатын майларды;</w:t>
      </w:r>
    </w:p>
    <w:p>
      <w:pPr>
        <w:spacing w:after="0"/>
        <w:ind w:left="0"/>
        <w:jc w:val="both"/>
      </w:pPr>
      <w:r>
        <w:rPr>
          <w:rFonts w:ascii="Times New Roman"/>
          <w:b w:val="false"/>
          <w:i w:val="false"/>
          <w:color w:val="000000"/>
          <w:sz w:val="28"/>
        </w:rPr>
        <w:t>
      электртехника және слесірлік іс негiздерi;</w:t>
      </w:r>
    </w:p>
    <w:p>
      <w:pPr>
        <w:spacing w:after="0"/>
        <w:ind w:left="0"/>
        <w:jc w:val="both"/>
      </w:pPr>
      <w:r>
        <w:rPr>
          <w:rFonts w:ascii="Times New Roman"/>
          <w:b w:val="false"/>
          <w:i w:val="false"/>
          <w:color w:val="000000"/>
          <w:sz w:val="28"/>
        </w:rPr>
        <w:t>
      жөндеу жүргiзу тәртібі;</w:t>
      </w:r>
    </w:p>
    <w:p>
      <w:pPr>
        <w:spacing w:after="0"/>
        <w:ind w:left="0"/>
        <w:jc w:val="both"/>
      </w:pPr>
      <w:r>
        <w:rPr>
          <w:rFonts w:ascii="Times New Roman"/>
          <w:b w:val="false"/>
          <w:i w:val="false"/>
          <w:color w:val="000000"/>
          <w:sz w:val="28"/>
        </w:rPr>
        <w:t>
      локомотивті құрамды тиеу және түсіру тәртібі;</w:t>
      </w:r>
    </w:p>
    <w:p>
      <w:pPr>
        <w:spacing w:after="0"/>
        <w:ind w:left="0"/>
        <w:jc w:val="both"/>
      </w:pPr>
      <w:r>
        <w:rPr>
          <w:rFonts w:ascii="Times New Roman"/>
          <w:b w:val="false"/>
          <w:i w:val="false"/>
          <w:color w:val="000000"/>
          <w:sz w:val="28"/>
        </w:rPr>
        <w:t>
      пойыздардың қозғалысы мен маневрлік жұмыстар жөнiндегi нұсқаулар;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44" w:id="541"/>
    <w:p>
      <w:pPr>
        <w:spacing w:after="0"/>
        <w:ind w:left="0"/>
        <w:jc w:val="both"/>
      </w:pPr>
      <w:r>
        <w:rPr>
          <w:rFonts w:ascii="Times New Roman"/>
          <w:b w:val="false"/>
          <w:i w:val="false"/>
          <w:color w:val="000000"/>
          <w:sz w:val="28"/>
        </w:rPr>
        <w:t>
      391. Техникалық және кәсіптік (арнайы орта, кәсіптік орта), орта білімнен кейінгі білім талап етіледі.</w:t>
      </w:r>
    </w:p>
    <w:bookmarkEnd w:id="541"/>
    <w:bookmarkStart w:name="z545" w:id="542"/>
    <w:p>
      <w:pPr>
        <w:spacing w:after="0"/>
        <w:ind w:left="0"/>
        <w:jc w:val="left"/>
      </w:pPr>
      <w:r>
        <w:rPr>
          <w:rFonts w:ascii="Times New Roman"/>
          <w:b/>
          <w:i w:val="false"/>
          <w:color w:val="000000"/>
        </w:rPr>
        <w:t xml:space="preserve"> 127-параграф. Тартым агрегаты машинисiнiң көмекшiсi, 6-разряд</w:t>
      </w:r>
    </w:p>
    <w:bookmarkEnd w:id="542"/>
    <w:bookmarkStart w:name="z546" w:id="543"/>
    <w:p>
      <w:pPr>
        <w:spacing w:after="0"/>
        <w:ind w:left="0"/>
        <w:jc w:val="both"/>
      </w:pPr>
      <w:r>
        <w:rPr>
          <w:rFonts w:ascii="Times New Roman"/>
          <w:b w:val="false"/>
          <w:i w:val="false"/>
          <w:color w:val="000000"/>
          <w:sz w:val="28"/>
        </w:rPr>
        <w:t>
      392. Жұмыс сипаттамасы:</w:t>
      </w:r>
    </w:p>
    <w:bookmarkEnd w:id="543"/>
    <w:p>
      <w:pPr>
        <w:spacing w:after="0"/>
        <w:ind w:left="0"/>
        <w:jc w:val="both"/>
      </w:pPr>
      <w:r>
        <w:rPr>
          <w:rFonts w:ascii="Times New Roman"/>
          <w:b w:val="false"/>
          <w:i w:val="false"/>
          <w:color w:val="000000"/>
          <w:sz w:val="28"/>
        </w:rPr>
        <w:t>
      думпкарларға дұpыc тиеудi және габаритін бақылау;</w:t>
      </w:r>
    </w:p>
    <w:p>
      <w:pPr>
        <w:spacing w:after="0"/>
        <w:ind w:left="0"/>
        <w:jc w:val="both"/>
      </w:pPr>
      <w:r>
        <w:rPr>
          <w:rFonts w:ascii="Times New Roman"/>
          <w:b w:val="false"/>
          <w:i w:val="false"/>
          <w:color w:val="000000"/>
          <w:sz w:val="28"/>
        </w:rPr>
        <w:t>
      жүк тиеу және түсіру жұмыстары кезiнде машинистпен бiрлесіп думпкарларды беру;</w:t>
      </w:r>
    </w:p>
    <w:p>
      <w:pPr>
        <w:spacing w:after="0"/>
        <w:ind w:left="0"/>
        <w:jc w:val="both"/>
      </w:pPr>
      <w:r>
        <w:rPr>
          <w:rFonts w:ascii="Times New Roman"/>
          <w:b w:val="false"/>
          <w:i w:val="false"/>
          <w:color w:val="000000"/>
          <w:sz w:val="28"/>
        </w:rPr>
        <w:t>
      тау-кен массасын разрезден шетке шығару;</w:t>
      </w:r>
    </w:p>
    <w:p>
      <w:pPr>
        <w:spacing w:after="0"/>
        <w:ind w:left="0"/>
        <w:jc w:val="both"/>
      </w:pPr>
      <w:r>
        <w:rPr>
          <w:rFonts w:ascii="Times New Roman"/>
          <w:b w:val="false"/>
          <w:i w:val="false"/>
          <w:color w:val="000000"/>
          <w:sz w:val="28"/>
        </w:rPr>
        <w:t>
      қолдық көрсеткіштерін бұру;</w:t>
      </w:r>
    </w:p>
    <w:p>
      <w:pPr>
        <w:spacing w:after="0"/>
        <w:ind w:left="0"/>
        <w:jc w:val="both"/>
      </w:pPr>
      <w:r>
        <w:rPr>
          <w:rFonts w:ascii="Times New Roman"/>
          <w:b w:val="false"/>
          <w:i w:val="false"/>
          <w:color w:val="000000"/>
          <w:sz w:val="28"/>
        </w:rPr>
        <w:t>
      пойыз соңы коршауының дыбыс дабылы мен жарығына жүргiзiлген электр сымын жөндеу және оған қызмет көрсету;</w:t>
      </w:r>
    </w:p>
    <w:p>
      <w:pPr>
        <w:spacing w:after="0"/>
        <w:ind w:left="0"/>
        <w:jc w:val="both"/>
      </w:pPr>
      <w:r>
        <w:rPr>
          <w:rFonts w:ascii="Times New Roman"/>
          <w:b w:val="false"/>
          <w:i w:val="false"/>
          <w:color w:val="000000"/>
          <w:sz w:val="28"/>
        </w:rPr>
        <w:t>
      үйiндiлерде думпкарларды түсіру;</w:t>
      </w:r>
    </w:p>
    <w:p>
      <w:pPr>
        <w:spacing w:after="0"/>
        <w:ind w:left="0"/>
        <w:jc w:val="both"/>
      </w:pPr>
      <w:r>
        <w:rPr>
          <w:rFonts w:ascii="Times New Roman"/>
          <w:b w:val="false"/>
          <w:i w:val="false"/>
          <w:color w:val="000000"/>
          <w:sz w:val="28"/>
        </w:rPr>
        <w:t>
      тартым агрегатын жабдықтау және құм жабдығына құм салу;</w:t>
      </w:r>
    </w:p>
    <w:p>
      <w:pPr>
        <w:spacing w:after="0"/>
        <w:ind w:left="0"/>
        <w:jc w:val="both"/>
      </w:pPr>
      <w:r>
        <w:rPr>
          <w:rFonts w:ascii="Times New Roman"/>
          <w:b w:val="false"/>
          <w:i w:val="false"/>
          <w:color w:val="000000"/>
          <w:sz w:val="28"/>
        </w:rPr>
        <w:t>
      жүру жолында дизель және электр аппараттарының жұмысын бақылау және қадағалау;</w:t>
      </w:r>
    </w:p>
    <w:p>
      <w:pPr>
        <w:spacing w:after="0"/>
        <w:ind w:left="0"/>
        <w:jc w:val="both"/>
      </w:pPr>
      <w:r>
        <w:rPr>
          <w:rFonts w:ascii="Times New Roman"/>
          <w:b w:val="false"/>
          <w:i w:val="false"/>
          <w:color w:val="000000"/>
          <w:sz w:val="28"/>
        </w:rPr>
        <w:t>
      локомотивтіңқұмжабдықтарының дұрыс жұмысын бақылау және қадағалау;</w:t>
      </w:r>
    </w:p>
    <w:p>
      <w:pPr>
        <w:spacing w:after="0"/>
        <w:ind w:left="0"/>
        <w:jc w:val="both"/>
      </w:pPr>
      <w:r>
        <w:rPr>
          <w:rFonts w:ascii="Times New Roman"/>
          <w:b w:val="false"/>
          <w:i w:val="false"/>
          <w:color w:val="000000"/>
          <w:sz w:val="28"/>
        </w:rPr>
        <w:t>
      жұмыстағы ақаулықтарды жою, жөндеу жүргiзу;</w:t>
      </w:r>
    </w:p>
    <w:p>
      <w:pPr>
        <w:spacing w:after="0"/>
        <w:ind w:left="0"/>
        <w:jc w:val="both"/>
      </w:pPr>
      <w:r>
        <w:rPr>
          <w:rFonts w:ascii="Times New Roman"/>
          <w:b w:val="false"/>
          <w:i w:val="false"/>
          <w:color w:val="000000"/>
          <w:sz w:val="28"/>
        </w:rPr>
        <w:t>
      локомотивтi жинау және оны мәдени күтiп ұстау бойынша топтамалық жұмыстарын орындау.</w:t>
      </w:r>
    </w:p>
    <w:p>
      <w:pPr>
        <w:spacing w:after="0"/>
        <w:ind w:left="0"/>
        <w:jc w:val="both"/>
      </w:pPr>
      <w:r>
        <w:rPr>
          <w:rFonts w:ascii="Times New Roman"/>
          <w:b w:val="false"/>
          <w:i w:val="false"/>
          <w:color w:val="000000"/>
          <w:sz w:val="28"/>
        </w:rPr>
        <w:t>
      үлкен тіркеу салмағы бар (360 тоннадан аса), 40 промиллеге дейінгі еңістерде (көтергіштерде) пайдаланылатын қисық шағын радиустары бар және кемерлер бойынша жер бетінен 200-250 метрге дейінгі тереңдікке түсу кезінде теміржолдарда күрделі жағдайларда пайдаланылатын тарту агрегатын басқару;</w:t>
      </w:r>
    </w:p>
    <w:p>
      <w:pPr>
        <w:spacing w:after="0"/>
        <w:ind w:left="0"/>
        <w:jc w:val="both"/>
      </w:pPr>
      <w:r>
        <w:rPr>
          <w:rFonts w:ascii="Times New Roman"/>
          <w:b w:val="false"/>
          <w:i w:val="false"/>
          <w:color w:val="000000"/>
          <w:sz w:val="28"/>
        </w:rPr>
        <w:t>
      пайдалы қазбаларды ашық игеруде тарту агрегаттарын басқару.</w:t>
      </w:r>
    </w:p>
    <w:bookmarkStart w:name="z547" w:id="544"/>
    <w:p>
      <w:pPr>
        <w:spacing w:after="0"/>
        <w:ind w:left="0"/>
        <w:jc w:val="both"/>
      </w:pPr>
      <w:r>
        <w:rPr>
          <w:rFonts w:ascii="Times New Roman"/>
          <w:b w:val="false"/>
          <w:i w:val="false"/>
          <w:color w:val="000000"/>
          <w:sz w:val="28"/>
        </w:rPr>
        <w:t>
      393. Бiлуге тиiс:</w:t>
      </w:r>
    </w:p>
    <w:bookmarkEnd w:id="544"/>
    <w:p>
      <w:pPr>
        <w:spacing w:after="0"/>
        <w:ind w:left="0"/>
        <w:jc w:val="both"/>
      </w:pPr>
      <w:r>
        <w:rPr>
          <w:rFonts w:ascii="Times New Roman"/>
          <w:b w:val="false"/>
          <w:i w:val="false"/>
          <w:color w:val="000000"/>
          <w:sz w:val="28"/>
        </w:rPr>
        <w:t>
      тартым агрегатының техникалық сипаттамалары, құрылысы;</w:t>
      </w:r>
    </w:p>
    <w:p>
      <w:pPr>
        <w:spacing w:after="0"/>
        <w:ind w:left="0"/>
        <w:jc w:val="both"/>
      </w:pPr>
      <w:r>
        <w:rPr>
          <w:rFonts w:ascii="Times New Roman"/>
          <w:b w:val="false"/>
          <w:i w:val="false"/>
          <w:color w:val="000000"/>
          <w:sz w:val="28"/>
        </w:rPr>
        <w:t>
      жол бейнесі, оның жағдайы;</w:t>
      </w:r>
    </w:p>
    <w:p>
      <w:pPr>
        <w:spacing w:after="0"/>
        <w:ind w:left="0"/>
        <w:jc w:val="both"/>
      </w:pPr>
      <w:r>
        <w:rPr>
          <w:rFonts w:ascii="Times New Roman"/>
          <w:b w:val="false"/>
          <w:i w:val="false"/>
          <w:color w:val="000000"/>
          <w:sz w:val="28"/>
        </w:rPr>
        <w:t>
      станцияларда және аралықтарда жол белгiлерiн, жолдар мен дабылдарды нөмiрлеудi;</w:t>
      </w:r>
    </w:p>
    <w:p>
      <w:pPr>
        <w:spacing w:after="0"/>
        <w:ind w:left="0"/>
        <w:jc w:val="both"/>
      </w:pPr>
      <w:r>
        <w:rPr>
          <w:rFonts w:ascii="Times New Roman"/>
          <w:b w:val="false"/>
          <w:i w:val="false"/>
          <w:color w:val="000000"/>
          <w:sz w:val="28"/>
        </w:rPr>
        <w:t>
      әртүрлі жағдайларда локомотивтің (тартым агрегатының) жұмыстың, жүктердің үлгiлiк сипаттамалары;</w:t>
      </w:r>
    </w:p>
    <w:p>
      <w:pPr>
        <w:spacing w:after="0"/>
        <w:ind w:left="0"/>
        <w:jc w:val="both"/>
      </w:pPr>
      <w:r>
        <w:rPr>
          <w:rFonts w:ascii="Times New Roman"/>
          <w:b w:val="false"/>
          <w:i w:val="false"/>
          <w:color w:val="000000"/>
          <w:sz w:val="28"/>
        </w:rPr>
        <w:t>
      таразыны тексеру құрылысы, думпкарларды тіркеу және ағыту тәртібі;</w:t>
      </w:r>
    </w:p>
    <w:p>
      <w:pPr>
        <w:spacing w:after="0"/>
        <w:ind w:left="0"/>
        <w:jc w:val="both"/>
      </w:pPr>
      <w:r>
        <w:rPr>
          <w:rFonts w:ascii="Times New Roman"/>
          <w:b w:val="false"/>
          <w:i w:val="false"/>
          <w:color w:val="000000"/>
          <w:sz w:val="28"/>
        </w:rPr>
        <w:t>
      рельстан шығып кеткен тартым агрегаты мен думпкарларды көтеру үшін қолданылатын тәсілдері мен құрылғылары;</w:t>
      </w:r>
    </w:p>
    <w:p>
      <w:pPr>
        <w:spacing w:after="0"/>
        <w:ind w:left="0"/>
        <w:jc w:val="both"/>
      </w:pPr>
      <w:r>
        <w:rPr>
          <w:rFonts w:ascii="Times New Roman"/>
          <w:b w:val="false"/>
          <w:i w:val="false"/>
          <w:color w:val="000000"/>
          <w:sz w:val="28"/>
        </w:rPr>
        <w:t>
      аккумуляторлы батарейлердің құрылымы, оларды зарядтау және күтiп ұстay ережесi;</w:t>
      </w:r>
    </w:p>
    <w:p>
      <w:pPr>
        <w:spacing w:after="0"/>
        <w:ind w:left="0"/>
        <w:jc w:val="both"/>
      </w:pPr>
      <w:r>
        <w:rPr>
          <w:rFonts w:ascii="Times New Roman"/>
          <w:b w:val="false"/>
          <w:i w:val="false"/>
          <w:color w:val="000000"/>
          <w:sz w:val="28"/>
        </w:rPr>
        <w:t>
      дабылдар және дабыл беру құралдарының мақсаты;</w:t>
      </w:r>
    </w:p>
    <w:p>
      <w:pPr>
        <w:spacing w:after="0"/>
        <w:ind w:left="0"/>
        <w:jc w:val="both"/>
      </w:pPr>
      <w:r>
        <w:rPr>
          <w:rFonts w:ascii="Times New Roman"/>
          <w:b w:val="false"/>
          <w:i w:val="false"/>
          <w:color w:val="000000"/>
          <w:sz w:val="28"/>
        </w:rPr>
        <w:t>
      тораптарды, тартым агрегаты машиналарын қабылдау және оларға қызмет көрсетудің тәртібі;</w:t>
      </w:r>
    </w:p>
    <w:p>
      <w:pPr>
        <w:spacing w:after="0"/>
        <w:ind w:left="0"/>
        <w:jc w:val="both"/>
      </w:pPr>
      <w:r>
        <w:rPr>
          <w:rFonts w:ascii="Times New Roman"/>
          <w:b w:val="false"/>
          <w:i w:val="false"/>
          <w:color w:val="000000"/>
          <w:sz w:val="28"/>
        </w:rPr>
        <w:t>
      майлау жүйесi мен қолданылатын майлауматериалдары;</w:t>
      </w:r>
    </w:p>
    <w:p>
      <w:pPr>
        <w:spacing w:after="0"/>
        <w:ind w:left="0"/>
        <w:jc w:val="both"/>
      </w:pPr>
      <w:r>
        <w:rPr>
          <w:rFonts w:ascii="Times New Roman"/>
          <w:b w:val="false"/>
          <w:i w:val="false"/>
          <w:color w:val="000000"/>
          <w:sz w:val="28"/>
        </w:rPr>
        <w:t>
      электртехника және слесірлік іс негiздерi;</w:t>
      </w:r>
    </w:p>
    <w:p>
      <w:pPr>
        <w:spacing w:after="0"/>
        <w:ind w:left="0"/>
        <w:jc w:val="both"/>
      </w:pPr>
      <w:r>
        <w:rPr>
          <w:rFonts w:ascii="Times New Roman"/>
          <w:b w:val="false"/>
          <w:i w:val="false"/>
          <w:color w:val="000000"/>
          <w:sz w:val="28"/>
        </w:rPr>
        <w:t>
      үйiндiде локомотив құрамын түсіру тәртібі;</w:t>
      </w:r>
    </w:p>
    <w:p>
      <w:pPr>
        <w:spacing w:after="0"/>
        <w:ind w:left="0"/>
        <w:jc w:val="both"/>
      </w:pPr>
      <w:r>
        <w:rPr>
          <w:rFonts w:ascii="Times New Roman"/>
          <w:b w:val="false"/>
          <w:i w:val="false"/>
          <w:color w:val="000000"/>
          <w:sz w:val="28"/>
        </w:rPr>
        <w:t>
      жүк түсірген соң автотежегiштердi сынау тәртібі;</w:t>
      </w:r>
    </w:p>
    <w:p>
      <w:pPr>
        <w:spacing w:after="0"/>
        <w:ind w:left="0"/>
        <w:jc w:val="both"/>
      </w:pPr>
      <w:r>
        <w:rPr>
          <w:rFonts w:ascii="Times New Roman"/>
          <w:b w:val="false"/>
          <w:i w:val="false"/>
          <w:color w:val="000000"/>
          <w:sz w:val="28"/>
        </w:rPr>
        <w:t>
      пойыздардың қозғалысы және маневрлік жұмыстар жөніндегі нұсқаулар;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48" w:id="545"/>
    <w:p>
      <w:pPr>
        <w:spacing w:after="0"/>
        <w:ind w:left="0"/>
        <w:jc w:val="both"/>
      </w:pPr>
      <w:r>
        <w:rPr>
          <w:rFonts w:ascii="Times New Roman"/>
          <w:b w:val="false"/>
          <w:i w:val="false"/>
          <w:color w:val="000000"/>
          <w:sz w:val="28"/>
        </w:rPr>
        <w:t>
      394. Техникалық және кәсіптік (арнайы орта, кәсіптік орта), орта білімнен кейінгі білім талап етіледі.</w:t>
      </w:r>
    </w:p>
    <w:bookmarkEnd w:id="545"/>
    <w:bookmarkStart w:name="z549" w:id="546"/>
    <w:p>
      <w:pPr>
        <w:spacing w:after="0"/>
        <w:ind w:left="0"/>
        <w:jc w:val="left"/>
      </w:pPr>
      <w:r>
        <w:rPr>
          <w:rFonts w:ascii="Times New Roman"/>
          <w:b/>
          <w:i w:val="false"/>
          <w:color w:val="000000"/>
        </w:rPr>
        <w:t xml:space="preserve"> 128-параграф. Тасымалдау құжаттарын жеткізуші, 2-разряд</w:t>
      </w:r>
    </w:p>
    <w:bookmarkEnd w:id="546"/>
    <w:bookmarkStart w:name="z550" w:id="547"/>
    <w:p>
      <w:pPr>
        <w:spacing w:after="0"/>
        <w:ind w:left="0"/>
        <w:jc w:val="both"/>
      </w:pPr>
      <w:r>
        <w:rPr>
          <w:rFonts w:ascii="Times New Roman"/>
          <w:b w:val="false"/>
          <w:i w:val="false"/>
          <w:color w:val="000000"/>
          <w:sz w:val="28"/>
        </w:rPr>
        <w:t>
      395. Жұмыс сипаттамасы:</w:t>
      </w:r>
    </w:p>
    <w:bookmarkEnd w:id="547"/>
    <w:p>
      <w:pPr>
        <w:spacing w:after="0"/>
        <w:ind w:left="0"/>
        <w:jc w:val="both"/>
      </w:pPr>
      <w:r>
        <w:rPr>
          <w:rFonts w:ascii="Times New Roman"/>
          <w:b w:val="false"/>
          <w:i w:val="false"/>
          <w:color w:val="000000"/>
          <w:sz w:val="28"/>
        </w:rPr>
        <w:t>
      тасымалдау құжаттарын теміржол станцияларының шеңберінде барлық нысандар мен пойыздарға жеткізу;</w:t>
      </w:r>
    </w:p>
    <w:p>
      <w:pPr>
        <w:spacing w:after="0"/>
        <w:ind w:left="0"/>
        <w:jc w:val="both"/>
      </w:pPr>
      <w:r>
        <w:rPr>
          <w:rFonts w:ascii="Times New Roman"/>
          <w:b w:val="false"/>
          <w:i w:val="false"/>
          <w:color w:val="000000"/>
          <w:sz w:val="28"/>
        </w:rPr>
        <w:t>
      құжаттарды тіркеуде жүргізілген жазбаға сәйкес құжаттарды қабылдау, олардың санын тексеру;</w:t>
      </w:r>
    </w:p>
    <w:p>
      <w:pPr>
        <w:spacing w:after="0"/>
        <w:ind w:left="0"/>
        <w:jc w:val="both"/>
      </w:pPr>
      <w:r>
        <w:rPr>
          <w:rFonts w:ascii="Times New Roman"/>
          <w:b w:val="false"/>
          <w:i w:val="false"/>
          <w:color w:val="000000"/>
          <w:sz w:val="28"/>
        </w:rPr>
        <w:t>
      құжаттарды қолхат арқылы тапсыру.</w:t>
      </w:r>
    </w:p>
    <w:bookmarkStart w:name="z551" w:id="548"/>
    <w:p>
      <w:pPr>
        <w:spacing w:after="0"/>
        <w:ind w:left="0"/>
        <w:jc w:val="both"/>
      </w:pPr>
      <w:r>
        <w:rPr>
          <w:rFonts w:ascii="Times New Roman"/>
          <w:b w:val="false"/>
          <w:i w:val="false"/>
          <w:color w:val="000000"/>
          <w:sz w:val="28"/>
        </w:rPr>
        <w:t>
      396. Білуге тиіс:</w:t>
      </w:r>
    </w:p>
    <w:bookmarkEnd w:id="548"/>
    <w:p>
      <w:pPr>
        <w:spacing w:after="0"/>
        <w:ind w:left="0"/>
        <w:jc w:val="both"/>
      </w:pPr>
      <w:r>
        <w:rPr>
          <w:rFonts w:ascii="Times New Roman"/>
          <w:b w:val="false"/>
          <w:i w:val="false"/>
          <w:color w:val="000000"/>
          <w:sz w:val="28"/>
        </w:rPr>
        <w:t>
      құжаттарды қабылдау және тапсыру тәртібі;</w:t>
      </w:r>
    </w:p>
    <w:p>
      <w:pPr>
        <w:spacing w:after="0"/>
        <w:ind w:left="0"/>
        <w:jc w:val="both"/>
      </w:pPr>
      <w:r>
        <w:rPr>
          <w:rFonts w:ascii="Times New Roman"/>
          <w:b w:val="false"/>
          <w:i w:val="false"/>
          <w:color w:val="000000"/>
          <w:sz w:val="28"/>
        </w:rPr>
        <w:t>
      құжаттарды тапсыру және қабылдау орындарының орналасқан жерлері мен сол пункттерге өтудің қауіпсіз бағдарлары;</w:t>
      </w:r>
    </w:p>
    <w:p>
      <w:pPr>
        <w:spacing w:after="0"/>
        <w:ind w:left="0"/>
        <w:jc w:val="both"/>
      </w:pPr>
      <w:r>
        <w:rPr>
          <w:rFonts w:ascii="Times New Roman"/>
          <w:b w:val="false"/>
          <w:i w:val="false"/>
          <w:color w:val="000000"/>
          <w:sz w:val="28"/>
        </w:rPr>
        <w:t>
      станция жолдарында болғанда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52" w:id="549"/>
    <w:p>
      <w:pPr>
        <w:spacing w:after="0"/>
        <w:ind w:left="0"/>
        <w:jc w:val="left"/>
      </w:pPr>
      <w:r>
        <w:rPr>
          <w:rFonts w:ascii="Times New Roman"/>
          <w:b/>
          <w:i w:val="false"/>
          <w:color w:val="000000"/>
        </w:rPr>
        <w:t xml:space="preserve"> 129-параграф. Теміржол-құрылыс машиналарының (жол) машинисі (көмекшісі)</w:t>
      </w:r>
    </w:p>
    <w:bookmarkEnd w:id="549"/>
    <w:bookmarkStart w:name="z553" w:id="550"/>
    <w:p>
      <w:pPr>
        <w:spacing w:after="0"/>
        <w:ind w:left="0"/>
        <w:jc w:val="both"/>
      </w:pPr>
      <w:r>
        <w:rPr>
          <w:rFonts w:ascii="Times New Roman"/>
          <w:b w:val="false"/>
          <w:i w:val="false"/>
          <w:color w:val="000000"/>
          <w:sz w:val="28"/>
        </w:rPr>
        <w:t>
      397. Жұмыс сипаттамасы:</w:t>
      </w:r>
    </w:p>
    <w:bookmarkEnd w:id="550"/>
    <w:p>
      <w:pPr>
        <w:spacing w:after="0"/>
        <w:ind w:left="0"/>
        <w:jc w:val="both"/>
      </w:pPr>
      <w:r>
        <w:rPr>
          <w:rFonts w:ascii="Times New Roman"/>
          <w:b w:val="false"/>
          <w:i w:val="false"/>
          <w:color w:val="000000"/>
          <w:sz w:val="28"/>
        </w:rPr>
        <w:t>
      теміржолдардың, жасанды құрылыстардың, жер төсемдерінің және балласт призмалардың беткі құрылымын салу, жөндеу және ағымдағы ұстап отырудың технологиялық процесіне сәйкес түрлі үлгідегі және қызметтегі машиналарды, күш құрылғыларын және жекелеген жұмыс тораптары мен механизмдерін басқару;</w:t>
      </w:r>
    </w:p>
    <w:p>
      <w:pPr>
        <w:spacing w:after="0"/>
        <w:ind w:left="0"/>
        <w:jc w:val="both"/>
      </w:pPr>
      <w:r>
        <w:rPr>
          <w:rFonts w:ascii="Times New Roman"/>
          <w:b w:val="false"/>
          <w:i w:val="false"/>
          <w:color w:val="000000"/>
          <w:sz w:val="28"/>
        </w:rPr>
        <w:t>
      машиналарға техникалық қызмет көрсету;</w:t>
      </w:r>
    </w:p>
    <w:p>
      <w:pPr>
        <w:spacing w:after="0"/>
        <w:ind w:left="0"/>
        <w:jc w:val="both"/>
      </w:pPr>
      <w:r>
        <w:rPr>
          <w:rFonts w:ascii="Times New Roman"/>
          <w:b w:val="false"/>
          <w:i w:val="false"/>
          <w:color w:val="000000"/>
          <w:sz w:val="28"/>
        </w:rPr>
        <w:t>
      машиналардың жұмыс процесінде кемшіліктерді анықтау және жою;</w:t>
      </w:r>
    </w:p>
    <w:p>
      <w:pPr>
        <w:spacing w:after="0"/>
        <w:ind w:left="0"/>
        <w:jc w:val="both"/>
      </w:pPr>
      <w:r>
        <w:rPr>
          <w:rFonts w:ascii="Times New Roman"/>
          <w:b w:val="false"/>
          <w:i w:val="false"/>
          <w:color w:val="000000"/>
          <w:sz w:val="28"/>
        </w:rPr>
        <w:t>
      жабдықтарды жоспарлы-алдын ала жөндеуге қатысу;</w:t>
      </w:r>
    </w:p>
    <w:p>
      <w:pPr>
        <w:spacing w:after="0"/>
        <w:ind w:left="0"/>
        <w:jc w:val="both"/>
      </w:pPr>
      <w:r>
        <w:rPr>
          <w:rFonts w:ascii="Times New Roman"/>
          <w:b w:val="false"/>
          <w:i w:val="false"/>
          <w:color w:val="000000"/>
          <w:sz w:val="28"/>
        </w:rPr>
        <w:t>
      жанар-жағар майларын және майлау материалдарын құю.</w:t>
      </w:r>
    </w:p>
    <w:bookmarkStart w:name="z554" w:id="551"/>
    <w:p>
      <w:pPr>
        <w:spacing w:after="0"/>
        <w:ind w:left="0"/>
        <w:jc w:val="both"/>
      </w:pPr>
      <w:r>
        <w:rPr>
          <w:rFonts w:ascii="Times New Roman"/>
          <w:b w:val="false"/>
          <w:i w:val="false"/>
          <w:color w:val="000000"/>
          <w:sz w:val="28"/>
        </w:rPr>
        <w:t>
      398. Білуге тиіс:</w:t>
      </w:r>
    </w:p>
    <w:bookmarkEnd w:id="551"/>
    <w:p>
      <w:pPr>
        <w:spacing w:after="0"/>
        <w:ind w:left="0"/>
        <w:jc w:val="both"/>
      </w:pPr>
      <w:r>
        <w:rPr>
          <w:rFonts w:ascii="Times New Roman"/>
          <w:b w:val="false"/>
          <w:i w:val="false"/>
          <w:color w:val="000000"/>
          <w:sz w:val="28"/>
        </w:rPr>
        <w:t>
      қызмет көрсетілетін жабдықтардың пайдалану тәртібі және орындалатын жұмыстардың технологиясы, құрылысы, мақсаты;</w:t>
      </w:r>
    </w:p>
    <w:p>
      <w:pPr>
        <w:spacing w:after="0"/>
        <w:ind w:left="0"/>
        <w:jc w:val="both"/>
      </w:pPr>
      <w:r>
        <w:rPr>
          <w:rFonts w:ascii="Times New Roman"/>
          <w:b w:val="false"/>
          <w:i w:val="false"/>
          <w:color w:val="000000"/>
          <w:sz w:val="28"/>
        </w:rPr>
        <w:t>
      ақаулықтардың пайда болу себептері мен олардың алдын алу және жою тәсілдері;</w:t>
      </w:r>
    </w:p>
    <w:p>
      <w:pPr>
        <w:spacing w:after="0"/>
        <w:ind w:left="0"/>
        <w:jc w:val="both"/>
      </w:pPr>
      <w:r>
        <w:rPr>
          <w:rFonts w:ascii="Times New Roman"/>
          <w:b w:val="false"/>
          <w:i w:val="false"/>
          <w:color w:val="000000"/>
          <w:sz w:val="28"/>
        </w:rPr>
        <w:t>
      электр, пневматикалық, гидравликалық, механикалық жабдықтарды баптау және реттеу тәртібі және орындалатын жұмыстардың сапасына қойылатын техникалық талаптар;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 жұмыстарын жасауда пойыздардың қозғалыс қауіпсіздігін қамтамасыз ету нұсқауы;</w:t>
      </w:r>
    </w:p>
    <w:p>
      <w:pPr>
        <w:spacing w:after="0"/>
        <w:ind w:left="0"/>
        <w:jc w:val="both"/>
      </w:pPr>
      <w:r>
        <w:rPr>
          <w:rFonts w:ascii="Times New Roman"/>
          <w:b w:val="false"/>
          <w:i w:val="false"/>
          <w:color w:val="000000"/>
          <w:sz w:val="28"/>
        </w:rPr>
        <w:t>
      теміржолдардағы пойыздардың қозғалысы және маневрлік жұмыстардың нұсқаулы;</w:t>
      </w:r>
    </w:p>
    <w:p>
      <w:pPr>
        <w:spacing w:after="0"/>
        <w:ind w:left="0"/>
        <w:jc w:val="both"/>
      </w:pPr>
      <w:r>
        <w:rPr>
          <w:rFonts w:ascii="Times New Roman"/>
          <w:b w:val="false"/>
          <w:i w:val="false"/>
          <w:color w:val="000000"/>
          <w:sz w:val="28"/>
        </w:rPr>
        <w:t>
      теміржолдарда сигналберу нұсқауы;</w:t>
      </w:r>
    </w:p>
    <w:p>
      <w:pPr>
        <w:spacing w:after="0"/>
        <w:ind w:left="0"/>
        <w:jc w:val="both"/>
      </w:pPr>
      <w:r>
        <w:rPr>
          <w:rFonts w:ascii="Times New Roman"/>
          <w:b w:val="false"/>
          <w:i w:val="false"/>
          <w:color w:val="000000"/>
          <w:sz w:val="28"/>
        </w:rPr>
        <w:t>
      теміржолды техникалық пайдалану тәртібі (сәйкес көлемде);</w:t>
      </w:r>
    </w:p>
    <w:p>
      <w:pPr>
        <w:spacing w:after="0"/>
        <w:ind w:left="0"/>
        <w:jc w:val="both"/>
      </w:pPr>
      <w:r>
        <w:rPr>
          <w:rFonts w:ascii="Times New Roman"/>
          <w:b w:val="false"/>
          <w:i w:val="false"/>
          <w:color w:val="000000"/>
          <w:sz w:val="28"/>
        </w:rPr>
        <w:t>
      жағар-жанар май материалдары және электр энергиясының шығу нормалары.</w:t>
      </w:r>
    </w:p>
    <w:bookmarkStart w:name="z555" w:id="552"/>
    <w:p>
      <w:pPr>
        <w:spacing w:after="0"/>
        <w:ind w:left="0"/>
        <w:jc w:val="both"/>
      </w:pPr>
      <w:r>
        <w:rPr>
          <w:rFonts w:ascii="Times New Roman"/>
          <w:b w:val="false"/>
          <w:i w:val="false"/>
          <w:color w:val="000000"/>
          <w:sz w:val="28"/>
        </w:rPr>
        <w:t>
      399. Рельс плетьтерді тасымалдауға арналған машиналардың, мен арнайы құрамды басқаруда – 4-разряд;</w:t>
      </w:r>
    </w:p>
    <w:bookmarkEnd w:id="552"/>
    <w:p>
      <w:pPr>
        <w:spacing w:after="0"/>
        <w:ind w:left="0"/>
        <w:jc w:val="both"/>
      </w:pPr>
      <w:r>
        <w:rPr>
          <w:rFonts w:ascii="Times New Roman"/>
          <w:b w:val="false"/>
          <w:i w:val="false"/>
          <w:color w:val="000000"/>
          <w:sz w:val="28"/>
        </w:rPr>
        <w:t>
      түзету-қағу-өңдеу машинасын (жекелеген жұмыс тораптары, механизмдер мен дизель-генератор құрылғылар), думпкарларды, звено құрастыру және звено өңдеу машиналарын (жекелеген, тораптар мен механизмдер), плуг қар тазалағыштарды, құрастырмалы әмбебап машинаны, жол жоңғысын, жол көтергіштерді, жол жөндегіштерді, тар жол салғыштарды, кең жол салғыштарды (жүк көтергіштер мен жентек қалау немесе жүктеу кранын), рельс қалағыштарды, рихталау машинасын, алынатын, қар тазалайтын және жинайтын жұмыс органдарының пневматикалық және механикалық жетектері бар жинақтау машинасын, энергетикалық құрылғылы рельс плетьті тасымалдауға арналған арнайы құрамды, қар тазалағыш жол жоңғысын, хоппер-мөлшерлегіш, қиыршық құмнан тазалайтын машинаны (жекелеген жұмыс тораптары, механизмдер мен күш құрылғылары) басқаруда – 5-разряд;</w:t>
      </w:r>
    </w:p>
    <w:p>
      <w:pPr>
        <w:spacing w:after="0"/>
        <w:ind w:left="0"/>
        <w:jc w:val="both"/>
      </w:pPr>
      <w:r>
        <w:rPr>
          <w:rFonts w:ascii="Times New Roman"/>
          <w:b w:val="false"/>
          <w:i w:val="false"/>
          <w:color w:val="000000"/>
          <w:sz w:val="28"/>
        </w:rPr>
        <w:t>
      балласттау машинасын, балласт тығыздау машинасын, автоматты басқару жүйесі бар түзету-қағу-өңдеу машинасын, автоматты басқару жүйесі бар түзету-қағу рихталау машинасын, звено құрастыру және звено бөлу машинасын, қазандық қазатын, тал шыбық кесетін машиналарды, клеммді және салма болттарды бекіту және майлау машинасын, звенолық қалау, тиеу және тасымалдау машиналарын, кюветтерді өңдеу және кесу машиналарын, жол рельстерін өңдеу машиналарын, жол рельстерін пісіру машинасын, кең жолақты жол салғыш, рельс тегістеу пойызын, рихталау машинасын, өзі жүретін жол жөндеу машинасын, балласттарды жоспарлау және бөлу машинасын, өзі жүретін рельс тазалау машиналарын, өзі жүретін қар тазалайтын машинаны, шпал ауыстыратын машинасын, электрлік жетектегі жұмыс органдары машиналарын, қар тазалайтын пойыздарды, балласттарды тиеу және тасымалдау, механикалық түрде түсіру арнайы құрамын, рихталау агрегаты бар электр балластерді басқаруда – 6-разряд;</w:t>
      </w:r>
    </w:p>
    <w:p>
      <w:pPr>
        <w:spacing w:after="0"/>
        <w:ind w:left="0"/>
        <w:jc w:val="both"/>
      </w:pPr>
      <w:r>
        <w:rPr>
          <w:rFonts w:ascii="Times New Roman"/>
          <w:b w:val="false"/>
          <w:i w:val="false"/>
          <w:color w:val="000000"/>
          <w:sz w:val="28"/>
        </w:rPr>
        <w:t>
      тартатын энергетикалық машинаны, өнеркәсіптік электроникамен жабдықталған және автоматталған басқару жүйесі бар машиналарды: түзету-қағу-өңдеу машинасын, звено құрастыру және звено өңдеу машиналарын (жекелеген, тораптар мен механизмдер), рельс қалағыштарды, рихталау машинасын, алынатын, қар тазалайтын және жинайтын жұмыс органдарының пневматикалық және механикалық жетектері бар жинақтау машинасын, энергетикалық құрылғылы рельс плетті тасымалдауға арналған арнайы құрамды, қар тазалағыш жол жоңғысын, қиыршық құм тазалайтын машинаны, рихталау агрегаты бар электр балластерді басқаруда – 7-разряд;</w:t>
      </w:r>
    </w:p>
    <w:p>
      <w:pPr>
        <w:spacing w:after="0"/>
        <w:ind w:left="0"/>
        <w:jc w:val="both"/>
      </w:pPr>
      <w:r>
        <w:rPr>
          <w:rFonts w:ascii="Times New Roman"/>
          <w:b w:val="false"/>
          <w:i w:val="false"/>
          <w:color w:val="000000"/>
          <w:sz w:val="28"/>
        </w:rPr>
        <w:t>
      лазер құрылғылармен және микропроцессорлы бақылау-өлшеу аппаратурасымен жабдықталған өзі жүретін машиналарды: түзету-қағу-рихталау машинасын, түзету-қағу-рихталау машиналарын, жолды жөндеу машиналарын, жіктерді түзету, қағу және тегістеу машиналарын, рельс тегістеу пойыздарын, балласт призманы күрделі жөндеу қиыршық құм тазарту машинасын басқаруда – 8-разряд.</w:t>
      </w:r>
    </w:p>
    <w:bookmarkStart w:name="z556" w:id="553"/>
    <w:p>
      <w:pPr>
        <w:spacing w:after="0"/>
        <w:ind w:left="0"/>
        <w:jc w:val="both"/>
      </w:pPr>
      <w:r>
        <w:rPr>
          <w:rFonts w:ascii="Times New Roman"/>
          <w:b w:val="false"/>
          <w:i w:val="false"/>
          <w:color w:val="000000"/>
          <w:sz w:val="28"/>
        </w:rPr>
        <w:t>
      400. 6, 7 және 8-разрядтар беру үшін техникалық және кәсіптік (арнайы орта, кәсіптік орта), орта білімнен кейінгі білім талап етіледі.</w:t>
      </w:r>
    </w:p>
    <w:bookmarkEnd w:id="553"/>
    <w:bookmarkStart w:name="z557" w:id="554"/>
    <w:p>
      <w:pPr>
        <w:spacing w:after="0"/>
        <w:ind w:left="0"/>
        <w:jc w:val="both"/>
      </w:pPr>
      <w:r>
        <w:rPr>
          <w:rFonts w:ascii="Times New Roman"/>
          <w:b w:val="false"/>
          <w:i w:val="false"/>
          <w:color w:val="000000"/>
          <w:sz w:val="28"/>
        </w:rPr>
        <w:t>
      401. Ескерту:</w:t>
      </w:r>
    </w:p>
    <w:bookmarkEnd w:id="554"/>
    <w:p>
      <w:pPr>
        <w:spacing w:after="0"/>
        <w:ind w:left="0"/>
        <w:jc w:val="both"/>
      </w:pPr>
      <w:r>
        <w:rPr>
          <w:rFonts w:ascii="Times New Roman"/>
          <w:b w:val="false"/>
          <w:i w:val="false"/>
          <w:color w:val="000000"/>
          <w:sz w:val="28"/>
        </w:rPr>
        <w:t>
      теміржол-құрылыс машинасының (жол) машинисінің көмекшісітеміржол-құрылыс (жол) машинасын басқаруға рұқсаты болған жағдайда, басшылығында істейтін машинистен бір разряд төмен тарифтеледі;</w:t>
      </w:r>
    </w:p>
    <w:p>
      <w:pPr>
        <w:spacing w:after="0"/>
        <w:ind w:left="0"/>
        <w:jc w:val="both"/>
      </w:pPr>
      <w:r>
        <w:rPr>
          <w:rFonts w:ascii="Times New Roman"/>
          <w:b w:val="false"/>
          <w:i w:val="false"/>
          <w:color w:val="000000"/>
          <w:sz w:val="28"/>
        </w:rPr>
        <w:t>
      теміржол-құрылыс (жол) машинасын басқаруға рұқсаты болмаған жағдайда, басшылығында істейтін машинистен екі разрядқа кем тарифтеледі.</w:t>
      </w:r>
    </w:p>
    <w:bookmarkStart w:name="z558" w:id="555"/>
    <w:p>
      <w:pPr>
        <w:spacing w:after="0"/>
        <w:ind w:left="0"/>
        <w:jc w:val="left"/>
      </w:pPr>
      <w:r>
        <w:rPr>
          <w:rFonts w:ascii="Times New Roman"/>
          <w:b/>
          <w:i w:val="false"/>
          <w:color w:val="000000"/>
        </w:rPr>
        <w:t xml:space="preserve"> 130-параграф. Теміржол көлігі және метрополитен кәсіпорындарының (босатылған) бригадирі</w:t>
      </w:r>
    </w:p>
    <w:bookmarkEnd w:id="555"/>
    <w:bookmarkStart w:name="z559" w:id="556"/>
    <w:p>
      <w:pPr>
        <w:spacing w:after="0"/>
        <w:ind w:left="0"/>
        <w:jc w:val="both"/>
      </w:pPr>
      <w:r>
        <w:rPr>
          <w:rFonts w:ascii="Times New Roman"/>
          <w:b w:val="false"/>
          <w:i w:val="false"/>
          <w:color w:val="000000"/>
          <w:sz w:val="28"/>
        </w:rPr>
        <w:t>
      402. Жұмыс сипаттамасы:</w:t>
      </w:r>
    </w:p>
    <w:bookmarkEnd w:id="556"/>
    <w:p>
      <w:pPr>
        <w:spacing w:after="0"/>
        <w:ind w:left="0"/>
        <w:jc w:val="both"/>
      </w:pPr>
      <w:r>
        <w:rPr>
          <w:rFonts w:ascii="Times New Roman"/>
          <w:b w:val="false"/>
          <w:i w:val="false"/>
          <w:color w:val="000000"/>
          <w:sz w:val="28"/>
        </w:rPr>
        <w:t>
      өндірістік бөлімшелердің жұмысшыларын басқару;</w:t>
      </w:r>
    </w:p>
    <w:p>
      <w:pPr>
        <w:spacing w:after="0"/>
        <w:ind w:left="0"/>
        <w:jc w:val="both"/>
      </w:pPr>
      <w:r>
        <w:rPr>
          <w:rFonts w:ascii="Times New Roman"/>
          <w:b w:val="false"/>
          <w:i w:val="false"/>
          <w:color w:val="000000"/>
          <w:sz w:val="28"/>
        </w:rPr>
        <w:t>
      белгіленген технологиялық процесс бойынша жұмысты орындау;</w:t>
      </w:r>
    </w:p>
    <w:p>
      <w:pPr>
        <w:spacing w:after="0"/>
        <w:ind w:left="0"/>
        <w:jc w:val="both"/>
      </w:pPr>
      <w:r>
        <w:rPr>
          <w:rFonts w:ascii="Times New Roman"/>
          <w:b w:val="false"/>
          <w:i w:val="false"/>
          <w:color w:val="000000"/>
          <w:sz w:val="28"/>
        </w:rPr>
        <w:t>
      бригаданың бекітілген жұмыс жоспарының уақытылы орындалуын қамтамасыз ету;</w:t>
      </w:r>
    </w:p>
    <w:p>
      <w:pPr>
        <w:spacing w:after="0"/>
        <w:ind w:left="0"/>
        <w:jc w:val="both"/>
      </w:pPr>
      <w:r>
        <w:rPr>
          <w:rFonts w:ascii="Times New Roman"/>
          <w:b w:val="false"/>
          <w:i w:val="false"/>
          <w:color w:val="000000"/>
          <w:sz w:val="28"/>
        </w:rPr>
        <w:t>
      жұмысшыларды орналастыру, жұмыс орындарын материалдармен, аспаптармен және бөлшектермен қамтамасыз ету;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талаптарының орындалуын қамтамасыз ету тәртібі;</w:t>
      </w:r>
    </w:p>
    <w:p>
      <w:pPr>
        <w:spacing w:after="0"/>
        <w:ind w:left="0"/>
        <w:jc w:val="both"/>
      </w:pPr>
      <w:r>
        <w:rPr>
          <w:rFonts w:ascii="Times New Roman"/>
          <w:b w:val="false"/>
          <w:i w:val="false"/>
          <w:color w:val="000000"/>
          <w:sz w:val="28"/>
        </w:rPr>
        <w:t>
      оңтайлы еңбек тәсілдері мен әдістерін қолдану жөнінде бригада жұмысшыларына нұсқаулық жүргізу және оқыту;</w:t>
      </w:r>
    </w:p>
    <w:p>
      <w:pPr>
        <w:spacing w:after="0"/>
        <w:ind w:left="0"/>
        <w:jc w:val="both"/>
      </w:pPr>
      <w:r>
        <w:rPr>
          <w:rFonts w:ascii="Times New Roman"/>
          <w:b w:val="false"/>
          <w:i w:val="false"/>
          <w:color w:val="000000"/>
          <w:sz w:val="28"/>
        </w:rPr>
        <w:t>
      орындалатын жұмыстың сапасын қадағалау және бақылау;</w:t>
      </w:r>
    </w:p>
    <w:p>
      <w:pPr>
        <w:spacing w:after="0"/>
        <w:ind w:left="0"/>
        <w:jc w:val="both"/>
      </w:pPr>
      <w:r>
        <w:rPr>
          <w:rFonts w:ascii="Times New Roman"/>
          <w:b w:val="false"/>
          <w:i w:val="false"/>
          <w:color w:val="000000"/>
          <w:sz w:val="28"/>
        </w:rPr>
        <w:t>
      жұмысты қабылдап алу және нысандарды шеберге тапсыру;</w:t>
      </w:r>
    </w:p>
    <w:p>
      <w:pPr>
        <w:spacing w:after="0"/>
        <w:ind w:left="0"/>
        <w:jc w:val="both"/>
      </w:pPr>
      <w:r>
        <w:rPr>
          <w:rFonts w:ascii="Times New Roman"/>
          <w:b w:val="false"/>
          <w:i w:val="false"/>
          <w:color w:val="000000"/>
          <w:sz w:val="28"/>
        </w:rPr>
        <w:t>
      материалдың шығуын бақылау;</w:t>
      </w:r>
    </w:p>
    <w:p>
      <w:pPr>
        <w:spacing w:after="0"/>
        <w:ind w:left="0"/>
        <w:jc w:val="both"/>
      </w:pPr>
      <w:r>
        <w:rPr>
          <w:rFonts w:ascii="Times New Roman"/>
          <w:b w:val="false"/>
          <w:i w:val="false"/>
          <w:color w:val="000000"/>
          <w:sz w:val="28"/>
        </w:rPr>
        <w:t>
      орындалған жұмыстың көлемін есептеу және олардың сапасын бағалау;</w:t>
      </w:r>
    </w:p>
    <w:p>
      <w:pPr>
        <w:spacing w:after="0"/>
        <w:ind w:left="0"/>
        <w:jc w:val="both"/>
      </w:pPr>
      <w:r>
        <w:rPr>
          <w:rFonts w:ascii="Times New Roman"/>
          <w:b w:val="false"/>
          <w:i w:val="false"/>
          <w:color w:val="000000"/>
          <w:sz w:val="28"/>
        </w:rPr>
        <w:t>
      жабдықтар мен құрал-сайманды жарамдылықта ұстап отыру.</w:t>
      </w:r>
    </w:p>
    <w:bookmarkStart w:name="z560" w:id="557"/>
    <w:p>
      <w:pPr>
        <w:spacing w:after="0"/>
        <w:ind w:left="0"/>
        <w:jc w:val="both"/>
      </w:pPr>
      <w:r>
        <w:rPr>
          <w:rFonts w:ascii="Times New Roman"/>
          <w:b w:val="false"/>
          <w:i w:val="false"/>
          <w:color w:val="000000"/>
          <w:sz w:val="28"/>
        </w:rPr>
        <w:t>
      403. Білуге тиіс:</w:t>
      </w:r>
    </w:p>
    <w:bookmarkEnd w:id="557"/>
    <w:p>
      <w:pPr>
        <w:spacing w:after="0"/>
        <w:ind w:left="0"/>
        <w:jc w:val="both"/>
      </w:pPr>
      <w:r>
        <w:rPr>
          <w:rFonts w:ascii="Times New Roman"/>
          <w:b w:val="false"/>
          <w:i w:val="false"/>
          <w:color w:val="000000"/>
          <w:sz w:val="28"/>
        </w:rPr>
        <w:t>
      жөнделетін тораптардың құрылысы мен өзара іс-әрекеті;</w:t>
      </w:r>
    </w:p>
    <w:p>
      <w:pPr>
        <w:spacing w:after="0"/>
        <w:ind w:left="0"/>
        <w:jc w:val="both"/>
      </w:pPr>
      <w:r>
        <w:rPr>
          <w:rFonts w:ascii="Times New Roman"/>
          <w:b w:val="false"/>
          <w:i w:val="false"/>
          <w:color w:val="000000"/>
          <w:sz w:val="28"/>
        </w:rPr>
        <w:t>
      орындалатын жұмыстардың технологиялық процесі;</w:t>
      </w:r>
    </w:p>
    <w:p>
      <w:pPr>
        <w:spacing w:after="0"/>
        <w:ind w:left="0"/>
        <w:jc w:val="both"/>
      </w:pPr>
      <w:r>
        <w:rPr>
          <w:rFonts w:ascii="Times New Roman"/>
          <w:b w:val="false"/>
          <w:i w:val="false"/>
          <w:color w:val="000000"/>
          <w:sz w:val="28"/>
        </w:rPr>
        <w:t>
      жұмыс өнімділігі тәртібі;</w:t>
      </w:r>
    </w:p>
    <w:p>
      <w:pPr>
        <w:spacing w:after="0"/>
        <w:ind w:left="0"/>
        <w:jc w:val="both"/>
      </w:pPr>
      <w:r>
        <w:rPr>
          <w:rFonts w:ascii="Times New Roman"/>
          <w:b w:val="false"/>
          <w:i w:val="false"/>
          <w:color w:val="000000"/>
          <w:sz w:val="28"/>
        </w:rPr>
        <w:t>
      жұмыс орындарында еңбекті ұйымдастыру;</w:t>
      </w:r>
    </w:p>
    <w:p>
      <w:pPr>
        <w:spacing w:after="0"/>
        <w:ind w:left="0"/>
        <w:jc w:val="both"/>
      </w:pPr>
      <w:r>
        <w:rPr>
          <w:rFonts w:ascii="Times New Roman"/>
          <w:b w:val="false"/>
          <w:i w:val="false"/>
          <w:color w:val="000000"/>
          <w:sz w:val="28"/>
        </w:rPr>
        <w:t>
      материалдың шығу нормасы;</w:t>
      </w:r>
    </w:p>
    <w:p>
      <w:pPr>
        <w:spacing w:after="0"/>
        <w:ind w:left="0"/>
        <w:jc w:val="both"/>
      </w:pPr>
      <w:r>
        <w:rPr>
          <w:rFonts w:ascii="Times New Roman"/>
          <w:b w:val="false"/>
          <w:i w:val="false"/>
          <w:color w:val="000000"/>
          <w:sz w:val="28"/>
        </w:rPr>
        <w:t>
      5-біліктілік разрядынан төмен емес жұмыстарды орындау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орындалатын жұмысты есептеу тәртібі.</w:t>
      </w:r>
    </w:p>
    <w:bookmarkStart w:name="z561" w:id="558"/>
    <w:p>
      <w:pPr>
        <w:spacing w:after="0"/>
        <w:ind w:left="0"/>
        <w:jc w:val="both"/>
      </w:pPr>
      <w:r>
        <w:rPr>
          <w:rFonts w:ascii="Times New Roman"/>
          <w:b w:val="false"/>
          <w:i w:val="false"/>
          <w:color w:val="000000"/>
          <w:sz w:val="28"/>
        </w:rPr>
        <w:t>
      404. Техникалық және кәсіптік (арнайы орта, кәсіптік орта), орта білімнен кейінгі білім талап етіледі.</w:t>
      </w:r>
    </w:p>
    <w:bookmarkEnd w:id="558"/>
    <w:bookmarkStart w:name="z562" w:id="559"/>
    <w:p>
      <w:pPr>
        <w:spacing w:after="0"/>
        <w:ind w:left="0"/>
        <w:jc w:val="both"/>
      </w:pPr>
      <w:r>
        <w:rPr>
          <w:rFonts w:ascii="Times New Roman"/>
          <w:b w:val="false"/>
          <w:i w:val="false"/>
          <w:color w:val="000000"/>
          <w:sz w:val="28"/>
        </w:rPr>
        <w:t>
      405. Ескерту:</w:t>
      </w:r>
    </w:p>
    <w:bookmarkEnd w:id="559"/>
    <w:p>
      <w:pPr>
        <w:spacing w:after="0"/>
        <w:ind w:left="0"/>
        <w:jc w:val="both"/>
      </w:pPr>
      <w:r>
        <w:rPr>
          <w:rFonts w:ascii="Times New Roman"/>
          <w:b w:val="false"/>
          <w:i w:val="false"/>
          <w:color w:val="000000"/>
          <w:sz w:val="28"/>
        </w:rPr>
        <w:t>
      теміржол көлігі және метрополитен кәсіпорындарының (босатылған) бригадирі өзі басқаратын бригаданыңжұмысшының жоғары біліктілігінен бір разряд жоғары, бірақ 5-разрядтан төмен емес тарифтеледі.</w:t>
      </w:r>
    </w:p>
    <w:bookmarkStart w:name="z563" w:id="560"/>
    <w:p>
      <w:pPr>
        <w:spacing w:after="0"/>
        <w:ind w:left="0"/>
        <w:jc w:val="left"/>
      </w:pPr>
      <w:r>
        <w:rPr>
          <w:rFonts w:ascii="Times New Roman"/>
          <w:b/>
          <w:i w:val="false"/>
          <w:color w:val="000000"/>
        </w:rPr>
        <w:t xml:space="preserve"> 131-параграф. Теміржол қатынас жолы жағдайын бақылаушы</w:t>
      </w:r>
    </w:p>
    <w:bookmarkEnd w:id="560"/>
    <w:bookmarkStart w:name="z564" w:id="561"/>
    <w:p>
      <w:pPr>
        <w:spacing w:after="0"/>
        <w:ind w:left="0"/>
        <w:jc w:val="both"/>
      </w:pPr>
      <w:r>
        <w:rPr>
          <w:rFonts w:ascii="Times New Roman"/>
          <w:b w:val="false"/>
          <w:i w:val="false"/>
          <w:color w:val="000000"/>
          <w:sz w:val="28"/>
        </w:rPr>
        <w:t>
      406. Жұмыс сипаттамасы:</w:t>
      </w:r>
    </w:p>
    <w:bookmarkEnd w:id="561"/>
    <w:p>
      <w:pPr>
        <w:spacing w:after="0"/>
        <w:ind w:left="0"/>
        <w:jc w:val="both"/>
      </w:pPr>
      <w:r>
        <w:rPr>
          <w:rFonts w:ascii="Times New Roman"/>
          <w:b w:val="false"/>
          <w:i w:val="false"/>
          <w:color w:val="000000"/>
          <w:sz w:val="28"/>
        </w:rPr>
        <w:t>
      теміржол қатынас жолын, бағыттамалы бұрмаларды, жер төсемін белгіленген мерзімде сырттай бақылау;</w:t>
      </w:r>
    </w:p>
    <w:p>
      <w:pPr>
        <w:spacing w:after="0"/>
        <w:ind w:left="0"/>
        <w:jc w:val="both"/>
      </w:pPr>
      <w:r>
        <w:rPr>
          <w:rFonts w:ascii="Times New Roman"/>
          <w:b w:val="false"/>
          <w:i w:val="false"/>
          <w:color w:val="000000"/>
          <w:sz w:val="28"/>
        </w:rPr>
        <w:t>
      теміржол қатынас жолын, бағыттамалы бұрмаларды белгіленген кесте бойынша жолды өлшеудің қол құралдарымен тексеру, пойыздар қозғалысының қауіпсіздігін қамтамасыз ету шараларын қабылдау;</w:t>
      </w:r>
    </w:p>
    <w:p>
      <w:pPr>
        <w:spacing w:after="0"/>
        <w:ind w:left="0"/>
        <w:jc w:val="both"/>
      </w:pPr>
      <w:r>
        <w:rPr>
          <w:rFonts w:ascii="Times New Roman"/>
          <w:b w:val="false"/>
          <w:i w:val="false"/>
          <w:color w:val="000000"/>
          <w:sz w:val="28"/>
        </w:rPr>
        <w:t>
      теміржол қатынас жолының жоғарғы құрылысы мен жер төсемі элементтерінде көрінетін ақауларды анықтау;</w:t>
      </w:r>
    </w:p>
    <w:p>
      <w:pPr>
        <w:spacing w:after="0"/>
        <w:ind w:left="0"/>
        <w:jc w:val="both"/>
      </w:pPr>
      <w:r>
        <w:rPr>
          <w:rFonts w:ascii="Times New Roman"/>
          <w:b w:val="false"/>
          <w:i w:val="false"/>
          <w:color w:val="000000"/>
          <w:sz w:val="28"/>
        </w:rPr>
        <w:t>
      ауыстыруды қажет ететін шпалдарды тексеру және таңбалау, рельстер мен бағыттамалы бұрмалардың металл бөліктерін тозуын өлшеу;</w:t>
      </w:r>
    </w:p>
    <w:p>
      <w:pPr>
        <w:spacing w:after="0"/>
        <w:ind w:left="0"/>
        <w:jc w:val="both"/>
      </w:pPr>
      <w:r>
        <w:rPr>
          <w:rFonts w:ascii="Times New Roman"/>
          <w:b w:val="false"/>
          <w:i w:val="false"/>
          <w:color w:val="000000"/>
          <w:sz w:val="28"/>
        </w:rPr>
        <w:t>
      анықталған ақаулар бойынша белгіленген есепті жүргізу;</w:t>
      </w:r>
    </w:p>
    <w:p>
      <w:pPr>
        <w:spacing w:after="0"/>
        <w:ind w:left="0"/>
        <w:jc w:val="both"/>
      </w:pPr>
      <w:r>
        <w:rPr>
          <w:rFonts w:ascii="Times New Roman"/>
          <w:b w:val="false"/>
          <w:i w:val="false"/>
          <w:color w:val="000000"/>
          <w:sz w:val="28"/>
        </w:rPr>
        <w:t>
      ақауларды жою және орындалған жұмыстардың сапасын бақылау.</w:t>
      </w:r>
    </w:p>
    <w:bookmarkStart w:name="z565" w:id="562"/>
    <w:p>
      <w:pPr>
        <w:spacing w:after="0"/>
        <w:ind w:left="0"/>
        <w:jc w:val="both"/>
      </w:pPr>
      <w:r>
        <w:rPr>
          <w:rFonts w:ascii="Times New Roman"/>
          <w:b w:val="false"/>
          <w:i w:val="false"/>
          <w:color w:val="000000"/>
          <w:sz w:val="28"/>
        </w:rPr>
        <w:t>
      407. Білуге тиіс:</w:t>
      </w:r>
    </w:p>
    <w:bookmarkEnd w:id="562"/>
    <w:p>
      <w:pPr>
        <w:spacing w:after="0"/>
        <w:ind w:left="0"/>
        <w:jc w:val="both"/>
      </w:pPr>
      <w:r>
        <w:rPr>
          <w:rFonts w:ascii="Times New Roman"/>
          <w:b w:val="false"/>
          <w:i w:val="false"/>
          <w:color w:val="000000"/>
          <w:sz w:val="28"/>
        </w:rPr>
        <w:t>
      теміржол қатынас жолы мен жасанды құрылыстардың құрылысы;</w:t>
      </w:r>
    </w:p>
    <w:p>
      <w:pPr>
        <w:spacing w:after="0"/>
        <w:ind w:left="0"/>
        <w:jc w:val="both"/>
      </w:pPr>
      <w:r>
        <w:rPr>
          <w:rFonts w:ascii="Times New Roman"/>
          <w:b w:val="false"/>
          <w:i w:val="false"/>
          <w:color w:val="000000"/>
          <w:sz w:val="28"/>
        </w:rPr>
        <w:t>
      ағымдағы жұмыстар мен теміржол қатынас жолын жөндеу жұмыстарын жүргізу технологиясы және тәртібі;</w:t>
      </w:r>
    </w:p>
    <w:p>
      <w:pPr>
        <w:spacing w:after="0"/>
        <w:ind w:left="0"/>
        <w:jc w:val="both"/>
      </w:pPr>
      <w:r>
        <w:rPr>
          <w:rFonts w:ascii="Times New Roman"/>
          <w:b w:val="false"/>
          <w:i w:val="false"/>
          <w:color w:val="000000"/>
          <w:sz w:val="28"/>
        </w:rPr>
        <w:t>
      теміржол қатынас жолының ағымдық құрылысы бойынша нұсқау;</w:t>
      </w:r>
    </w:p>
    <w:p>
      <w:pPr>
        <w:spacing w:after="0"/>
        <w:ind w:left="0"/>
        <w:jc w:val="both"/>
      </w:pPr>
      <w:r>
        <w:rPr>
          <w:rFonts w:ascii="Times New Roman"/>
          <w:b w:val="false"/>
          <w:i w:val="false"/>
          <w:color w:val="000000"/>
          <w:sz w:val="28"/>
        </w:rPr>
        <w:t>
      теміржол қатынас жоғарғы жолының мен жасанды құрылысы элементтері ақаулары түрі;</w:t>
      </w:r>
    </w:p>
    <w:p>
      <w:pPr>
        <w:spacing w:after="0"/>
        <w:ind w:left="0"/>
        <w:jc w:val="both"/>
      </w:pPr>
      <w:r>
        <w:rPr>
          <w:rFonts w:ascii="Times New Roman"/>
          <w:b w:val="false"/>
          <w:i w:val="false"/>
          <w:color w:val="000000"/>
          <w:sz w:val="28"/>
        </w:rPr>
        <w:t>
      жылжымалы құрам мен құрылыстың жақындау габариті;</w:t>
      </w:r>
    </w:p>
    <w:p>
      <w:pPr>
        <w:spacing w:after="0"/>
        <w:ind w:left="0"/>
        <w:jc w:val="both"/>
      </w:pPr>
      <w:r>
        <w:rPr>
          <w:rFonts w:ascii="Times New Roman"/>
          <w:b w:val="false"/>
          <w:i w:val="false"/>
          <w:color w:val="000000"/>
          <w:sz w:val="28"/>
        </w:rPr>
        <w:t>
      ағымдық жұмыстар мен теміржол қатынас жолы, жасанды құрылыста қолданылатын құралжәне аспаптар көмегімен өлшемдер жүргізу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66" w:id="563"/>
    <w:p>
      <w:pPr>
        <w:spacing w:after="0"/>
        <w:ind w:left="0"/>
        <w:jc w:val="both"/>
      </w:pPr>
      <w:r>
        <w:rPr>
          <w:rFonts w:ascii="Times New Roman"/>
          <w:b w:val="false"/>
          <w:i w:val="false"/>
          <w:color w:val="000000"/>
          <w:sz w:val="28"/>
        </w:rPr>
        <w:t>
      408. Жылына жүк кернеулігі 5 миллион тонна-километр бруттокилометрге дейінгі теміржол қатынас жолының жалпы қолданысқа арналмаған және жалпы қолданысаумақтарындағы жұмыстарды орындау кезінде – 5-разряд;</w:t>
      </w:r>
    </w:p>
    <w:bookmarkEnd w:id="563"/>
    <w:p>
      <w:pPr>
        <w:spacing w:after="0"/>
        <w:ind w:left="0"/>
        <w:jc w:val="both"/>
      </w:pPr>
      <w:r>
        <w:rPr>
          <w:rFonts w:ascii="Times New Roman"/>
          <w:b w:val="false"/>
          <w:i w:val="false"/>
          <w:color w:val="000000"/>
          <w:sz w:val="28"/>
        </w:rPr>
        <w:t>
      жылына жүк кернеулігі 5-25 миллион тонна-километр бруттокилометрден астам теміржол қатынас жолының жалпы қолданыстағы аумақтарындағы жұмыстарды орындау кезінде –6-разряд;</w:t>
      </w:r>
    </w:p>
    <w:p>
      <w:pPr>
        <w:spacing w:after="0"/>
        <w:ind w:left="0"/>
        <w:jc w:val="both"/>
      </w:pPr>
      <w:r>
        <w:rPr>
          <w:rFonts w:ascii="Times New Roman"/>
          <w:b w:val="false"/>
          <w:i w:val="false"/>
          <w:color w:val="000000"/>
          <w:sz w:val="28"/>
        </w:rPr>
        <w:t>
      жылына жүк кернеулігі 25-50 миллион тонна-километр бруттокилометрден астам теміржол қатынас жолының жалпы қолданыстағы аумақтарындағы жұмыстарды орындау кезінде немесе сұрыптаудан өзге I класты және кластан тыс теміржол станцияларынан тұратын теміржол аумақтарындағы жұмыстарды орындау кезінде – 7-разряд;</w:t>
      </w:r>
    </w:p>
    <w:p>
      <w:pPr>
        <w:spacing w:after="0"/>
        <w:ind w:left="0"/>
        <w:jc w:val="both"/>
      </w:pPr>
      <w:r>
        <w:rPr>
          <w:rFonts w:ascii="Times New Roman"/>
          <w:b w:val="false"/>
          <w:i w:val="false"/>
          <w:color w:val="000000"/>
          <w:sz w:val="28"/>
        </w:rPr>
        <w:t>
      жылына жүк кернеулігі 50 миллион тонна-километр брутто километрден астам теміржол қатынас жолының жалпы қолданысаумақтарындағы жұмыстарды орындау кезінде немесе сұрыптау станциясынан тұратын теміржол аумақтарында,жылдам және өте жылдам қозғалысты аумақтардағы жұмыстарды орындау кезінде – 8-разряд.</w:t>
      </w:r>
    </w:p>
    <w:bookmarkStart w:name="z567" w:id="564"/>
    <w:p>
      <w:pPr>
        <w:spacing w:after="0"/>
        <w:ind w:left="0"/>
        <w:jc w:val="both"/>
      </w:pPr>
      <w:r>
        <w:rPr>
          <w:rFonts w:ascii="Times New Roman"/>
          <w:b w:val="false"/>
          <w:i w:val="false"/>
          <w:color w:val="000000"/>
          <w:sz w:val="28"/>
        </w:rPr>
        <w:t>
      409. 6, 7 және 8-разрядтар беру үшін техникалық және кәсіптік (арнайы орта, кәсіптік орта), орта білімнен кейінгі білім талап етіледі.</w:t>
      </w:r>
    </w:p>
    <w:bookmarkEnd w:id="564"/>
    <w:bookmarkStart w:name="z568" w:id="565"/>
    <w:p>
      <w:pPr>
        <w:spacing w:after="0"/>
        <w:ind w:left="0"/>
        <w:jc w:val="left"/>
      </w:pPr>
      <w:r>
        <w:rPr>
          <w:rFonts w:ascii="Times New Roman"/>
          <w:b/>
          <w:i w:val="false"/>
          <w:color w:val="000000"/>
        </w:rPr>
        <w:t xml:space="preserve"> 132-параграф. Теміржол су жабдығының насос құрылғысы машинисі</w:t>
      </w:r>
    </w:p>
    <w:bookmarkEnd w:id="565"/>
    <w:bookmarkStart w:name="z569" w:id="566"/>
    <w:p>
      <w:pPr>
        <w:spacing w:after="0"/>
        <w:ind w:left="0"/>
        <w:jc w:val="both"/>
      </w:pPr>
      <w:r>
        <w:rPr>
          <w:rFonts w:ascii="Times New Roman"/>
          <w:b w:val="false"/>
          <w:i w:val="false"/>
          <w:color w:val="000000"/>
          <w:sz w:val="28"/>
        </w:rPr>
        <w:t>
      410. Жұмыс сипаттамасы:</w:t>
      </w:r>
    </w:p>
    <w:bookmarkEnd w:id="566"/>
    <w:p>
      <w:pPr>
        <w:spacing w:after="0"/>
        <w:ind w:left="0"/>
        <w:jc w:val="both"/>
      </w:pPr>
      <w:r>
        <w:rPr>
          <w:rFonts w:ascii="Times New Roman"/>
          <w:b w:val="false"/>
          <w:i w:val="false"/>
          <w:color w:val="000000"/>
          <w:sz w:val="28"/>
        </w:rPr>
        <w:t>
      насостық-күш беретін жабдықты, іштен жанып қозғалтқыш, бу қазаны және өзге де насос станциясының жабдықтары: іске қосу, қозғалтқыш пен насостар жұмысы режимін реттеу және тоқтату, насос станциясының құбыры жүйесінде қайта қосу;</w:t>
      </w:r>
    </w:p>
    <w:p>
      <w:pPr>
        <w:spacing w:after="0"/>
        <w:ind w:left="0"/>
        <w:jc w:val="both"/>
      </w:pPr>
      <w:r>
        <w:rPr>
          <w:rFonts w:ascii="Times New Roman"/>
          <w:b w:val="false"/>
          <w:i w:val="false"/>
          <w:color w:val="000000"/>
          <w:sz w:val="28"/>
        </w:rPr>
        <w:t>
      бақылау-өлшеу аспаптарын бақылау;</w:t>
      </w:r>
    </w:p>
    <w:p>
      <w:pPr>
        <w:spacing w:after="0"/>
        <w:ind w:left="0"/>
        <w:jc w:val="both"/>
      </w:pPr>
      <w:r>
        <w:rPr>
          <w:rFonts w:ascii="Times New Roman"/>
          <w:b w:val="false"/>
          <w:i w:val="false"/>
          <w:color w:val="000000"/>
          <w:sz w:val="28"/>
        </w:rPr>
        <w:t>
      насос станциясының жабдықтарын ағымдық жөндеу;</w:t>
      </w:r>
    </w:p>
    <w:p>
      <w:pPr>
        <w:spacing w:after="0"/>
        <w:ind w:left="0"/>
        <w:jc w:val="both"/>
      </w:pPr>
      <w:r>
        <w:rPr>
          <w:rFonts w:ascii="Times New Roman"/>
          <w:b w:val="false"/>
          <w:i w:val="false"/>
          <w:color w:val="000000"/>
          <w:sz w:val="28"/>
        </w:rPr>
        <w:t>
      хлорлау құрылғысы жұмысын басқару;</w:t>
      </w:r>
    </w:p>
    <w:p>
      <w:pPr>
        <w:spacing w:after="0"/>
        <w:ind w:left="0"/>
        <w:jc w:val="both"/>
      </w:pPr>
      <w:r>
        <w:rPr>
          <w:rFonts w:ascii="Times New Roman"/>
          <w:b w:val="false"/>
          <w:i w:val="false"/>
          <w:color w:val="000000"/>
          <w:sz w:val="28"/>
        </w:rPr>
        <w:t>
      суды хлорлау үшін реагенттерді дайындау;</w:t>
      </w:r>
    </w:p>
    <w:p>
      <w:pPr>
        <w:spacing w:after="0"/>
        <w:ind w:left="0"/>
        <w:jc w:val="both"/>
      </w:pPr>
      <w:r>
        <w:rPr>
          <w:rFonts w:ascii="Times New Roman"/>
          <w:b w:val="false"/>
          <w:i w:val="false"/>
          <w:color w:val="000000"/>
          <w:sz w:val="28"/>
        </w:rPr>
        <w:t>
      суға қалған хлорға анализ жасау;</w:t>
      </w:r>
    </w:p>
    <w:p>
      <w:pPr>
        <w:spacing w:after="0"/>
        <w:ind w:left="0"/>
        <w:jc w:val="both"/>
      </w:pPr>
      <w:r>
        <w:rPr>
          <w:rFonts w:ascii="Times New Roman"/>
          <w:b w:val="false"/>
          <w:i w:val="false"/>
          <w:color w:val="000000"/>
          <w:sz w:val="28"/>
        </w:rPr>
        <w:t>
      теміржол станциясының су жабдығы құрылғысына қызмет ету және дұрыс жағдайда күту: арматуралы қысымды ажыратқыш су құбыры жүйесін, су бөлетін кран және құрылыс;</w:t>
      </w:r>
    </w:p>
    <w:p>
      <w:pPr>
        <w:spacing w:after="0"/>
        <w:ind w:left="0"/>
        <w:jc w:val="both"/>
      </w:pPr>
      <w:r>
        <w:rPr>
          <w:rFonts w:ascii="Times New Roman"/>
          <w:b w:val="false"/>
          <w:i w:val="false"/>
          <w:color w:val="000000"/>
          <w:sz w:val="28"/>
        </w:rPr>
        <w:t>
      бұлақтағы су деңгейін және гидротехникалық құрылыс жұмысын бақылау;</w:t>
      </w:r>
    </w:p>
    <w:p>
      <w:pPr>
        <w:spacing w:after="0"/>
        <w:ind w:left="0"/>
        <w:jc w:val="both"/>
      </w:pPr>
      <w:r>
        <w:rPr>
          <w:rFonts w:ascii="Times New Roman"/>
          <w:b w:val="false"/>
          <w:i w:val="false"/>
          <w:color w:val="000000"/>
          <w:sz w:val="28"/>
        </w:rPr>
        <w:t>
      санитарлық аймақтарды тиісті жағдайда күту;</w:t>
      </w:r>
    </w:p>
    <w:p>
      <w:pPr>
        <w:spacing w:after="0"/>
        <w:ind w:left="0"/>
        <w:jc w:val="both"/>
      </w:pPr>
      <w:r>
        <w:rPr>
          <w:rFonts w:ascii="Times New Roman"/>
          <w:b w:val="false"/>
          <w:i w:val="false"/>
          <w:color w:val="000000"/>
          <w:sz w:val="28"/>
        </w:rPr>
        <w:t>
      теміржол станциясының су құбырларын қысқы жұмысқа дайындау;</w:t>
      </w:r>
    </w:p>
    <w:p>
      <w:pPr>
        <w:spacing w:after="0"/>
        <w:ind w:left="0"/>
        <w:jc w:val="both"/>
      </w:pPr>
      <w:r>
        <w:rPr>
          <w:rFonts w:ascii="Times New Roman"/>
          <w:b w:val="false"/>
          <w:i w:val="false"/>
          <w:color w:val="000000"/>
          <w:sz w:val="28"/>
        </w:rPr>
        <w:t>
      теміржол станциясының пойыздарын және өзге де техникалық және шаруашылық-тұрмыстық қажеттіліктерін сумен үздіксіз қамтамасыз ету.</w:t>
      </w:r>
    </w:p>
    <w:bookmarkStart w:name="z570" w:id="567"/>
    <w:p>
      <w:pPr>
        <w:spacing w:after="0"/>
        <w:ind w:left="0"/>
        <w:jc w:val="both"/>
      </w:pPr>
      <w:r>
        <w:rPr>
          <w:rFonts w:ascii="Times New Roman"/>
          <w:b w:val="false"/>
          <w:i w:val="false"/>
          <w:color w:val="000000"/>
          <w:sz w:val="28"/>
        </w:rPr>
        <w:t>
      411. Білуге тиіс:</w:t>
      </w:r>
    </w:p>
    <w:bookmarkEnd w:id="567"/>
    <w:p>
      <w:pPr>
        <w:spacing w:after="0"/>
        <w:ind w:left="0"/>
        <w:jc w:val="both"/>
      </w:pPr>
      <w:r>
        <w:rPr>
          <w:rFonts w:ascii="Times New Roman"/>
          <w:b w:val="false"/>
          <w:i w:val="false"/>
          <w:color w:val="000000"/>
          <w:sz w:val="28"/>
        </w:rPr>
        <w:t>
      насостар мен қозғалтқыштар құрылысы, резервтік энергия жабдығы, насостық станцияның агрегаттарын автоматты қызмет ету қағидаты және пайдалану тәртібі;</w:t>
      </w:r>
    </w:p>
    <w:p>
      <w:pPr>
        <w:spacing w:after="0"/>
        <w:ind w:left="0"/>
        <w:jc w:val="both"/>
      </w:pPr>
      <w:r>
        <w:rPr>
          <w:rFonts w:ascii="Times New Roman"/>
          <w:b w:val="false"/>
          <w:i w:val="false"/>
          <w:color w:val="000000"/>
          <w:sz w:val="28"/>
        </w:rPr>
        <w:t>
      сору, қысымды, ажыратқыш құбырлардың схемасы;</w:t>
      </w:r>
    </w:p>
    <w:p>
      <w:pPr>
        <w:spacing w:after="0"/>
        <w:ind w:left="0"/>
        <w:jc w:val="both"/>
      </w:pPr>
      <w:r>
        <w:rPr>
          <w:rFonts w:ascii="Times New Roman"/>
          <w:b w:val="false"/>
          <w:i w:val="false"/>
          <w:color w:val="000000"/>
          <w:sz w:val="28"/>
        </w:rPr>
        <w:t>
      құбырлардағы арматураның қозғалу қағидаты және конструкциясы;</w:t>
      </w:r>
    </w:p>
    <w:p>
      <w:pPr>
        <w:spacing w:after="0"/>
        <w:ind w:left="0"/>
        <w:jc w:val="both"/>
      </w:pPr>
      <w:r>
        <w:rPr>
          <w:rFonts w:ascii="Times New Roman"/>
          <w:b w:val="false"/>
          <w:i w:val="false"/>
          <w:color w:val="000000"/>
          <w:sz w:val="28"/>
        </w:rPr>
        <w:t>
      жолаушылар пойызы вагондары, адамдар эшелоны, тасымалданатын жануарлар суаты вагондарына су құю үшін және құрамды жуу үшін теміржол станцияларының, артезиан ұңғымасының, гидротехникалық және суайдауыш құрылысының, су бөлетін мұнара және крандардың су жабдығының қалған элементтері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71" w:id="568"/>
    <w:p>
      <w:pPr>
        <w:spacing w:after="0"/>
        <w:ind w:left="0"/>
        <w:jc w:val="both"/>
      </w:pPr>
      <w:r>
        <w:rPr>
          <w:rFonts w:ascii="Times New Roman"/>
          <w:b w:val="false"/>
          <w:i w:val="false"/>
          <w:color w:val="000000"/>
          <w:sz w:val="28"/>
        </w:rPr>
        <w:t>
      412. Күніне 500 текше метрге дейін су беретін насос станциясына қызмет көрсету кезінде – 2-разряд;</w:t>
      </w:r>
    </w:p>
    <w:bookmarkEnd w:id="568"/>
    <w:p>
      <w:pPr>
        <w:spacing w:after="0"/>
        <w:ind w:left="0"/>
        <w:jc w:val="both"/>
      </w:pPr>
      <w:r>
        <w:rPr>
          <w:rFonts w:ascii="Times New Roman"/>
          <w:b w:val="false"/>
          <w:i w:val="false"/>
          <w:color w:val="000000"/>
          <w:sz w:val="28"/>
        </w:rPr>
        <w:t>
      күніне 500-ден 1000 текше метрге дейін су беретін насос станциясына қызмет көрсету кезінде – 3-разряд;</w:t>
      </w:r>
    </w:p>
    <w:p>
      <w:pPr>
        <w:spacing w:after="0"/>
        <w:ind w:left="0"/>
        <w:jc w:val="both"/>
      </w:pPr>
      <w:r>
        <w:rPr>
          <w:rFonts w:ascii="Times New Roman"/>
          <w:b w:val="false"/>
          <w:i w:val="false"/>
          <w:color w:val="000000"/>
          <w:sz w:val="28"/>
        </w:rPr>
        <w:t>
      күніне 1000-нан 2000 текше метрге дейін су беретін насос станциясына қызмет көрсету кезінде – 4-разряд;</w:t>
      </w:r>
    </w:p>
    <w:p>
      <w:pPr>
        <w:spacing w:after="0"/>
        <w:ind w:left="0"/>
        <w:jc w:val="both"/>
      </w:pPr>
      <w:r>
        <w:rPr>
          <w:rFonts w:ascii="Times New Roman"/>
          <w:b w:val="false"/>
          <w:i w:val="false"/>
          <w:color w:val="000000"/>
          <w:sz w:val="28"/>
        </w:rPr>
        <w:t>
      күніне 2000-ден 2500 текше метрге дейінгі су беретін насос станциясына қызмет көрсету кезінде – 5-разряд;</w:t>
      </w:r>
    </w:p>
    <w:p>
      <w:pPr>
        <w:spacing w:after="0"/>
        <w:ind w:left="0"/>
        <w:jc w:val="both"/>
      </w:pPr>
      <w:r>
        <w:rPr>
          <w:rFonts w:ascii="Times New Roman"/>
          <w:b w:val="false"/>
          <w:i w:val="false"/>
          <w:color w:val="000000"/>
          <w:sz w:val="28"/>
        </w:rPr>
        <w:t>
      күніне 2500 текше метрден астам су беретін насос станциясына қызмет көрсету кезінде – 6-разряд.</w:t>
      </w:r>
    </w:p>
    <w:bookmarkStart w:name="z572" w:id="569"/>
    <w:p>
      <w:pPr>
        <w:spacing w:after="0"/>
        <w:ind w:left="0"/>
        <w:jc w:val="both"/>
      </w:pPr>
      <w:r>
        <w:rPr>
          <w:rFonts w:ascii="Times New Roman"/>
          <w:b w:val="false"/>
          <w:i w:val="false"/>
          <w:color w:val="000000"/>
          <w:sz w:val="28"/>
        </w:rPr>
        <w:t>
      413. Ескерту:</w:t>
      </w:r>
    </w:p>
    <w:bookmarkEnd w:id="569"/>
    <w:p>
      <w:pPr>
        <w:spacing w:after="0"/>
        <w:ind w:left="0"/>
        <w:jc w:val="both"/>
      </w:pPr>
      <w:r>
        <w:rPr>
          <w:rFonts w:ascii="Times New Roman"/>
          <w:b w:val="false"/>
          <w:i w:val="false"/>
          <w:color w:val="000000"/>
          <w:sz w:val="28"/>
        </w:rPr>
        <w:t>
      теміржол су жабдығының насос құрылғысыныңаға машинисі өзі басшылық ететін жоғары білікті машинистен бір разряджоғары тарифтеледі.</w:t>
      </w:r>
    </w:p>
    <w:bookmarkStart w:name="z573" w:id="570"/>
    <w:p>
      <w:pPr>
        <w:spacing w:after="0"/>
        <w:ind w:left="0"/>
        <w:jc w:val="both"/>
      </w:pPr>
      <w:r>
        <w:rPr>
          <w:rFonts w:ascii="Times New Roman"/>
          <w:b w:val="false"/>
          <w:i w:val="false"/>
          <w:color w:val="000000"/>
          <w:sz w:val="28"/>
        </w:rPr>
        <w:t>
      414. 6-разряд беру үшін техникалық және кәсіптік (арнайы орта, кәсіптік орта), орта білімнен кейінгі білім талап етіледі.</w:t>
      </w:r>
    </w:p>
    <w:bookmarkEnd w:id="570"/>
    <w:bookmarkStart w:name="z574" w:id="571"/>
    <w:p>
      <w:pPr>
        <w:spacing w:after="0"/>
        <w:ind w:left="0"/>
        <w:jc w:val="left"/>
      </w:pPr>
      <w:r>
        <w:rPr>
          <w:rFonts w:ascii="Times New Roman"/>
          <w:b/>
          <w:i w:val="false"/>
          <w:color w:val="000000"/>
        </w:rPr>
        <w:t xml:space="preserve"> 133-параграф. Теміржол-құрылыс (жол) машиналары мен механизмдерін баптаушы, 4-разряд</w:t>
      </w:r>
    </w:p>
    <w:bookmarkEnd w:id="571"/>
    <w:bookmarkStart w:name="z575" w:id="572"/>
    <w:p>
      <w:pPr>
        <w:spacing w:after="0"/>
        <w:ind w:left="0"/>
        <w:jc w:val="both"/>
      </w:pPr>
      <w:r>
        <w:rPr>
          <w:rFonts w:ascii="Times New Roman"/>
          <w:b w:val="false"/>
          <w:i w:val="false"/>
          <w:color w:val="000000"/>
          <w:sz w:val="28"/>
        </w:rPr>
        <w:t>
      415. Жұмыс сипаттамасы:</w:t>
      </w:r>
    </w:p>
    <w:bookmarkEnd w:id="572"/>
    <w:p>
      <w:pPr>
        <w:spacing w:after="0"/>
        <w:ind w:left="0"/>
        <w:jc w:val="both"/>
      </w:pPr>
      <w:r>
        <w:rPr>
          <w:rFonts w:ascii="Times New Roman"/>
          <w:b w:val="false"/>
          <w:i w:val="false"/>
          <w:color w:val="000000"/>
          <w:sz w:val="28"/>
        </w:rPr>
        <w:t>
      электрлік, пневматикалық, гидравликалық жол жабдықтарының, рельстерді жөндеуге арналған станок, іштен тұтанатын қозғалтқыштың үзіліссіз жұмысын қамтамасыз ету үшін бақылау-өлшеу құрылғысын пайдалана отырып баптау, реттеу, техникалық қызмет көрсету және алдын ала жөндеу;</w:t>
      </w:r>
    </w:p>
    <w:p>
      <w:pPr>
        <w:spacing w:after="0"/>
        <w:ind w:left="0"/>
        <w:jc w:val="both"/>
      </w:pPr>
      <w:r>
        <w:rPr>
          <w:rFonts w:ascii="Times New Roman"/>
          <w:b w:val="false"/>
          <w:i w:val="false"/>
          <w:color w:val="000000"/>
          <w:sz w:val="28"/>
        </w:rPr>
        <w:t>
      механизмдердің ақауларын анықтау және оларды жою тәсілдері.</w:t>
      </w:r>
    </w:p>
    <w:bookmarkStart w:name="z576" w:id="573"/>
    <w:p>
      <w:pPr>
        <w:spacing w:after="0"/>
        <w:ind w:left="0"/>
        <w:jc w:val="both"/>
      </w:pPr>
      <w:r>
        <w:rPr>
          <w:rFonts w:ascii="Times New Roman"/>
          <w:b w:val="false"/>
          <w:i w:val="false"/>
          <w:color w:val="000000"/>
          <w:sz w:val="28"/>
        </w:rPr>
        <w:t>
      416. Білуге тиіс:</w:t>
      </w:r>
    </w:p>
    <w:bookmarkEnd w:id="573"/>
    <w:p>
      <w:pPr>
        <w:spacing w:after="0"/>
        <w:ind w:left="0"/>
        <w:jc w:val="both"/>
      </w:pPr>
      <w:r>
        <w:rPr>
          <w:rFonts w:ascii="Times New Roman"/>
          <w:b w:val="false"/>
          <w:i w:val="false"/>
          <w:color w:val="000000"/>
          <w:sz w:val="28"/>
        </w:rPr>
        <w:t>
      қызмет көрсетілетін механизмдер құрылысы;</w:t>
      </w:r>
    </w:p>
    <w:p>
      <w:pPr>
        <w:spacing w:after="0"/>
        <w:ind w:left="0"/>
        <w:jc w:val="both"/>
      </w:pPr>
      <w:r>
        <w:rPr>
          <w:rFonts w:ascii="Times New Roman"/>
          <w:b w:val="false"/>
          <w:i w:val="false"/>
          <w:color w:val="000000"/>
          <w:sz w:val="28"/>
        </w:rPr>
        <w:t>
      қызмет көрсетілетін құрылғыны, станоктарды, ішкі жанып қозғалтқышты баптау және реттеу тәртібі;</w:t>
      </w:r>
    </w:p>
    <w:p>
      <w:pPr>
        <w:spacing w:after="0"/>
        <w:ind w:left="0"/>
        <w:jc w:val="both"/>
      </w:pPr>
      <w:r>
        <w:rPr>
          <w:rFonts w:ascii="Times New Roman"/>
          <w:b w:val="false"/>
          <w:i w:val="false"/>
          <w:color w:val="000000"/>
          <w:sz w:val="28"/>
        </w:rPr>
        <w:t>
      ақауларды ескерту және жою тәсілдері, электртехника, пневматика, гидравлика бойынша қажет мәліметтер;</w:t>
      </w:r>
    </w:p>
    <w:p>
      <w:pPr>
        <w:spacing w:after="0"/>
        <w:ind w:left="0"/>
        <w:jc w:val="both"/>
      </w:pPr>
      <w:r>
        <w:rPr>
          <w:rFonts w:ascii="Times New Roman"/>
          <w:b w:val="false"/>
          <w:i w:val="false"/>
          <w:color w:val="000000"/>
          <w:sz w:val="28"/>
        </w:rPr>
        <w:t>
      қолданылатын бақылау-өлшеу құрал-жабдықтарының құрылысы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77" w:id="574"/>
    <w:p>
      <w:pPr>
        <w:spacing w:after="0"/>
        <w:ind w:left="0"/>
        <w:jc w:val="left"/>
      </w:pPr>
      <w:r>
        <w:rPr>
          <w:rFonts w:ascii="Times New Roman"/>
          <w:b/>
          <w:i w:val="false"/>
          <w:color w:val="000000"/>
        </w:rPr>
        <w:t xml:space="preserve"> 134-параграф. Теміржол-құрылыс (жол) машиналары мен механизмдерін баптаушы, 5-разряд</w:t>
      </w:r>
    </w:p>
    <w:bookmarkEnd w:id="574"/>
    <w:bookmarkStart w:name="z578" w:id="575"/>
    <w:p>
      <w:pPr>
        <w:spacing w:after="0"/>
        <w:ind w:left="0"/>
        <w:jc w:val="both"/>
      </w:pPr>
      <w:r>
        <w:rPr>
          <w:rFonts w:ascii="Times New Roman"/>
          <w:b w:val="false"/>
          <w:i w:val="false"/>
          <w:color w:val="000000"/>
          <w:sz w:val="28"/>
        </w:rPr>
        <w:t>
      417. Жұмыс сипаттамасы:</w:t>
      </w:r>
    </w:p>
    <w:bookmarkEnd w:id="575"/>
    <w:p>
      <w:pPr>
        <w:spacing w:after="0"/>
        <w:ind w:left="0"/>
        <w:jc w:val="both"/>
      </w:pPr>
      <w:r>
        <w:rPr>
          <w:rFonts w:ascii="Times New Roman"/>
          <w:b w:val="false"/>
          <w:i w:val="false"/>
          <w:color w:val="000000"/>
          <w:sz w:val="28"/>
        </w:rPr>
        <w:t>
      рельстік бунақты, жол өлшеу арбасын тасымалдауға арналған арнайы баптау, реттеу, техникалық қызмет көрсету және алдын ала жөндеу:</w:t>
      </w:r>
    </w:p>
    <w:p>
      <w:pPr>
        <w:spacing w:after="0"/>
        <w:ind w:left="0"/>
        <w:jc w:val="both"/>
      </w:pPr>
      <w:r>
        <w:rPr>
          <w:rFonts w:ascii="Times New Roman"/>
          <w:b w:val="false"/>
          <w:i w:val="false"/>
          <w:color w:val="000000"/>
          <w:sz w:val="28"/>
        </w:rPr>
        <w:t>
      сәйкес бақылау-өлшеу құрылғысын пайдалана отырып қызмет көрсетілетін машиналар мен механизмдер ақауларын анықтау.</w:t>
      </w:r>
    </w:p>
    <w:bookmarkStart w:name="z579" w:id="576"/>
    <w:p>
      <w:pPr>
        <w:spacing w:after="0"/>
        <w:ind w:left="0"/>
        <w:jc w:val="both"/>
      </w:pPr>
      <w:r>
        <w:rPr>
          <w:rFonts w:ascii="Times New Roman"/>
          <w:b w:val="false"/>
          <w:i w:val="false"/>
          <w:color w:val="000000"/>
          <w:sz w:val="28"/>
        </w:rPr>
        <w:t>
      418. Білуге тиіс:</w:t>
      </w:r>
    </w:p>
    <w:bookmarkEnd w:id="576"/>
    <w:p>
      <w:pPr>
        <w:spacing w:after="0"/>
        <w:ind w:left="0"/>
        <w:jc w:val="both"/>
      </w:pPr>
      <w:r>
        <w:rPr>
          <w:rFonts w:ascii="Times New Roman"/>
          <w:b w:val="false"/>
          <w:i w:val="false"/>
          <w:color w:val="000000"/>
          <w:sz w:val="28"/>
        </w:rPr>
        <w:t>
      қызмет көрсетілетін механизмдер, жол өлшеу арбалары құрылысы, оларды баптау, реттеу, техникалық қызмет көрсету және пайдалану тәртібі;</w:t>
      </w:r>
    </w:p>
    <w:p>
      <w:pPr>
        <w:spacing w:after="0"/>
        <w:ind w:left="0"/>
        <w:jc w:val="both"/>
      </w:pPr>
      <w:r>
        <w:rPr>
          <w:rFonts w:ascii="Times New Roman"/>
          <w:b w:val="false"/>
          <w:i w:val="false"/>
          <w:color w:val="000000"/>
          <w:sz w:val="28"/>
        </w:rPr>
        <w:t>
      электртехника, радиотехника, пневматика және гидравлика туралы қажет мәліметтер;</w:t>
      </w:r>
    </w:p>
    <w:p>
      <w:pPr>
        <w:spacing w:after="0"/>
        <w:ind w:left="0"/>
        <w:jc w:val="both"/>
      </w:pPr>
      <w:r>
        <w:rPr>
          <w:rFonts w:ascii="Times New Roman"/>
          <w:b w:val="false"/>
          <w:i w:val="false"/>
          <w:color w:val="000000"/>
          <w:sz w:val="28"/>
        </w:rPr>
        <w:t>
      ақауларды ескерту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80" w:id="577"/>
    <w:p>
      <w:pPr>
        <w:spacing w:after="0"/>
        <w:ind w:left="0"/>
        <w:jc w:val="left"/>
      </w:pPr>
      <w:r>
        <w:rPr>
          <w:rFonts w:ascii="Times New Roman"/>
          <w:b/>
          <w:i w:val="false"/>
          <w:color w:val="000000"/>
        </w:rPr>
        <w:t xml:space="preserve"> 135-параграф. Теміржол-құрылыс (жол) машиналары мен механизмдерін баптаушы, 6-разряд</w:t>
      </w:r>
    </w:p>
    <w:bookmarkEnd w:id="577"/>
    <w:bookmarkStart w:name="z581" w:id="578"/>
    <w:p>
      <w:pPr>
        <w:spacing w:after="0"/>
        <w:ind w:left="0"/>
        <w:jc w:val="both"/>
      </w:pPr>
      <w:r>
        <w:rPr>
          <w:rFonts w:ascii="Times New Roman"/>
          <w:b w:val="false"/>
          <w:i w:val="false"/>
          <w:color w:val="000000"/>
          <w:sz w:val="28"/>
        </w:rPr>
        <w:t>
      419. Жұмыс сипаттамасы:</w:t>
      </w:r>
    </w:p>
    <w:bookmarkEnd w:id="578"/>
    <w:p>
      <w:pPr>
        <w:spacing w:after="0"/>
        <w:ind w:left="0"/>
        <w:jc w:val="both"/>
      </w:pPr>
      <w:r>
        <w:rPr>
          <w:rFonts w:ascii="Times New Roman"/>
          <w:b w:val="false"/>
          <w:i w:val="false"/>
          <w:color w:val="000000"/>
          <w:sz w:val="28"/>
        </w:rPr>
        <w:t>
      бағыттамалы орындардағы пневматикалық үрлеу және электрмен қыздыру механизмдерін баптау, реттеу, техникалық қызмет көрсету және алдын ала жөндеу құрылғыларды монтаждау және реттеу, бақылау шкафтары мен электрлі изоляцияларды бақылау және күту, электрлі жабдықтарды, электрлі клапандарды реттеу;</w:t>
      </w:r>
    </w:p>
    <w:p>
      <w:pPr>
        <w:spacing w:after="0"/>
        <w:ind w:left="0"/>
        <w:jc w:val="both"/>
      </w:pPr>
      <w:r>
        <w:rPr>
          <w:rFonts w:ascii="Times New Roman"/>
          <w:b w:val="false"/>
          <w:i w:val="false"/>
          <w:color w:val="000000"/>
          <w:sz w:val="28"/>
        </w:rPr>
        <w:t>
      тораптарды, механизмдер мен жол жоңғыларын, жоңғылы, плугты қар тазалағыштарды, арнайы құрамды басқару жүйесін энергетикалық құрылғылы торапсыз жолдың рельс бунақтарын, құрамдастырылған жолда әмбебап жол машиналарын, қар тазалағыш жоңғыларды, хоппер-мөлшерлегіштер, думпкарларды, жол торларын тасымалдауға арналған машиналарды тасымалдау үшін баптау және реттеу;</w:t>
      </w:r>
    </w:p>
    <w:p>
      <w:pPr>
        <w:spacing w:after="0"/>
        <w:ind w:left="0"/>
        <w:jc w:val="both"/>
      </w:pPr>
      <w:r>
        <w:rPr>
          <w:rFonts w:ascii="Times New Roman"/>
          <w:b w:val="false"/>
          <w:i w:val="false"/>
          <w:color w:val="000000"/>
          <w:sz w:val="28"/>
        </w:rPr>
        <w:t>
      сәйкес бақылау-өлшеу құрылғысын пайдалана отырып қызмет көрсетілетін машиналар мен механизмдер ақауларын анықтау және жою.</w:t>
      </w:r>
    </w:p>
    <w:bookmarkStart w:name="z582" w:id="579"/>
    <w:p>
      <w:pPr>
        <w:spacing w:after="0"/>
        <w:ind w:left="0"/>
        <w:jc w:val="both"/>
      </w:pPr>
      <w:r>
        <w:rPr>
          <w:rFonts w:ascii="Times New Roman"/>
          <w:b w:val="false"/>
          <w:i w:val="false"/>
          <w:color w:val="000000"/>
          <w:sz w:val="28"/>
        </w:rPr>
        <w:t>
      420. Білуге тиіс:</w:t>
      </w:r>
    </w:p>
    <w:bookmarkEnd w:id="579"/>
    <w:p>
      <w:pPr>
        <w:spacing w:after="0"/>
        <w:ind w:left="0"/>
        <w:jc w:val="both"/>
      </w:pPr>
      <w:r>
        <w:rPr>
          <w:rFonts w:ascii="Times New Roman"/>
          <w:b w:val="false"/>
          <w:i w:val="false"/>
          <w:color w:val="000000"/>
          <w:sz w:val="28"/>
        </w:rPr>
        <w:t>
      қызмет көрсетілетін механизмдер құрылысы;</w:t>
      </w:r>
    </w:p>
    <w:p>
      <w:pPr>
        <w:spacing w:after="0"/>
        <w:ind w:left="0"/>
        <w:jc w:val="both"/>
      </w:pPr>
      <w:r>
        <w:rPr>
          <w:rFonts w:ascii="Times New Roman"/>
          <w:b w:val="false"/>
          <w:i w:val="false"/>
          <w:color w:val="000000"/>
          <w:sz w:val="28"/>
        </w:rPr>
        <w:t>
      қызмет көрсетілетін машинаның электртехника, радиотехника,пневматика және гидравлика аппаратурасы туралы қажет мәліметтер;</w:t>
      </w:r>
    </w:p>
    <w:p>
      <w:pPr>
        <w:spacing w:after="0"/>
        <w:ind w:left="0"/>
        <w:jc w:val="both"/>
      </w:pPr>
      <w:r>
        <w:rPr>
          <w:rFonts w:ascii="Times New Roman"/>
          <w:b w:val="false"/>
          <w:i w:val="false"/>
          <w:color w:val="000000"/>
          <w:sz w:val="28"/>
        </w:rPr>
        <w:t>
      ақауларды ескерту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83" w:id="580"/>
    <w:p>
      <w:pPr>
        <w:spacing w:after="0"/>
        <w:ind w:left="0"/>
        <w:jc w:val="both"/>
      </w:pPr>
      <w:r>
        <w:rPr>
          <w:rFonts w:ascii="Times New Roman"/>
          <w:b w:val="false"/>
          <w:i w:val="false"/>
          <w:color w:val="000000"/>
          <w:sz w:val="28"/>
        </w:rPr>
        <w:t>
      421. Техникалық және кәсіптік (арнайы орта, кәсіптік орта), орта білімнен кейінгі білім талап етіледі.</w:t>
      </w:r>
    </w:p>
    <w:bookmarkEnd w:id="580"/>
    <w:bookmarkStart w:name="z584" w:id="581"/>
    <w:p>
      <w:pPr>
        <w:spacing w:after="0"/>
        <w:ind w:left="0"/>
        <w:jc w:val="left"/>
      </w:pPr>
      <w:r>
        <w:rPr>
          <w:rFonts w:ascii="Times New Roman"/>
          <w:b/>
          <w:i w:val="false"/>
          <w:color w:val="000000"/>
        </w:rPr>
        <w:t xml:space="preserve"> 136-параграф. Теміржол-құрылыс (жол) машиналары мен механизмдерін баптаушы, 7-разряд</w:t>
      </w:r>
    </w:p>
    <w:bookmarkEnd w:id="581"/>
    <w:bookmarkStart w:name="z585" w:id="582"/>
    <w:p>
      <w:pPr>
        <w:spacing w:after="0"/>
        <w:ind w:left="0"/>
        <w:jc w:val="both"/>
      </w:pPr>
      <w:r>
        <w:rPr>
          <w:rFonts w:ascii="Times New Roman"/>
          <w:b w:val="false"/>
          <w:i w:val="false"/>
          <w:color w:val="000000"/>
          <w:sz w:val="28"/>
        </w:rPr>
        <w:t>
      422. Жұмыс сипаттамасы:</w:t>
      </w:r>
    </w:p>
    <w:bookmarkEnd w:id="582"/>
    <w:p>
      <w:pPr>
        <w:spacing w:after="0"/>
        <w:ind w:left="0"/>
        <w:jc w:val="both"/>
      </w:pPr>
      <w:r>
        <w:rPr>
          <w:rFonts w:ascii="Times New Roman"/>
          <w:b w:val="false"/>
          <w:i w:val="false"/>
          <w:color w:val="000000"/>
          <w:sz w:val="28"/>
        </w:rPr>
        <w:t>
      тораптарды, механизмдер мен электрлік, пневматикалық, гидравликалық жүйелерді, өзі жүретін жол жөндеу лездемелерін, қар жинайтын пойыздарды, роторлық қар тазалағыштарды, электрлі балластерлеу, тығыздап жинау машиналарын, жыраларды жөндеу машиналары, жолдағы рельстерді жөндеу машиналары, рельстерді өңдегіш пойыздар, суаратын пойыздар, түйіндерді орналастыру машиналары, жол торламасын, бағыттамалы бұрманы, түйін жинағыш, ажыратқыш, шпал жөндеу желісі, ұсақталған тастарды (баласт тазалаушы) тазалағыш машиналары, балдақты қағуға (сығуға) арналған машиналарды, бұта кескіш, рельс пісіргіш машиналары, моторлы-рельсті тасу машинасы, жылжымалы электр станциясынатехникалық қызмет көрсету және баптау, реттеу;</w:t>
      </w:r>
    </w:p>
    <w:p>
      <w:pPr>
        <w:spacing w:after="0"/>
        <w:ind w:left="0"/>
        <w:jc w:val="both"/>
      </w:pPr>
      <w:r>
        <w:rPr>
          <w:rFonts w:ascii="Times New Roman"/>
          <w:b w:val="false"/>
          <w:i w:val="false"/>
          <w:color w:val="000000"/>
          <w:sz w:val="28"/>
        </w:rPr>
        <w:t>
      дефектоскоп параметрлерінің бақылау-құру картасына сәйкестігін тексеру, техникалық параметрлер мен сипаттамалардың техникалық шарттар талаптарына сәйкес жетілдіру және түзеу.</w:t>
      </w:r>
    </w:p>
    <w:bookmarkStart w:name="z586" w:id="583"/>
    <w:p>
      <w:pPr>
        <w:spacing w:after="0"/>
        <w:ind w:left="0"/>
        <w:jc w:val="both"/>
      </w:pPr>
      <w:r>
        <w:rPr>
          <w:rFonts w:ascii="Times New Roman"/>
          <w:b w:val="false"/>
          <w:i w:val="false"/>
          <w:color w:val="000000"/>
          <w:sz w:val="28"/>
        </w:rPr>
        <w:t>
      423. Білуге тиіс:</w:t>
      </w:r>
    </w:p>
    <w:bookmarkEnd w:id="583"/>
    <w:p>
      <w:pPr>
        <w:spacing w:after="0"/>
        <w:ind w:left="0"/>
        <w:jc w:val="both"/>
      </w:pPr>
      <w:r>
        <w:rPr>
          <w:rFonts w:ascii="Times New Roman"/>
          <w:b w:val="false"/>
          <w:i w:val="false"/>
          <w:color w:val="000000"/>
          <w:sz w:val="28"/>
        </w:rPr>
        <w:t>
      қызмет көрсетілетін механизмдер және машиналар құрылысы;</w:t>
      </w:r>
    </w:p>
    <w:p>
      <w:pPr>
        <w:spacing w:after="0"/>
        <w:ind w:left="0"/>
        <w:jc w:val="both"/>
      </w:pPr>
      <w:r>
        <w:rPr>
          <w:rFonts w:ascii="Times New Roman"/>
          <w:b w:val="false"/>
          <w:i w:val="false"/>
          <w:color w:val="000000"/>
          <w:sz w:val="28"/>
        </w:rPr>
        <w:t>
      электртехника, радиотехника, пневматика аппаратурасы және қызмет көрсетілетін машинаның гидравликасы;</w:t>
      </w:r>
    </w:p>
    <w:p>
      <w:pPr>
        <w:spacing w:after="0"/>
        <w:ind w:left="0"/>
        <w:jc w:val="both"/>
      </w:pPr>
      <w:r>
        <w:rPr>
          <w:rFonts w:ascii="Times New Roman"/>
          <w:b w:val="false"/>
          <w:i w:val="false"/>
          <w:color w:val="000000"/>
          <w:sz w:val="28"/>
        </w:rPr>
        <w:t>
      жол машиналары мен дефектоскопты құрылғылар ақауларын ескерту және жою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87" w:id="584"/>
    <w:p>
      <w:pPr>
        <w:spacing w:after="0"/>
        <w:ind w:left="0"/>
        <w:jc w:val="both"/>
      </w:pPr>
      <w:r>
        <w:rPr>
          <w:rFonts w:ascii="Times New Roman"/>
          <w:b w:val="false"/>
          <w:i w:val="false"/>
          <w:color w:val="000000"/>
          <w:sz w:val="28"/>
        </w:rPr>
        <w:t>
      424. Техникалық және кәсіптік (арнайы орта, кәсіптік орта), орта білімнен кейінгі білім талап етіледі.</w:t>
      </w:r>
    </w:p>
    <w:bookmarkEnd w:id="584"/>
    <w:bookmarkStart w:name="z588" w:id="585"/>
    <w:p>
      <w:pPr>
        <w:spacing w:after="0"/>
        <w:ind w:left="0"/>
        <w:jc w:val="left"/>
      </w:pPr>
      <w:r>
        <w:rPr>
          <w:rFonts w:ascii="Times New Roman"/>
          <w:b/>
          <w:i w:val="false"/>
          <w:color w:val="000000"/>
        </w:rPr>
        <w:t xml:space="preserve"> 137-параграф. Теміржол-құрылыс (жол) машиналары мен механизмдерін баптаушы, 8-разряд</w:t>
      </w:r>
    </w:p>
    <w:bookmarkEnd w:id="585"/>
    <w:bookmarkStart w:name="z589" w:id="586"/>
    <w:p>
      <w:pPr>
        <w:spacing w:after="0"/>
        <w:ind w:left="0"/>
        <w:jc w:val="both"/>
      </w:pPr>
      <w:r>
        <w:rPr>
          <w:rFonts w:ascii="Times New Roman"/>
          <w:b w:val="false"/>
          <w:i w:val="false"/>
          <w:color w:val="000000"/>
          <w:sz w:val="28"/>
        </w:rPr>
        <w:t>
      425. Жұмыс сипаттамасы:</w:t>
      </w:r>
    </w:p>
    <w:bookmarkEnd w:id="586"/>
    <w:p>
      <w:pPr>
        <w:spacing w:after="0"/>
        <w:ind w:left="0"/>
        <w:jc w:val="both"/>
      </w:pPr>
      <w:r>
        <w:rPr>
          <w:rFonts w:ascii="Times New Roman"/>
          <w:b w:val="false"/>
          <w:i w:val="false"/>
          <w:color w:val="000000"/>
          <w:sz w:val="28"/>
        </w:rPr>
        <w:t>
      бұрмаларға арналған түзету-қағу-өңдеу машиналарын басқару, электроника, автоматика жүйелерін, түйін және механизмдерге техникалық қызмет көрсету және реттеу, баптау;</w:t>
      </w:r>
    </w:p>
    <w:p>
      <w:pPr>
        <w:spacing w:after="0"/>
        <w:ind w:left="0"/>
        <w:jc w:val="both"/>
      </w:pPr>
      <w:r>
        <w:rPr>
          <w:rFonts w:ascii="Times New Roman"/>
          <w:b w:val="false"/>
          <w:i w:val="false"/>
          <w:color w:val="000000"/>
          <w:sz w:val="28"/>
        </w:rPr>
        <w:t>
      өзі жүретін машиналарын: түзету-қағу-рихталау, бұрмалы ауысымдарға арналған түзету-қағу-рихталау машиналарын, жіктерді түзету, қағу және тегістеу, кюветтерді өңдеу және кесу; жолды тұрақтандыруға арналған, рельс тегістеу пойыздарын, балласт призманы күшейтіп жөндеу машиналарын, клеммді және төсеу болттарын бекіту және майлау машиналарын, балластыны жоспарлау және тарату машиналарын, рихталау машиналарын, өзі жүретін қар жинайтын машиналарды, қиыршық тасты терең тазалау машиналарын, рихталау агрегаты бар электр балластарды баптау, реттеу және техникалық қызмет көрсету;</w:t>
      </w:r>
    </w:p>
    <w:p>
      <w:pPr>
        <w:spacing w:after="0"/>
        <w:ind w:left="0"/>
        <w:jc w:val="both"/>
      </w:pPr>
      <w:r>
        <w:rPr>
          <w:rFonts w:ascii="Times New Roman"/>
          <w:b w:val="false"/>
          <w:i w:val="false"/>
          <w:color w:val="000000"/>
          <w:sz w:val="28"/>
        </w:rPr>
        <w:t>
      тораптар, механизмдер, автоматика жүйесі, электроника ақауларын анықтау және жою және жол машиналарын басқару.</w:t>
      </w:r>
    </w:p>
    <w:bookmarkStart w:name="z590" w:id="587"/>
    <w:p>
      <w:pPr>
        <w:spacing w:after="0"/>
        <w:ind w:left="0"/>
        <w:jc w:val="both"/>
      </w:pPr>
      <w:r>
        <w:rPr>
          <w:rFonts w:ascii="Times New Roman"/>
          <w:b w:val="false"/>
          <w:i w:val="false"/>
          <w:color w:val="000000"/>
          <w:sz w:val="28"/>
        </w:rPr>
        <w:t>
      426. Білуге тиіс:</w:t>
      </w:r>
    </w:p>
    <w:bookmarkEnd w:id="587"/>
    <w:p>
      <w:pPr>
        <w:spacing w:after="0"/>
        <w:ind w:left="0"/>
        <w:jc w:val="both"/>
      </w:pPr>
      <w:r>
        <w:rPr>
          <w:rFonts w:ascii="Times New Roman"/>
          <w:b w:val="false"/>
          <w:i w:val="false"/>
          <w:color w:val="000000"/>
          <w:sz w:val="28"/>
        </w:rPr>
        <w:t>
      қызмет көрсетілетінжол жүру машиналары, электртехника, радиотехника, пневматика және гидравлика аппаратурасының құрылысы;</w:t>
      </w:r>
    </w:p>
    <w:p>
      <w:pPr>
        <w:spacing w:after="0"/>
        <w:ind w:left="0"/>
        <w:jc w:val="both"/>
      </w:pPr>
      <w:r>
        <w:rPr>
          <w:rFonts w:ascii="Times New Roman"/>
          <w:b w:val="false"/>
          <w:i w:val="false"/>
          <w:color w:val="000000"/>
          <w:sz w:val="28"/>
        </w:rPr>
        <w:t>
      электронды схемаларда, автоматика, гидравлика құрылғыларындағы ақауларды жою жолдары және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591" w:id="588"/>
    <w:p>
      <w:pPr>
        <w:spacing w:after="0"/>
        <w:ind w:left="0"/>
        <w:jc w:val="both"/>
      </w:pPr>
      <w:r>
        <w:rPr>
          <w:rFonts w:ascii="Times New Roman"/>
          <w:b w:val="false"/>
          <w:i w:val="false"/>
          <w:color w:val="000000"/>
          <w:sz w:val="28"/>
        </w:rPr>
        <w:t>
      427. Техникалық және кәсіптік (арнайы орта, кәсіптік орта), орта білімнен кейінгі білім талап етіледі.</w:t>
      </w:r>
    </w:p>
    <w:bookmarkEnd w:id="588"/>
    <w:bookmarkStart w:name="z592" w:id="589"/>
    <w:p>
      <w:pPr>
        <w:spacing w:after="0"/>
        <w:ind w:left="0"/>
        <w:jc w:val="left"/>
      </w:pPr>
      <w:r>
        <w:rPr>
          <w:rFonts w:ascii="Times New Roman"/>
          <w:b/>
          <w:i w:val="false"/>
          <w:color w:val="000000"/>
        </w:rPr>
        <w:t xml:space="preserve"> 138-параграф. Тепловоз машинисі, 8-разряд</w:t>
      </w:r>
    </w:p>
    <w:bookmarkEnd w:id="589"/>
    <w:bookmarkStart w:name="z593" w:id="590"/>
    <w:p>
      <w:pPr>
        <w:spacing w:after="0"/>
        <w:ind w:left="0"/>
        <w:jc w:val="both"/>
      </w:pPr>
      <w:r>
        <w:rPr>
          <w:rFonts w:ascii="Times New Roman"/>
          <w:b w:val="false"/>
          <w:i w:val="false"/>
          <w:color w:val="000000"/>
          <w:sz w:val="28"/>
        </w:rPr>
        <w:t>
      428. Жұмыс сипаттамасы:</w:t>
      </w:r>
    </w:p>
    <w:bookmarkEnd w:id="590"/>
    <w:p>
      <w:pPr>
        <w:spacing w:after="0"/>
        <w:ind w:left="0"/>
        <w:jc w:val="both"/>
      </w:pPr>
      <w:r>
        <w:rPr>
          <w:rFonts w:ascii="Times New Roman"/>
          <w:b w:val="false"/>
          <w:i w:val="false"/>
          <w:color w:val="000000"/>
          <w:sz w:val="28"/>
        </w:rPr>
        <w:t>
      тепловозды қозғалыс кестесін сақтай отырып, теміржол қатынас жолы пішінінен тәуелді бекітілген жылдамдықпен тепловозды басқару және пойызды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жүк пен жылжымалы құрамның сақталуын қамтамасыз ету;</w:t>
      </w:r>
    </w:p>
    <w:p>
      <w:pPr>
        <w:spacing w:after="0"/>
        <w:ind w:left="0"/>
        <w:jc w:val="both"/>
      </w:pPr>
      <w:r>
        <w:rPr>
          <w:rFonts w:ascii="Times New Roman"/>
          <w:b w:val="false"/>
          <w:i w:val="false"/>
          <w:color w:val="000000"/>
          <w:sz w:val="28"/>
        </w:rPr>
        <w:t>
      дизель отынның ең аз шығынында пойыз енгізудің рационалды режимдерімен қамтамасыз ету;</w:t>
      </w:r>
    </w:p>
    <w:p>
      <w:pPr>
        <w:spacing w:after="0"/>
        <w:ind w:left="0"/>
        <w:jc w:val="both"/>
      </w:pPr>
      <w:r>
        <w:rPr>
          <w:rFonts w:ascii="Times New Roman"/>
          <w:b w:val="false"/>
          <w:i w:val="false"/>
          <w:color w:val="000000"/>
          <w:sz w:val="28"/>
        </w:rPr>
        <w:t>
      тепловозды қабылдау және тапсыру: негізгі агрегаттар, тораптар, жүйелер, электрлік, механикалық, тежегіштік және қосымша жабдықтар, бақылау-өлшеу аспаптары, радиобайланыс және дөңгелек жұп астына топырақ төсеу құрылғысын қарау және қызметін тексеру;</w:t>
      </w:r>
    </w:p>
    <w:p>
      <w:pPr>
        <w:spacing w:after="0"/>
        <w:ind w:left="0"/>
        <w:jc w:val="both"/>
      </w:pPr>
      <w:r>
        <w:rPr>
          <w:rFonts w:ascii="Times New Roman"/>
          <w:b w:val="false"/>
          <w:i w:val="false"/>
          <w:color w:val="000000"/>
          <w:sz w:val="28"/>
        </w:rPr>
        <w:t>
      тепловозды жұмысқа дайындау және дизель отынымен, салқындатқыш сумен, майлаумен, майлармен және құммен жабдықтау;</w:t>
      </w:r>
    </w:p>
    <w:p>
      <w:pPr>
        <w:spacing w:after="0"/>
        <w:ind w:left="0"/>
        <w:jc w:val="both"/>
      </w:pPr>
      <w:r>
        <w:rPr>
          <w:rFonts w:ascii="Times New Roman"/>
          <w:b w:val="false"/>
          <w:i w:val="false"/>
          <w:color w:val="000000"/>
          <w:sz w:val="28"/>
        </w:rPr>
        <w:t>
      тепловоздың құрамның бірінші вагонымен және әуе саласы байланысымен тіркелуін бақылау, сондай-ақ араларындағы ақырғы кранды ашуды бақылау;</w:t>
      </w:r>
    </w:p>
    <w:p>
      <w:pPr>
        <w:spacing w:after="0"/>
        <w:ind w:left="0"/>
        <w:jc w:val="both"/>
      </w:pPr>
      <w:r>
        <w:rPr>
          <w:rFonts w:ascii="Times New Roman"/>
          <w:b w:val="false"/>
          <w:i w:val="false"/>
          <w:color w:val="000000"/>
          <w:sz w:val="28"/>
        </w:rPr>
        <w:t>
      тепловоздың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w:t>
      </w:r>
    </w:p>
    <w:p>
      <w:pPr>
        <w:spacing w:after="0"/>
        <w:ind w:left="0"/>
        <w:jc w:val="both"/>
      </w:pPr>
      <w:r>
        <w:rPr>
          <w:rFonts w:ascii="Times New Roman"/>
          <w:b w:val="false"/>
          <w:i w:val="false"/>
          <w:color w:val="000000"/>
          <w:sz w:val="28"/>
        </w:rPr>
        <w:t>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тепловоз машинисіне арналған бекітілген нормативтік актідегі жұмыстар тізіміне сәйкес тепловозға техникалық қызмет көрсету;</w:t>
      </w:r>
    </w:p>
    <w:p>
      <w:pPr>
        <w:spacing w:after="0"/>
        <w:ind w:left="0"/>
        <w:jc w:val="both"/>
      </w:pPr>
      <w:r>
        <w:rPr>
          <w:rFonts w:ascii="Times New Roman"/>
          <w:b w:val="false"/>
          <w:i w:val="false"/>
          <w:color w:val="000000"/>
          <w:sz w:val="28"/>
        </w:rPr>
        <w:t>
      электрлік, механикалық, тежегіш, қосымша жабдықтарды,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тепловоздың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жалпы қолданыстағы және жалпы қолданысқа арналмаған теміржол қатынас жолында маневрлік жұмыстарды орындау;</w:t>
      </w:r>
    </w:p>
    <w:p>
      <w:pPr>
        <w:spacing w:after="0"/>
        <w:ind w:left="0"/>
        <w:jc w:val="both"/>
      </w:pPr>
      <w:r>
        <w:rPr>
          <w:rFonts w:ascii="Times New Roman"/>
          <w:b w:val="false"/>
          <w:i w:val="false"/>
          <w:color w:val="000000"/>
          <w:sz w:val="28"/>
        </w:rPr>
        <w:t>
      жүк вагондарын бекітілген жылдамдықта сұрыптау төбешігінен немесе кескінделіп созылған жолдан тарату, вагондарды жүк пен техникалық операцияларды өндіру пунктінде тиеу-түсіруфронттары бойынша орналастыру;</w:t>
      </w:r>
    </w:p>
    <w:p>
      <w:pPr>
        <w:spacing w:after="0"/>
        <w:ind w:left="0"/>
        <w:jc w:val="both"/>
      </w:pPr>
      <w:r>
        <w:rPr>
          <w:rFonts w:ascii="Times New Roman"/>
          <w:b w:val="false"/>
          <w:i w:val="false"/>
          <w:color w:val="000000"/>
          <w:sz w:val="28"/>
        </w:rPr>
        <w:t>
      тепловоздағы немесе пойыз құрамындағы локомотивбригадасының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тепловоз көмекшісінсіз жұмыс орындау кезінде оның функцияларын нұсқауға сәйкесорындау;</w:t>
      </w:r>
    </w:p>
    <w:p>
      <w:pPr>
        <w:spacing w:after="0"/>
        <w:ind w:left="0"/>
        <w:jc w:val="both"/>
      </w:pPr>
      <w:r>
        <w:rPr>
          <w:rFonts w:ascii="Times New Roman"/>
          <w:b w:val="false"/>
          <w:i w:val="false"/>
          <w:color w:val="000000"/>
          <w:sz w:val="28"/>
        </w:rPr>
        <w:t>
      тепловоз машинисі көмекшісі, сондай-ақ, "тепловоз машинисінің көмекшісі" мамандығы бойынша тағылымдамадан өтіп жатқан тұлғаларды тепловозды күту, қызмет көрсету және басқарудың рационалды әдіс-тәсілдеріне үйрету;</w:t>
      </w:r>
    </w:p>
    <w:p>
      <w:pPr>
        <w:spacing w:after="0"/>
        <w:ind w:left="0"/>
        <w:jc w:val="both"/>
      </w:pPr>
      <w:r>
        <w:rPr>
          <w:rFonts w:ascii="Times New Roman"/>
          <w:b w:val="false"/>
          <w:i w:val="false"/>
          <w:color w:val="000000"/>
          <w:sz w:val="28"/>
        </w:rPr>
        <w:t>
      локомотив бригадасының құрамына кіретін тұлғалардың жұмысын бақылау және басқару;</w:t>
      </w:r>
    </w:p>
    <w:p>
      <w:pPr>
        <w:spacing w:after="0"/>
        <w:ind w:left="0"/>
        <w:jc w:val="both"/>
      </w:pPr>
      <w:r>
        <w:rPr>
          <w:rFonts w:ascii="Times New Roman"/>
          <w:b w:val="false"/>
          <w:i w:val="false"/>
          <w:color w:val="000000"/>
          <w:sz w:val="28"/>
        </w:rPr>
        <w:t>
      теміржолдарда күрделі жағдайларда орындалатын көмір разрездеріндегі жұмыстарды басқару және орындау.</w:t>
      </w:r>
    </w:p>
    <w:bookmarkStart w:name="z594" w:id="591"/>
    <w:p>
      <w:pPr>
        <w:spacing w:after="0"/>
        <w:ind w:left="0"/>
        <w:jc w:val="both"/>
      </w:pPr>
      <w:r>
        <w:rPr>
          <w:rFonts w:ascii="Times New Roman"/>
          <w:b w:val="false"/>
          <w:i w:val="false"/>
          <w:color w:val="000000"/>
          <w:sz w:val="28"/>
        </w:rPr>
        <w:t>
      429. Білуге тиіс:</w:t>
      </w:r>
    </w:p>
    <w:bookmarkEnd w:id="591"/>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тепловоздың техникалық сипаттамалары, құрылысы,оларды басқарутәртібі;</w:t>
      </w:r>
    </w:p>
    <w:p>
      <w:pPr>
        <w:spacing w:after="0"/>
        <w:ind w:left="0"/>
        <w:jc w:val="both"/>
      </w:pPr>
      <w:r>
        <w:rPr>
          <w:rFonts w:ascii="Times New Roman"/>
          <w:b w:val="false"/>
          <w:i w:val="false"/>
          <w:color w:val="000000"/>
          <w:sz w:val="28"/>
        </w:rPr>
        <w:t>
      тепловозды пайдалау кезінде ұстау және күту тәртібі;</w:t>
      </w:r>
    </w:p>
    <w:p>
      <w:pPr>
        <w:spacing w:after="0"/>
        <w:ind w:left="0"/>
        <w:jc w:val="both"/>
      </w:pPr>
      <w:r>
        <w:rPr>
          <w:rFonts w:ascii="Times New Roman"/>
          <w:b w:val="false"/>
          <w:i w:val="false"/>
          <w:color w:val="000000"/>
          <w:sz w:val="28"/>
        </w:rPr>
        <w:t>
      тежегіштерді басқару технологиясы және құрылысы;</w:t>
      </w:r>
    </w:p>
    <w:p>
      <w:pPr>
        <w:spacing w:after="0"/>
        <w:ind w:left="0"/>
        <w:jc w:val="both"/>
      </w:pPr>
      <w:r>
        <w:rPr>
          <w:rFonts w:ascii="Times New Roman"/>
          <w:b w:val="false"/>
          <w:i w:val="false"/>
          <w:color w:val="000000"/>
          <w:sz w:val="28"/>
        </w:rPr>
        <w:t>
      теміржол қатынас жолы пішіні, қызмет көрсетілетін аумақтағы жол белгілері, белгіленген қозғалыс жылдамдығы;</w:t>
      </w:r>
    </w:p>
    <w:p>
      <w:pPr>
        <w:spacing w:after="0"/>
        <w:ind w:left="0"/>
        <w:jc w:val="both"/>
      </w:pPr>
      <w:r>
        <w:rPr>
          <w:rFonts w:ascii="Times New Roman"/>
          <w:b w:val="false"/>
          <w:i w:val="false"/>
          <w:color w:val="000000"/>
          <w:sz w:val="28"/>
        </w:rPr>
        <w:t>
      теміржол қатынас жолы схемалары;</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тепловозды пайдалану кезінде техникалық қызмет көрсету нұсқауы;</w:t>
      </w:r>
    </w:p>
    <w:p>
      <w:pPr>
        <w:spacing w:after="0"/>
        <w:ind w:left="0"/>
        <w:jc w:val="both"/>
      </w:pPr>
      <w:r>
        <w:rPr>
          <w:rFonts w:ascii="Times New Roman"/>
          <w:b w:val="false"/>
          <w:i w:val="false"/>
          <w:color w:val="000000"/>
          <w:sz w:val="28"/>
        </w:rPr>
        <w:t>
      отынды шығындауды үнемдеудің негізгі режимдері;</w:t>
      </w:r>
    </w:p>
    <w:p>
      <w:pPr>
        <w:spacing w:after="0"/>
        <w:ind w:left="0"/>
        <w:jc w:val="both"/>
      </w:pPr>
      <w:r>
        <w:rPr>
          <w:rFonts w:ascii="Times New Roman"/>
          <w:b w:val="false"/>
          <w:i w:val="false"/>
          <w:color w:val="000000"/>
          <w:sz w:val="28"/>
        </w:rPr>
        <w:t>
      электрлік, пневматикалық, гидравликалық, механикалық және қосымша жабдықтар ақауларын шығару және жою тәсілдері;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жүк пен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 қозғалысы кестесі;</w:t>
      </w:r>
    </w:p>
    <w:p>
      <w:pPr>
        <w:spacing w:after="0"/>
        <w:ind w:left="0"/>
        <w:jc w:val="both"/>
      </w:pPr>
      <w:r>
        <w:rPr>
          <w:rFonts w:ascii="Times New Roman"/>
          <w:b w:val="false"/>
          <w:i w:val="false"/>
          <w:color w:val="000000"/>
          <w:sz w:val="28"/>
        </w:rPr>
        <w:t>
      электртехника негіздері.</w:t>
      </w:r>
    </w:p>
    <w:bookmarkStart w:name="z595" w:id="592"/>
    <w:p>
      <w:pPr>
        <w:spacing w:after="0"/>
        <w:ind w:left="0"/>
        <w:jc w:val="both"/>
      </w:pPr>
      <w:r>
        <w:rPr>
          <w:rFonts w:ascii="Times New Roman"/>
          <w:b w:val="false"/>
          <w:i w:val="false"/>
          <w:color w:val="000000"/>
          <w:sz w:val="28"/>
        </w:rPr>
        <w:t>
      430. Өнеркәсіптік теміржол көлігінде жұмыстарды орындау кезінде – 6-разряд.</w:t>
      </w:r>
    </w:p>
    <w:bookmarkEnd w:id="592"/>
    <w:bookmarkStart w:name="z596" w:id="593"/>
    <w:p>
      <w:pPr>
        <w:spacing w:after="0"/>
        <w:ind w:left="0"/>
        <w:jc w:val="both"/>
      </w:pPr>
      <w:r>
        <w:rPr>
          <w:rFonts w:ascii="Times New Roman"/>
          <w:b w:val="false"/>
          <w:i w:val="false"/>
          <w:color w:val="000000"/>
          <w:sz w:val="28"/>
        </w:rPr>
        <w:t>
      431. Техникалық және кәсіптік (арнайы орта, кәсіптік орта), орта білімнен кейінгі білім тепловозды басқару құқығын беретін куәлік талап етіледі.</w:t>
      </w:r>
    </w:p>
    <w:bookmarkEnd w:id="593"/>
    <w:bookmarkStart w:name="z597" w:id="594"/>
    <w:p>
      <w:pPr>
        <w:spacing w:after="0"/>
        <w:ind w:left="0"/>
        <w:jc w:val="left"/>
      </w:pPr>
      <w:r>
        <w:rPr>
          <w:rFonts w:ascii="Times New Roman"/>
          <w:b/>
          <w:i w:val="false"/>
          <w:color w:val="000000"/>
        </w:rPr>
        <w:t xml:space="preserve"> 139-параграф. Тепловоз машинисінің көмекшісі, 7-разряд</w:t>
      </w:r>
    </w:p>
    <w:bookmarkEnd w:id="594"/>
    <w:bookmarkStart w:name="z598" w:id="595"/>
    <w:p>
      <w:pPr>
        <w:spacing w:after="0"/>
        <w:ind w:left="0"/>
        <w:jc w:val="both"/>
      </w:pPr>
      <w:r>
        <w:rPr>
          <w:rFonts w:ascii="Times New Roman"/>
          <w:b w:val="false"/>
          <w:i w:val="false"/>
          <w:color w:val="000000"/>
          <w:sz w:val="28"/>
        </w:rPr>
        <w:t>
      432. Жұмыс сипаттамасы:</w:t>
      </w:r>
    </w:p>
    <w:bookmarkEnd w:id="595"/>
    <w:p>
      <w:pPr>
        <w:spacing w:after="0"/>
        <w:ind w:left="0"/>
        <w:jc w:val="both"/>
      </w:pPr>
      <w:r>
        <w:rPr>
          <w:rFonts w:ascii="Times New Roman"/>
          <w:b w:val="false"/>
          <w:i w:val="false"/>
          <w:color w:val="000000"/>
          <w:sz w:val="28"/>
        </w:rPr>
        <w:t>
      механикалық, электрлік, тежегіш, қосымша және өзге де құрылғыларды тепловоз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тепловозды машиниспен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жабдықтау,тепловозды жұмысқа даярлау;</w:t>
      </w:r>
    </w:p>
    <w:p>
      <w:pPr>
        <w:spacing w:after="0"/>
        <w:ind w:left="0"/>
        <w:jc w:val="both"/>
      </w:pPr>
      <w:r>
        <w:rPr>
          <w:rFonts w:ascii="Times New Roman"/>
          <w:b w:val="false"/>
          <w:i w:val="false"/>
          <w:color w:val="000000"/>
          <w:sz w:val="28"/>
        </w:rPr>
        <w:t>
      тепловозды бірінші вагонға тіркеу: тежегіш магистралінің соңғы жеңіне біріктіру, тежегіш магистралінің соңғы крандарын ашу;</w:t>
      </w:r>
    </w:p>
    <w:p>
      <w:pPr>
        <w:spacing w:after="0"/>
        <w:ind w:left="0"/>
        <w:jc w:val="both"/>
      </w:pPr>
      <w:r>
        <w:rPr>
          <w:rFonts w:ascii="Times New Roman"/>
          <w:b w:val="false"/>
          <w:i w:val="false"/>
          <w:color w:val="000000"/>
          <w:sz w:val="28"/>
        </w:rPr>
        <w:t>
      тепловозды құрамнан ағыту: тежегіш магистралі алдын ала ажыратып алынған автоматты біріктіргішті ағыту;</w:t>
      </w:r>
    </w:p>
    <w:p>
      <w:pPr>
        <w:spacing w:after="0"/>
        <w:ind w:left="0"/>
        <w:jc w:val="both"/>
      </w:pPr>
      <w:r>
        <w:rPr>
          <w:rFonts w:ascii="Times New Roman"/>
          <w:b w:val="false"/>
          <w:i w:val="false"/>
          <w:color w:val="000000"/>
          <w:sz w:val="28"/>
        </w:rPr>
        <w:t>
      тепловозды күту және жолдағы түйіндер мен агрегаттар жағдайын бақылау бойынша тепловоз машинисі бұйрықтарын орындау;</w:t>
      </w:r>
    </w:p>
    <w:p>
      <w:pPr>
        <w:spacing w:after="0"/>
        <w:ind w:left="0"/>
        <w:jc w:val="both"/>
      </w:pPr>
      <w:r>
        <w:rPr>
          <w:rFonts w:ascii="Times New Roman"/>
          <w:b w:val="false"/>
          <w:i w:val="false"/>
          <w:color w:val="000000"/>
          <w:sz w:val="28"/>
        </w:rPr>
        <w:t>
      сәйкес нормативтік актілерде бекітілген жұмыстар тізіміне сәйкес өзіндік қозғалыстың алдын алу үшін тепловозды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рельстік автобус машинисі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тепловоздағы локомотив бригадасының бекітілген регламенттік жұмысында, көлемінде, жүріс жолында пайда болған ақауларды жоюға қатысу.</w:t>
      </w:r>
    </w:p>
    <w:bookmarkStart w:name="z599" w:id="596"/>
    <w:p>
      <w:pPr>
        <w:spacing w:after="0"/>
        <w:ind w:left="0"/>
        <w:jc w:val="both"/>
      </w:pPr>
      <w:r>
        <w:rPr>
          <w:rFonts w:ascii="Times New Roman"/>
          <w:b w:val="false"/>
          <w:i w:val="false"/>
          <w:color w:val="000000"/>
          <w:sz w:val="28"/>
        </w:rPr>
        <w:t>
      433. Білуге тиіс:</w:t>
      </w:r>
    </w:p>
    <w:bookmarkEnd w:id="596"/>
    <w:p>
      <w:pPr>
        <w:spacing w:after="0"/>
        <w:ind w:left="0"/>
        <w:jc w:val="both"/>
      </w:pPr>
      <w:r>
        <w:rPr>
          <w:rFonts w:ascii="Times New Roman"/>
          <w:b w:val="false"/>
          <w:i w:val="false"/>
          <w:color w:val="000000"/>
          <w:sz w:val="28"/>
        </w:rPr>
        <w:t>
      локоматив бригадасының ережесі;</w:t>
      </w:r>
    </w:p>
    <w:p>
      <w:pPr>
        <w:spacing w:after="0"/>
        <w:ind w:left="0"/>
        <w:jc w:val="both"/>
      </w:pPr>
      <w:r>
        <w:rPr>
          <w:rFonts w:ascii="Times New Roman"/>
          <w:b w:val="false"/>
          <w:i w:val="false"/>
          <w:color w:val="000000"/>
          <w:sz w:val="28"/>
        </w:rPr>
        <w:t>
      тепловоздың қызмет көрсетілетін құрылғысын пайдалану тәртібі және құрылысы мен жұмыстарды орындау технологиясы;</w:t>
      </w:r>
    </w:p>
    <w:p>
      <w:pPr>
        <w:spacing w:after="0"/>
        <w:ind w:left="0"/>
        <w:jc w:val="both"/>
      </w:pPr>
      <w:r>
        <w:rPr>
          <w:rFonts w:ascii="Times New Roman"/>
          <w:b w:val="false"/>
          <w:i w:val="false"/>
          <w:color w:val="000000"/>
          <w:sz w:val="28"/>
        </w:rPr>
        <w:t>
      тепловоздың техникалық сипаттамалары;</w:t>
      </w:r>
    </w:p>
    <w:p>
      <w:pPr>
        <w:spacing w:after="0"/>
        <w:ind w:left="0"/>
        <w:jc w:val="both"/>
      </w:pPr>
      <w:r>
        <w:rPr>
          <w:rFonts w:ascii="Times New Roman"/>
          <w:b w:val="false"/>
          <w:i w:val="false"/>
          <w:color w:val="000000"/>
          <w:sz w:val="28"/>
        </w:rPr>
        <w:t>
      тепловозды пайдалану кезінде белгіленген қызмет көрсету және күту тәртібі;</w:t>
      </w:r>
    </w:p>
    <w:p>
      <w:pPr>
        <w:spacing w:after="0"/>
        <w:ind w:left="0"/>
        <w:jc w:val="both"/>
      </w:pPr>
      <w:r>
        <w:rPr>
          <w:rFonts w:ascii="Times New Roman"/>
          <w:b w:val="false"/>
          <w:i w:val="false"/>
          <w:color w:val="000000"/>
          <w:sz w:val="28"/>
        </w:rPr>
        <w:t>
      тежегіштердің құрылғысы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 белгіленген қозғалыс жылдамдығы;</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тепловозды пайдалану кезінде техникалық қызмет көрсету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қызмет көрсетілетін теміржол станциялары, аумақтарының техникалық-өкімгерлік актілері;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bookmarkStart w:name="z600" w:id="597"/>
    <w:p>
      <w:pPr>
        <w:spacing w:after="0"/>
        <w:ind w:left="0"/>
        <w:jc w:val="both"/>
      </w:pPr>
      <w:r>
        <w:rPr>
          <w:rFonts w:ascii="Times New Roman"/>
          <w:b w:val="false"/>
          <w:i w:val="false"/>
          <w:color w:val="000000"/>
          <w:sz w:val="28"/>
        </w:rPr>
        <w:t>
      434. Өнеркәсіптік теміржол көлігінде жұмыстарды орындау кезінде – 5-разряд.</w:t>
      </w:r>
    </w:p>
    <w:bookmarkEnd w:id="597"/>
    <w:bookmarkStart w:name="z601" w:id="598"/>
    <w:p>
      <w:pPr>
        <w:spacing w:after="0"/>
        <w:ind w:left="0"/>
        <w:jc w:val="both"/>
      </w:pPr>
      <w:r>
        <w:rPr>
          <w:rFonts w:ascii="Times New Roman"/>
          <w:b w:val="false"/>
          <w:i w:val="false"/>
          <w:color w:val="000000"/>
          <w:sz w:val="28"/>
        </w:rPr>
        <w:t>
      435. Техникалық және кәсіптік (орта арнаулы, орта кәсіптік), орта білімнен кейінгі білім және тепловоз машинисінің көмекшісі куәлігі талап етіледі.</w:t>
      </w:r>
    </w:p>
    <w:bookmarkEnd w:id="598"/>
    <w:bookmarkStart w:name="z602" w:id="599"/>
    <w:p>
      <w:pPr>
        <w:spacing w:after="0"/>
        <w:ind w:left="0"/>
        <w:jc w:val="left"/>
      </w:pPr>
      <w:r>
        <w:rPr>
          <w:rFonts w:ascii="Times New Roman"/>
          <w:b/>
          <w:i w:val="false"/>
          <w:color w:val="000000"/>
        </w:rPr>
        <w:t xml:space="preserve"> 140-параграф. Техникалық қызмет көрсету бекеттеріндегі локомотивтерді тексеру және жөндеу жөніндегі слесарь, 4-разряд</w:t>
      </w:r>
    </w:p>
    <w:bookmarkEnd w:id="599"/>
    <w:bookmarkStart w:name="z603" w:id="600"/>
    <w:p>
      <w:pPr>
        <w:spacing w:after="0"/>
        <w:ind w:left="0"/>
        <w:jc w:val="both"/>
      </w:pPr>
      <w:r>
        <w:rPr>
          <w:rFonts w:ascii="Times New Roman"/>
          <w:b w:val="false"/>
          <w:i w:val="false"/>
          <w:color w:val="000000"/>
          <w:sz w:val="28"/>
        </w:rPr>
        <w:t>
      436. Жұмыс сипаттамасы:</w:t>
      </w:r>
    </w:p>
    <w:bookmarkEnd w:id="600"/>
    <w:p>
      <w:pPr>
        <w:spacing w:after="0"/>
        <w:ind w:left="0"/>
        <w:jc w:val="both"/>
      </w:pPr>
      <w:r>
        <w:rPr>
          <w:rFonts w:ascii="Times New Roman"/>
          <w:b w:val="false"/>
          <w:i w:val="false"/>
          <w:color w:val="000000"/>
          <w:sz w:val="28"/>
        </w:rPr>
        <w:t>
      пойыздардың қауіпсіз қозғалысын және оларды пайдалануда сенімді жұмыспен қамтамасыз ету үшін локомотивтердегі қарапайым және орташа күрделіктегі бөлшектер мен торап жабдықтарының механикалық, электрлік және пневматикалық техникалық жағдайын тексеру және байқау, жөндеу;</w:t>
      </w:r>
    </w:p>
    <w:p>
      <w:pPr>
        <w:spacing w:after="0"/>
        <w:ind w:left="0"/>
        <w:jc w:val="both"/>
      </w:pPr>
      <w:r>
        <w:rPr>
          <w:rFonts w:ascii="Times New Roman"/>
          <w:b w:val="false"/>
          <w:i w:val="false"/>
          <w:color w:val="000000"/>
          <w:sz w:val="28"/>
        </w:rPr>
        <w:t>
      букс ішектер мен қақпақтарды, моторлық осьтік ішпектердің қалпақтарын, жетек қозғалтқыштарының ілмелерін, тісті қақпақтарды бекіту;</w:t>
      </w:r>
    </w:p>
    <w:p>
      <w:pPr>
        <w:spacing w:after="0"/>
        <w:ind w:left="0"/>
        <w:jc w:val="both"/>
      </w:pPr>
      <w:r>
        <w:rPr>
          <w:rFonts w:ascii="Times New Roman"/>
          <w:b w:val="false"/>
          <w:i w:val="false"/>
          <w:color w:val="000000"/>
          <w:sz w:val="28"/>
        </w:rPr>
        <w:t>
      7-10 квалитеттер (дәлдіктің 2-3 класы) бойынша тораптар мен бөлшектерді слесірлік өңдеу, жетілдіру.</w:t>
      </w:r>
    </w:p>
    <w:bookmarkStart w:name="z604" w:id="601"/>
    <w:p>
      <w:pPr>
        <w:spacing w:after="0"/>
        <w:ind w:left="0"/>
        <w:jc w:val="both"/>
      </w:pPr>
      <w:r>
        <w:rPr>
          <w:rFonts w:ascii="Times New Roman"/>
          <w:b w:val="false"/>
          <w:i w:val="false"/>
          <w:color w:val="000000"/>
          <w:sz w:val="28"/>
        </w:rPr>
        <w:t>
      437. Білуге тиіс:</w:t>
      </w:r>
    </w:p>
    <w:bookmarkEnd w:id="601"/>
    <w:p>
      <w:pPr>
        <w:spacing w:after="0"/>
        <w:ind w:left="0"/>
        <w:jc w:val="both"/>
      </w:pPr>
      <w:r>
        <w:rPr>
          <w:rFonts w:ascii="Times New Roman"/>
          <w:b w:val="false"/>
          <w:i w:val="false"/>
          <w:color w:val="000000"/>
          <w:sz w:val="28"/>
        </w:rPr>
        <w:t>
      механикалық, электрлік және пневматикалық жабдықтардың, машиналардың, аппараттардың, аспаптарды бөлшектеу, жөндеу және құрастыру технологиялық процесі, техникалық және пайдалану деректері, құрылысы;</w:t>
      </w:r>
    </w:p>
    <w:p>
      <w:pPr>
        <w:spacing w:after="0"/>
        <w:ind w:left="0"/>
        <w:jc w:val="both"/>
      </w:pPr>
      <w:r>
        <w:rPr>
          <w:rFonts w:ascii="Times New Roman"/>
          <w:b w:val="false"/>
          <w:i w:val="false"/>
          <w:color w:val="000000"/>
          <w:sz w:val="28"/>
        </w:rPr>
        <w:t>
      негізгі монтаждық электрлік схемалар;</w:t>
      </w:r>
    </w:p>
    <w:p>
      <w:pPr>
        <w:spacing w:after="0"/>
        <w:ind w:left="0"/>
        <w:jc w:val="both"/>
      </w:pPr>
      <w:r>
        <w:rPr>
          <w:rFonts w:ascii="Times New Roman"/>
          <w:b w:val="false"/>
          <w:i w:val="false"/>
          <w:color w:val="000000"/>
          <w:sz w:val="28"/>
        </w:rPr>
        <w:t>
      локомотив тораптары мен бөлшектерінің ақаулықтарын айқындау және жою жолдары мен әдістері;</w:t>
      </w:r>
    </w:p>
    <w:p>
      <w:pPr>
        <w:spacing w:after="0"/>
        <w:ind w:left="0"/>
        <w:jc w:val="both"/>
      </w:pPr>
      <w:r>
        <w:rPr>
          <w:rFonts w:ascii="Times New Roman"/>
          <w:b w:val="false"/>
          <w:i w:val="false"/>
          <w:color w:val="000000"/>
          <w:sz w:val="28"/>
        </w:rPr>
        <w:t>
      бақылау-өлшеу құралдарының, шаблондардың, аспаптар мен құрылғылардықолдану және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05" w:id="602"/>
    <w:p>
      <w:pPr>
        <w:spacing w:after="0"/>
        <w:ind w:left="0"/>
        <w:jc w:val="both"/>
      </w:pPr>
      <w:r>
        <w:rPr>
          <w:rFonts w:ascii="Times New Roman"/>
          <w:b w:val="false"/>
          <w:i w:val="false"/>
          <w:color w:val="000000"/>
          <w:sz w:val="28"/>
        </w:rPr>
        <w:t>
      438. Жұмыс үлгілері:</w:t>
      </w:r>
    </w:p>
    <w:bookmarkEnd w:id="602"/>
    <w:p>
      <w:pPr>
        <w:spacing w:after="0"/>
        <w:ind w:left="0"/>
        <w:jc w:val="both"/>
      </w:pPr>
      <w:r>
        <w:rPr>
          <w:rFonts w:ascii="Times New Roman"/>
          <w:b w:val="false"/>
          <w:i w:val="false"/>
          <w:color w:val="000000"/>
          <w:sz w:val="28"/>
        </w:rPr>
        <w:t>
      техникалық жағдайын тексеру, жөндеу:</w:t>
      </w:r>
    </w:p>
    <w:p>
      <w:pPr>
        <w:spacing w:after="0"/>
        <w:ind w:left="0"/>
        <w:jc w:val="both"/>
      </w:pPr>
      <w:r>
        <w:rPr>
          <w:rFonts w:ascii="Times New Roman"/>
          <w:b w:val="false"/>
          <w:i w:val="false"/>
          <w:color w:val="000000"/>
          <w:sz w:val="28"/>
        </w:rPr>
        <w:t>
      1) тепловоздар мен дизельпойыздарының жалюздері, желдеткіштері;</w:t>
      </w:r>
    </w:p>
    <w:p>
      <w:pPr>
        <w:spacing w:after="0"/>
        <w:ind w:left="0"/>
        <w:jc w:val="both"/>
      </w:pPr>
      <w:r>
        <w:rPr>
          <w:rFonts w:ascii="Times New Roman"/>
          <w:b w:val="false"/>
          <w:i w:val="false"/>
          <w:color w:val="000000"/>
          <w:sz w:val="28"/>
        </w:rPr>
        <w:t>
      2) жетекті қозғалтқыштардың кронштейндері;</w:t>
      </w:r>
    </w:p>
    <w:p>
      <w:pPr>
        <w:spacing w:after="0"/>
        <w:ind w:left="0"/>
        <w:jc w:val="both"/>
      </w:pPr>
      <w:r>
        <w:rPr>
          <w:rFonts w:ascii="Times New Roman"/>
          <w:b w:val="false"/>
          <w:i w:val="false"/>
          <w:color w:val="000000"/>
          <w:sz w:val="28"/>
        </w:rPr>
        <w:t>
      3) электровоздар мен электр пойыз вагондарының шатыр жабдықтары;</w:t>
      </w:r>
    </w:p>
    <w:p>
      <w:pPr>
        <w:spacing w:after="0"/>
        <w:ind w:left="0"/>
        <w:jc w:val="both"/>
      </w:pPr>
      <w:r>
        <w:rPr>
          <w:rFonts w:ascii="Times New Roman"/>
          <w:b w:val="false"/>
          <w:i w:val="false"/>
          <w:color w:val="000000"/>
          <w:sz w:val="28"/>
        </w:rPr>
        <w:t>
      4) тежегіш рычагты берілістер;</w:t>
      </w:r>
    </w:p>
    <w:p>
      <w:pPr>
        <w:spacing w:after="0"/>
        <w:ind w:left="0"/>
        <w:jc w:val="both"/>
      </w:pPr>
      <w:r>
        <w:rPr>
          <w:rFonts w:ascii="Times New Roman"/>
          <w:b w:val="false"/>
          <w:i w:val="false"/>
          <w:color w:val="000000"/>
          <w:sz w:val="28"/>
        </w:rPr>
        <w:t>
      5) соққы-тіркелетін аспаптар;</w:t>
      </w:r>
    </w:p>
    <w:p>
      <w:pPr>
        <w:spacing w:after="0"/>
        <w:ind w:left="0"/>
        <w:jc w:val="both"/>
      </w:pPr>
      <w:r>
        <w:rPr>
          <w:rFonts w:ascii="Times New Roman"/>
          <w:b w:val="false"/>
          <w:i w:val="false"/>
          <w:color w:val="000000"/>
          <w:sz w:val="28"/>
        </w:rPr>
        <w:t>
      6) осьтік редукторлар, кардан біліктер, амортизатор корпустары мен реактивтік жетектер;</w:t>
      </w:r>
    </w:p>
    <w:p>
      <w:pPr>
        <w:spacing w:after="0"/>
        <w:ind w:left="0"/>
        <w:jc w:val="both"/>
      </w:pPr>
      <w:r>
        <w:rPr>
          <w:rFonts w:ascii="Times New Roman"/>
          <w:b w:val="false"/>
          <w:i w:val="false"/>
          <w:color w:val="000000"/>
          <w:sz w:val="28"/>
        </w:rPr>
        <w:t>
      7) жаймалы, винтті рессорлар;</w:t>
      </w:r>
    </w:p>
    <w:p>
      <w:pPr>
        <w:spacing w:after="0"/>
        <w:ind w:left="0"/>
        <w:jc w:val="both"/>
      </w:pPr>
      <w:r>
        <w:rPr>
          <w:rFonts w:ascii="Times New Roman"/>
          <w:b w:val="false"/>
          <w:i w:val="false"/>
          <w:color w:val="000000"/>
          <w:sz w:val="28"/>
        </w:rPr>
        <w:t>
      8) қорғау қапсырмалары;</w:t>
      </w:r>
    </w:p>
    <w:p>
      <w:pPr>
        <w:spacing w:after="0"/>
        <w:ind w:left="0"/>
        <w:jc w:val="both"/>
      </w:pPr>
      <w:r>
        <w:rPr>
          <w:rFonts w:ascii="Times New Roman"/>
          <w:b w:val="false"/>
          <w:i w:val="false"/>
          <w:color w:val="000000"/>
          <w:sz w:val="28"/>
        </w:rPr>
        <w:t>
      9) пневматикалық тежегіштер мен тежегіш жабдықтар;</w:t>
      </w:r>
    </w:p>
    <w:p>
      <w:pPr>
        <w:spacing w:after="0"/>
        <w:ind w:left="0"/>
        <w:jc w:val="both"/>
      </w:pPr>
      <w:r>
        <w:rPr>
          <w:rFonts w:ascii="Times New Roman"/>
          <w:b w:val="false"/>
          <w:i w:val="false"/>
          <w:color w:val="000000"/>
          <w:sz w:val="28"/>
        </w:rPr>
        <w:t>
      10) жылу, май, су жүйелері құбыржолдары, тепловоздар мен дизельпойыздарының тоңазытқыш секциялары;</w:t>
      </w:r>
    </w:p>
    <w:p>
      <w:pPr>
        <w:spacing w:after="0"/>
        <w:ind w:left="0"/>
        <w:jc w:val="both"/>
      </w:pPr>
      <w:r>
        <w:rPr>
          <w:rFonts w:ascii="Times New Roman"/>
          <w:b w:val="false"/>
          <w:i w:val="false"/>
          <w:color w:val="000000"/>
          <w:sz w:val="28"/>
        </w:rPr>
        <w:t>
      11) щеткалар-коллектор бойынша реттеу және ысқылау, электрлі машиналардың щетка ұстағыштары мен жетекті қозғалтқыштарының кронштейндері – ауыстыру.</w:t>
      </w:r>
    </w:p>
    <w:bookmarkStart w:name="z606" w:id="603"/>
    <w:p>
      <w:pPr>
        <w:spacing w:after="0"/>
        <w:ind w:left="0"/>
        <w:jc w:val="left"/>
      </w:pPr>
      <w:r>
        <w:rPr>
          <w:rFonts w:ascii="Times New Roman"/>
          <w:b/>
          <w:i w:val="false"/>
          <w:color w:val="000000"/>
        </w:rPr>
        <w:t xml:space="preserve"> 141-параграф. Техникалық қызмет көрсету бекеттеріндегі локомотивтерді тексеру және жөндеу жөніндегі слесарь, 5-разряд</w:t>
      </w:r>
    </w:p>
    <w:bookmarkEnd w:id="603"/>
    <w:bookmarkStart w:name="z607" w:id="604"/>
    <w:p>
      <w:pPr>
        <w:spacing w:after="0"/>
        <w:ind w:left="0"/>
        <w:jc w:val="both"/>
      </w:pPr>
      <w:r>
        <w:rPr>
          <w:rFonts w:ascii="Times New Roman"/>
          <w:b w:val="false"/>
          <w:i w:val="false"/>
          <w:color w:val="000000"/>
          <w:sz w:val="28"/>
        </w:rPr>
        <w:t>
      439. Жұмыс сипаттамасы:</w:t>
      </w:r>
    </w:p>
    <w:bookmarkEnd w:id="604"/>
    <w:p>
      <w:pPr>
        <w:spacing w:after="0"/>
        <w:ind w:left="0"/>
        <w:jc w:val="both"/>
      </w:pPr>
      <w:r>
        <w:rPr>
          <w:rFonts w:ascii="Times New Roman"/>
          <w:b w:val="false"/>
          <w:i w:val="false"/>
          <w:color w:val="000000"/>
          <w:sz w:val="28"/>
        </w:rPr>
        <w:t>
      пойыздардың қауіпсіз қозғалысын және оларды пайдалануда сенімді жұмысын қамтамасыз ету үшін локомотивтердегі қарапайым және орташа күрделіктегі бөлшектер мен торап жабдықтарының механикалық, электрлік және пневматикалық техникалық жағдайларын тексеру және байқау, жөндеу;</w:t>
      </w:r>
    </w:p>
    <w:p>
      <w:pPr>
        <w:spacing w:after="0"/>
        <w:ind w:left="0"/>
        <w:jc w:val="both"/>
      </w:pPr>
      <w:r>
        <w:rPr>
          <w:rFonts w:ascii="Times New Roman"/>
          <w:b w:val="false"/>
          <w:i w:val="false"/>
          <w:color w:val="000000"/>
          <w:sz w:val="28"/>
        </w:rPr>
        <w:t>
      жөндеу көлемін айқындау;</w:t>
      </w:r>
    </w:p>
    <w:p>
      <w:pPr>
        <w:spacing w:after="0"/>
        <w:ind w:left="0"/>
        <w:jc w:val="both"/>
      </w:pPr>
      <w:r>
        <w:rPr>
          <w:rFonts w:ascii="Times New Roman"/>
          <w:b w:val="false"/>
          <w:i w:val="false"/>
          <w:color w:val="000000"/>
          <w:sz w:val="28"/>
        </w:rPr>
        <w:t>
      6-7 квалитеттер (дәлдіктің 1-2 класы) бойынша тораптар мен бөлшектерді слесірлік өңдеу, жетілдіру.</w:t>
      </w:r>
    </w:p>
    <w:bookmarkStart w:name="z608" w:id="605"/>
    <w:p>
      <w:pPr>
        <w:spacing w:after="0"/>
        <w:ind w:left="0"/>
        <w:jc w:val="both"/>
      </w:pPr>
      <w:r>
        <w:rPr>
          <w:rFonts w:ascii="Times New Roman"/>
          <w:b w:val="false"/>
          <w:i w:val="false"/>
          <w:color w:val="000000"/>
          <w:sz w:val="28"/>
        </w:rPr>
        <w:t>
      440. Білуге тиіс:</w:t>
      </w:r>
    </w:p>
    <w:bookmarkEnd w:id="605"/>
    <w:p>
      <w:pPr>
        <w:spacing w:after="0"/>
        <w:ind w:left="0"/>
        <w:jc w:val="both"/>
      </w:pPr>
      <w:r>
        <w:rPr>
          <w:rFonts w:ascii="Times New Roman"/>
          <w:b w:val="false"/>
          <w:i w:val="false"/>
          <w:color w:val="000000"/>
          <w:sz w:val="28"/>
        </w:rPr>
        <w:t>
      механикалық, электрлік және пневматикалық жабдықтардың құрылымдық ерекшеліктері мен өзара іс-әрекеті, құрылысы;</w:t>
      </w:r>
    </w:p>
    <w:p>
      <w:pPr>
        <w:spacing w:after="0"/>
        <w:ind w:left="0"/>
        <w:jc w:val="both"/>
      </w:pPr>
      <w:r>
        <w:rPr>
          <w:rFonts w:ascii="Times New Roman"/>
          <w:b w:val="false"/>
          <w:i w:val="false"/>
          <w:color w:val="000000"/>
          <w:sz w:val="28"/>
        </w:rPr>
        <w:t>
      жабдықтың техникалық және пайдалану негізгі деректері, электрмонтаждау схемалары;</w:t>
      </w:r>
    </w:p>
    <w:p>
      <w:pPr>
        <w:spacing w:after="0"/>
        <w:ind w:left="0"/>
        <w:jc w:val="both"/>
      </w:pPr>
      <w:r>
        <w:rPr>
          <w:rFonts w:ascii="Times New Roman"/>
          <w:b w:val="false"/>
          <w:i w:val="false"/>
          <w:color w:val="000000"/>
          <w:sz w:val="28"/>
        </w:rPr>
        <w:t>
      локомотив агрегаттарын, бөлшектері мен тораптарын жөндеу технологиясы және жөндеу сапасына қойылатын талаптар;</w:t>
      </w:r>
    </w:p>
    <w:p>
      <w:pPr>
        <w:spacing w:after="0"/>
        <w:ind w:left="0"/>
        <w:jc w:val="both"/>
      </w:pPr>
      <w:r>
        <w:rPr>
          <w:rFonts w:ascii="Times New Roman"/>
          <w:b w:val="false"/>
          <w:i w:val="false"/>
          <w:color w:val="000000"/>
          <w:sz w:val="28"/>
        </w:rPr>
        <w:t>
      локомотив бөлшектерінің,тораптарыныңақаулықтарын айқындау және жою жолдары мен тәсілдері;</w:t>
      </w:r>
    </w:p>
    <w:p>
      <w:pPr>
        <w:spacing w:after="0"/>
        <w:ind w:left="0"/>
        <w:jc w:val="both"/>
      </w:pPr>
      <w:r>
        <w:rPr>
          <w:rFonts w:ascii="Times New Roman"/>
          <w:b w:val="false"/>
          <w:i w:val="false"/>
          <w:color w:val="000000"/>
          <w:sz w:val="28"/>
        </w:rPr>
        <w:t>
      тораптардыңжұмысын реттеужәнеқұрастырылуын бақылау тәсілдері;</w:t>
      </w:r>
    </w:p>
    <w:p>
      <w:pPr>
        <w:spacing w:after="0"/>
        <w:ind w:left="0"/>
        <w:jc w:val="both"/>
      </w:pPr>
      <w:r>
        <w:rPr>
          <w:rFonts w:ascii="Times New Roman"/>
          <w:b w:val="false"/>
          <w:i w:val="false"/>
          <w:color w:val="000000"/>
          <w:sz w:val="28"/>
        </w:rPr>
        <w:t>
      бақылау-өлшеу құрылғыларының, шаблондардың, аспаптар мен құрылғылардың қолдану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09" w:id="606"/>
    <w:p>
      <w:pPr>
        <w:spacing w:after="0"/>
        <w:ind w:left="0"/>
        <w:jc w:val="both"/>
      </w:pPr>
      <w:r>
        <w:rPr>
          <w:rFonts w:ascii="Times New Roman"/>
          <w:b w:val="false"/>
          <w:i w:val="false"/>
          <w:color w:val="000000"/>
          <w:sz w:val="28"/>
        </w:rPr>
        <w:t>
      441. Жұмыс үлгілері:</w:t>
      </w:r>
    </w:p>
    <w:bookmarkEnd w:id="606"/>
    <w:p>
      <w:pPr>
        <w:spacing w:after="0"/>
        <w:ind w:left="0"/>
        <w:jc w:val="both"/>
      </w:pPr>
      <w:r>
        <w:rPr>
          <w:rFonts w:ascii="Times New Roman"/>
          <w:b w:val="false"/>
          <w:i w:val="false"/>
          <w:color w:val="000000"/>
          <w:sz w:val="28"/>
        </w:rPr>
        <w:t>
      техникалық жағдайын қарау және тексеру, жөндеу:</w:t>
      </w:r>
    </w:p>
    <w:p>
      <w:pPr>
        <w:spacing w:after="0"/>
        <w:ind w:left="0"/>
        <w:jc w:val="both"/>
      </w:pPr>
      <w:r>
        <w:rPr>
          <w:rFonts w:ascii="Times New Roman"/>
          <w:b w:val="false"/>
          <w:i w:val="false"/>
          <w:color w:val="000000"/>
          <w:sz w:val="28"/>
        </w:rPr>
        <w:t>
      1) жоғары вольтты, төмен вольтты және найзағайдан қорғайтын аппаратура, электровоздардың осьтік редукторлары мен электр пойыз вагондары;</w:t>
      </w:r>
    </w:p>
    <w:p>
      <w:pPr>
        <w:spacing w:after="0"/>
        <w:ind w:left="0"/>
        <w:jc w:val="both"/>
      </w:pPr>
      <w:r>
        <w:rPr>
          <w:rFonts w:ascii="Times New Roman"/>
          <w:b w:val="false"/>
          <w:i w:val="false"/>
          <w:color w:val="000000"/>
          <w:sz w:val="28"/>
        </w:rPr>
        <w:t>
      2) роликті букстар мен жылжымалы ішпектер, жұп дөңгелектер, моторлық-осьтік ішпектер, жетекті қозғалтқыштар, қосалқы машиналар, бас бақылаушылар, реверсорлар, тез істейтін қосқыштар;</w:t>
      </w:r>
    </w:p>
    <w:p>
      <w:pPr>
        <w:spacing w:after="0"/>
        <w:ind w:left="0"/>
        <w:jc w:val="both"/>
      </w:pPr>
      <w:r>
        <w:rPr>
          <w:rFonts w:ascii="Times New Roman"/>
          <w:b w:val="false"/>
          <w:i w:val="false"/>
          <w:color w:val="000000"/>
          <w:sz w:val="28"/>
        </w:rPr>
        <w:t>
      3) ауа таратқыштар, электрлі ауа таратқыштар;</w:t>
      </w:r>
    </w:p>
    <w:p>
      <w:pPr>
        <w:spacing w:after="0"/>
        <w:ind w:left="0"/>
        <w:jc w:val="both"/>
      </w:pPr>
      <w:r>
        <w:rPr>
          <w:rFonts w:ascii="Times New Roman"/>
          <w:b w:val="false"/>
          <w:i w:val="false"/>
          <w:color w:val="000000"/>
          <w:sz w:val="28"/>
        </w:rPr>
        <w:t>
      4) жетек генераторлары, жылу сорғылары, отын соратын сорғылар, тепловоздар мен дизельпойыздарының газ тарату механизмі;</w:t>
      </w:r>
    </w:p>
    <w:p>
      <w:pPr>
        <w:spacing w:after="0"/>
        <w:ind w:left="0"/>
        <w:jc w:val="both"/>
      </w:pPr>
      <w:r>
        <w:rPr>
          <w:rFonts w:ascii="Times New Roman"/>
          <w:b w:val="false"/>
          <w:i w:val="false"/>
          <w:color w:val="000000"/>
          <w:sz w:val="28"/>
        </w:rPr>
        <w:t>
      5) жетек қозғалтқыш, электрлік машина коллекторлары;</w:t>
      </w:r>
    </w:p>
    <w:p>
      <w:pPr>
        <w:spacing w:after="0"/>
        <w:ind w:left="0"/>
        <w:jc w:val="both"/>
      </w:pPr>
      <w:r>
        <w:rPr>
          <w:rFonts w:ascii="Times New Roman"/>
          <w:b w:val="false"/>
          <w:i w:val="false"/>
          <w:color w:val="000000"/>
          <w:sz w:val="28"/>
        </w:rPr>
        <w:t>
      6) тежегіш магистральдары, тежегіш және теңестіргіш цилиндрлер;</w:t>
      </w:r>
    </w:p>
    <w:p>
      <w:pPr>
        <w:spacing w:after="0"/>
        <w:ind w:left="0"/>
        <w:jc w:val="both"/>
      </w:pPr>
      <w:r>
        <w:rPr>
          <w:rFonts w:ascii="Times New Roman"/>
          <w:b w:val="false"/>
          <w:i w:val="false"/>
          <w:color w:val="000000"/>
          <w:sz w:val="28"/>
        </w:rPr>
        <w:t>
      7) күш механизмдері, қуатты таңдау және жіберу біліктері, клин ременьді жетек тепловоз және дизельпойыздарының жетектері;</w:t>
      </w:r>
    </w:p>
    <w:p>
      <w:pPr>
        <w:spacing w:after="0"/>
        <w:ind w:left="0"/>
        <w:jc w:val="both"/>
      </w:pPr>
      <w:r>
        <w:rPr>
          <w:rFonts w:ascii="Times New Roman"/>
          <w:b w:val="false"/>
          <w:i w:val="false"/>
          <w:color w:val="000000"/>
          <w:sz w:val="28"/>
        </w:rPr>
        <w:t>
      8) жылдамдық өлшегіштер, олардың жетектері, датчиктер;</w:t>
      </w:r>
    </w:p>
    <w:p>
      <w:pPr>
        <w:spacing w:after="0"/>
        <w:ind w:left="0"/>
        <w:jc w:val="both"/>
      </w:pPr>
      <w:r>
        <w:rPr>
          <w:rFonts w:ascii="Times New Roman"/>
          <w:b w:val="false"/>
          <w:i w:val="false"/>
          <w:color w:val="000000"/>
          <w:sz w:val="28"/>
        </w:rPr>
        <w:t>
      9) электровоз және электр пойыз ток қабылдағыштары.</w:t>
      </w:r>
    </w:p>
    <w:bookmarkStart w:name="z610" w:id="607"/>
    <w:p>
      <w:pPr>
        <w:spacing w:after="0"/>
        <w:ind w:left="0"/>
        <w:jc w:val="left"/>
      </w:pPr>
      <w:r>
        <w:rPr>
          <w:rFonts w:ascii="Times New Roman"/>
          <w:b/>
          <w:i w:val="false"/>
          <w:color w:val="000000"/>
        </w:rPr>
        <w:t xml:space="preserve"> 142-параграф. Техникалық қызмет көрсету бекеттеріндегі локомотивтерді тексеру және жөндеу жөніндегі слесарь, 6-разряд</w:t>
      </w:r>
    </w:p>
    <w:bookmarkEnd w:id="607"/>
    <w:bookmarkStart w:name="z611" w:id="608"/>
    <w:p>
      <w:pPr>
        <w:spacing w:after="0"/>
        <w:ind w:left="0"/>
        <w:jc w:val="both"/>
      </w:pPr>
      <w:r>
        <w:rPr>
          <w:rFonts w:ascii="Times New Roman"/>
          <w:b w:val="false"/>
          <w:i w:val="false"/>
          <w:color w:val="000000"/>
          <w:sz w:val="28"/>
        </w:rPr>
        <w:t>
      442. Жұмыс сипаттамасы:</w:t>
      </w:r>
    </w:p>
    <w:bookmarkEnd w:id="608"/>
    <w:p>
      <w:pPr>
        <w:spacing w:after="0"/>
        <w:ind w:left="0"/>
        <w:jc w:val="both"/>
      </w:pPr>
      <w:r>
        <w:rPr>
          <w:rFonts w:ascii="Times New Roman"/>
          <w:b w:val="false"/>
          <w:i w:val="false"/>
          <w:color w:val="000000"/>
          <w:sz w:val="28"/>
        </w:rPr>
        <w:t>
      пойыздардың қауіпсіз қозғалысын және оларды пайдалануда сенімді жұмысын қамтамасыз ету мақсатында локомотивтердегі ерекше күрделіктегі бөлшектер мен торап жабдықтарының механикалық, электрлік және пневматикалық техникалық жағдайын тексеру және байқау, жөндеу;</w:t>
      </w:r>
    </w:p>
    <w:p>
      <w:pPr>
        <w:spacing w:after="0"/>
        <w:ind w:left="0"/>
        <w:jc w:val="both"/>
      </w:pPr>
      <w:r>
        <w:rPr>
          <w:rFonts w:ascii="Times New Roman"/>
          <w:b w:val="false"/>
          <w:i w:val="false"/>
          <w:color w:val="000000"/>
          <w:sz w:val="28"/>
        </w:rPr>
        <w:t>
      электр шынжырлардағы ақаулықтарды жою;</w:t>
      </w:r>
    </w:p>
    <w:p>
      <w:pPr>
        <w:spacing w:after="0"/>
        <w:ind w:left="0"/>
        <w:jc w:val="both"/>
      </w:pPr>
      <w:r>
        <w:rPr>
          <w:rFonts w:ascii="Times New Roman"/>
          <w:b w:val="false"/>
          <w:i w:val="false"/>
          <w:color w:val="000000"/>
          <w:sz w:val="28"/>
        </w:rPr>
        <w:t>
      қашықтықтан басқаруда электр жүйелерін сынау және реттеу;</w:t>
      </w:r>
    </w:p>
    <w:p>
      <w:pPr>
        <w:spacing w:after="0"/>
        <w:ind w:left="0"/>
        <w:jc w:val="both"/>
      </w:pPr>
      <w:r>
        <w:rPr>
          <w:rFonts w:ascii="Times New Roman"/>
          <w:b w:val="false"/>
          <w:i w:val="false"/>
          <w:color w:val="000000"/>
          <w:sz w:val="28"/>
        </w:rPr>
        <w:t>
      локомотивті жөндеу жұмысын орындау және жұмысқа дайындығы туралы белгі.</w:t>
      </w:r>
    </w:p>
    <w:bookmarkStart w:name="z612" w:id="609"/>
    <w:p>
      <w:pPr>
        <w:spacing w:after="0"/>
        <w:ind w:left="0"/>
        <w:jc w:val="both"/>
      </w:pPr>
      <w:r>
        <w:rPr>
          <w:rFonts w:ascii="Times New Roman"/>
          <w:b w:val="false"/>
          <w:i w:val="false"/>
          <w:color w:val="000000"/>
          <w:sz w:val="28"/>
        </w:rPr>
        <w:t>
      443. Білуге тиіс:</w:t>
      </w:r>
    </w:p>
    <w:bookmarkEnd w:id="609"/>
    <w:p>
      <w:pPr>
        <w:spacing w:after="0"/>
        <w:ind w:left="0"/>
        <w:jc w:val="both"/>
      </w:pPr>
      <w:r>
        <w:rPr>
          <w:rFonts w:ascii="Times New Roman"/>
          <w:b w:val="false"/>
          <w:i w:val="false"/>
          <w:color w:val="000000"/>
          <w:sz w:val="28"/>
        </w:rPr>
        <w:t>
      механикалық, электрлік және пневматикалық жабдықтардың, машиналар, аппараттар, локомотив жабдықтары және электрлік схемаларды тексеру мен реттеу тәсілдері және конструкциясы;</w:t>
      </w:r>
    </w:p>
    <w:p>
      <w:pPr>
        <w:spacing w:after="0"/>
        <w:ind w:left="0"/>
        <w:jc w:val="both"/>
      </w:pPr>
      <w:r>
        <w:rPr>
          <w:rFonts w:ascii="Times New Roman"/>
          <w:b w:val="false"/>
          <w:i w:val="false"/>
          <w:color w:val="000000"/>
          <w:sz w:val="28"/>
        </w:rPr>
        <w:t>
      локомотивтердің электрмонтаждау схемалары ақаулықтарын анықтау және жою жолдары мен тәсілдері;</w:t>
      </w:r>
    </w:p>
    <w:p>
      <w:pPr>
        <w:spacing w:after="0"/>
        <w:ind w:left="0"/>
        <w:jc w:val="both"/>
      </w:pPr>
      <w:r>
        <w:rPr>
          <w:rFonts w:ascii="Times New Roman"/>
          <w:b w:val="false"/>
          <w:i w:val="false"/>
          <w:color w:val="000000"/>
          <w:sz w:val="28"/>
        </w:rPr>
        <w:t>
      қызмет көрсетілетін жабдықтардың, тораптар мен агрегаттардың өзара іс-әрекеті мен жөндеу тәртібі;</w:t>
      </w:r>
    </w:p>
    <w:p>
      <w:pPr>
        <w:spacing w:after="0"/>
        <w:ind w:left="0"/>
        <w:jc w:val="both"/>
      </w:pPr>
      <w:r>
        <w:rPr>
          <w:rFonts w:ascii="Times New Roman"/>
          <w:b w:val="false"/>
          <w:i w:val="false"/>
          <w:color w:val="000000"/>
          <w:sz w:val="28"/>
        </w:rPr>
        <w:t>
      тексерілетін және жөнделетін локомотивтердің құрама топтарын дұрыс жинақтау;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13" w:id="610"/>
    <w:p>
      <w:pPr>
        <w:spacing w:after="0"/>
        <w:ind w:left="0"/>
        <w:jc w:val="both"/>
      </w:pPr>
      <w:r>
        <w:rPr>
          <w:rFonts w:ascii="Times New Roman"/>
          <w:b w:val="false"/>
          <w:i w:val="false"/>
          <w:color w:val="000000"/>
          <w:sz w:val="28"/>
        </w:rPr>
        <w:t>
      444. Жұмыс үлгілері:</w:t>
      </w:r>
    </w:p>
    <w:bookmarkEnd w:id="610"/>
    <w:p>
      <w:pPr>
        <w:spacing w:after="0"/>
        <w:ind w:left="0"/>
        <w:jc w:val="both"/>
      </w:pPr>
      <w:r>
        <w:rPr>
          <w:rFonts w:ascii="Times New Roman"/>
          <w:b w:val="false"/>
          <w:i w:val="false"/>
          <w:color w:val="000000"/>
          <w:sz w:val="28"/>
        </w:rPr>
        <w:t>
      техникалық жағдайын тексеру, жөндеу, көру, сынау және реттеу:</w:t>
      </w:r>
    </w:p>
    <w:p>
      <w:pPr>
        <w:spacing w:after="0"/>
        <w:ind w:left="0"/>
        <w:jc w:val="both"/>
      </w:pPr>
      <w:r>
        <w:rPr>
          <w:rFonts w:ascii="Times New Roman"/>
          <w:b w:val="false"/>
          <w:i w:val="false"/>
          <w:color w:val="000000"/>
          <w:sz w:val="28"/>
        </w:rPr>
        <w:t>
      1) басқару панелі аппараттары, электр пневматикалық клапандар;</w:t>
      </w:r>
    </w:p>
    <w:p>
      <w:pPr>
        <w:spacing w:after="0"/>
        <w:ind w:left="0"/>
        <w:jc w:val="both"/>
      </w:pPr>
      <w:r>
        <w:rPr>
          <w:rFonts w:ascii="Times New Roman"/>
          <w:b w:val="false"/>
          <w:i w:val="false"/>
          <w:color w:val="000000"/>
          <w:sz w:val="28"/>
        </w:rPr>
        <w:t>
      топтық қайта қосқыштар, машинист бақылаушылары;</w:t>
      </w:r>
    </w:p>
    <w:p>
      <w:pPr>
        <w:spacing w:after="0"/>
        <w:ind w:left="0"/>
        <w:jc w:val="both"/>
      </w:pPr>
      <w:r>
        <w:rPr>
          <w:rFonts w:ascii="Times New Roman"/>
          <w:b w:val="false"/>
          <w:i w:val="false"/>
          <w:color w:val="000000"/>
          <w:sz w:val="28"/>
        </w:rPr>
        <w:t>
      2) электр аппараттары;</w:t>
      </w:r>
    </w:p>
    <w:p>
      <w:pPr>
        <w:spacing w:after="0"/>
        <w:ind w:left="0"/>
        <w:jc w:val="both"/>
      </w:pPr>
      <w:r>
        <w:rPr>
          <w:rFonts w:ascii="Times New Roman"/>
          <w:b w:val="false"/>
          <w:i w:val="false"/>
          <w:color w:val="000000"/>
          <w:sz w:val="28"/>
        </w:rPr>
        <w:t>
      3) бас қайта қосқыштар, электровоздар мен электр пойыздар вагондарының түзету құрылғылары;</w:t>
      </w:r>
    </w:p>
    <w:p>
      <w:pPr>
        <w:spacing w:after="0"/>
        <w:ind w:left="0"/>
        <w:jc w:val="both"/>
      </w:pPr>
      <w:r>
        <w:rPr>
          <w:rFonts w:ascii="Times New Roman"/>
          <w:b w:val="false"/>
          <w:i w:val="false"/>
          <w:color w:val="000000"/>
          <w:sz w:val="28"/>
        </w:rPr>
        <w:t>
      4) тепловоз дизельдері мен дизель пойыздарын;</w:t>
      </w:r>
    </w:p>
    <w:p>
      <w:pPr>
        <w:spacing w:after="0"/>
        <w:ind w:left="0"/>
        <w:jc w:val="both"/>
      </w:pPr>
      <w:r>
        <w:rPr>
          <w:rFonts w:ascii="Times New Roman"/>
          <w:b w:val="false"/>
          <w:i w:val="false"/>
          <w:color w:val="000000"/>
          <w:sz w:val="28"/>
        </w:rPr>
        <w:t>
      бақылау-өлшеу аппараттарының көрсеткіштерін тексеру, аппараттарды реттеу;</w:t>
      </w:r>
    </w:p>
    <w:p>
      <w:pPr>
        <w:spacing w:after="0"/>
        <w:ind w:left="0"/>
        <w:jc w:val="both"/>
      </w:pPr>
      <w:r>
        <w:rPr>
          <w:rFonts w:ascii="Times New Roman"/>
          <w:b w:val="false"/>
          <w:i w:val="false"/>
          <w:color w:val="000000"/>
          <w:sz w:val="28"/>
        </w:rPr>
        <w:t>
      5) машинис крандары, электрлі пневматикалық тежегіштер;</w:t>
      </w:r>
    </w:p>
    <w:p>
      <w:pPr>
        <w:spacing w:after="0"/>
        <w:ind w:left="0"/>
        <w:jc w:val="both"/>
      </w:pPr>
      <w:r>
        <w:rPr>
          <w:rFonts w:ascii="Times New Roman"/>
          <w:b w:val="false"/>
          <w:i w:val="false"/>
          <w:color w:val="000000"/>
          <w:sz w:val="28"/>
        </w:rPr>
        <w:t>
      6) тепловоздардың жылу беруін басқару механизмдері;</w:t>
      </w:r>
    </w:p>
    <w:p>
      <w:pPr>
        <w:spacing w:after="0"/>
        <w:ind w:left="0"/>
        <w:jc w:val="both"/>
      </w:pPr>
      <w:r>
        <w:rPr>
          <w:rFonts w:ascii="Times New Roman"/>
          <w:b w:val="false"/>
          <w:i w:val="false"/>
          <w:color w:val="000000"/>
          <w:sz w:val="28"/>
        </w:rPr>
        <w:t>
      7) автоматты локомотивтік сигнал беру, автостоптар мен радиобайланыс, басқару пульты аспаптары;</w:t>
      </w:r>
    </w:p>
    <w:p>
      <w:pPr>
        <w:spacing w:after="0"/>
        <w:ind w:left="0"/>
        <w:jc w:val="both"/>
      </w:pPr>
      <w:r>
        <w:rPr>
          <w:rFonts w:ascii="Times New Roman"/>
          <w:b w:val="false"/>
          <w:i w:val="false"/>
          <w:color w:val="000000"/>
          <w:sz w:val="28"/>
        </w:rPr>
        <w:t>
      8) электровоздар мен электр пойыз вагондарын басқарудың электр тізбегі схемалары.</w:t>
      </w:r>
    </w:p>
    <w:bookmarkStart w:name="z614" w:id="611"/>
    <w:p>
      <w:pPr>
        <w:spacing w:after="0"/>
        <w:ind w:left="0"/>
        <w:jc w:val="both"/>
      </w:pPr>
      <w:r>
        <w:rPr>
          <w:rFonts w:ascii="Times New Roman"/>
          <w:b w:val="false"/>
          <w:i w:val="false"/>
          <w:color w:val="000000"/>
          <w:sz w:val="28"/>
        </w:rPr>
        <w:t>
      445. Техникалық және кәсіптік (арнайы орта, кәсіптік орта), орта білімнен кейінгі білім талап етіледі.</w:t>
      </w:r>
    </w:p>
    <w:bookmarkEnd w:id="611"/>
    <w:bookmarkStart w:name="z615" w:id="612"/>
    <w:p>
      <w:pPr>
        <w:spacing w:after="0"/>
        <w:ind w:left="0"/>
        <w:jc w:val="left"/>
      </w:pPr>
      <w:r>
        <w:rPr>
          <w:rFonts w:ascii="Times New Roman"/>
          <w:b/>
          <w:i w:val="false"/>
          <w:color w:val="000000"/>
        </w:rPr>
        <w:t xml:space="preserve"> 143-параграф. Техникалық қызмет көрсету бекеттеріндегі локомотивтерді тексеру және жөндеу жөніндегі слесарь, 7-разряд</w:t>
      </w:r>
    </w:p>
    <w:bookmarkEnd w:id="612"/>
    <w:bookmarkStart w:name="z616" w:id="613"/>
    <w:p>
      <w:pPr>
        <w:spacing w:after="0"/>
        <w:ind w:left="0"/>
        <w:jc w:val="both"/>
      </w:pPr>
      <w:r>
        <w:rPr>
          <w:rFonts w:ascii="Times New Roman"/>
          <w:b w:val="false"/>
          <w:i w:val="false"/>
          <w:color w:val="000000"/>
          <w:sz w:val="28"/>
        </w:rPr>
        <w:t>
      446. Жұмыс сипаттамасы:</w:t>
      </w:r>
    </w:p>
    <w:bookmarkEnd w:id="613"/>
    <w:p>
      <w:pPr>
        <w:spacing w:after="0"/>
        <w:ind w:left="0"/>
        <w:jc w:val="both"/>
      </w:pPr>
      <w:r>
        <w:rPr>
          <w:rFonts w:ascii="Times New Roman"/>
          <w:b w:val="false"/>
          <w:i w:val="false"/>
          <w:color w:val="000000"/>
          <w:sz w:val="28"/>
        </w:rPr>
        <w:t>
      пойыздар қозғалысының қауіпсіздігін және оларды пайдалану кезіндегі жұмыссенімділігін қамтамасыз ету мақсатында локомотивтердегі бірегей, тәжірибелік, механикалық, электрлік, пневматикалық жабдықты, агрегаттарды, қондырғыларды, аппараттар мен құрылғыларды жөндеу, тексеру, техникалық жағдайын тексеру, сынау және реттеу.</w:t>
      </w:r>
    </w:p>
    <w:bookmarkStart w:name="z617" w:id="614"/>
    <w:p>
      <w:pPr>
        <w:spacing w:after="0"/>
        <w:ind w:left="0"/>
        <w:jc w:val="both"/>
      </w:pPr>
      <w:r>
        <w:rPr>
          <w:rFonts w:ascii="Times New Roman"/>
          <w:b w:val="false"/>
          <w:i w:val="false"/>
          <w:color w:val="000000"/>
          <w:sz w:val="28"/>
        </w:rPr>
        <w:t>
      447. Білуге тиіс:</w:t>
      </w:r>
    </w:p>
    <w:bookmarkEnd w:id="614"/>
    <w:p>
      <w:pPr>
        <w:spacing w:after="0"/>
        <w:ind w:left="0"/>
        <w:jc w:val="both"/>
      </w:pPr>
      <w:r>
        <w:rPr>
          <w:rFonts w:ascii="Times New Roman"/>
          <w:b w:val="false"/>
          <w:i w:val="false"/>
          <w:color w:val="000000"/>
          <w:sz w:val="28"/>
        </w:rPr>
        <w:t>
      локомотивтердегі бірегей жабдықтардың, механикалық, электрлік және пневматикалық, агрегаттардың, құрылғылардың, аппараттар мен аспаптардың құрылымдық ерекшеліктері;</w:t>
      </w:r>
    </w:p>
    <w:p>
      <w:pPr>
        <w:spacing w:after="0"/>
        <w:ind w:left="0"/>
        <w:jc w:val="both"/>
      </w:pPr>
      <w:r>
        <w:rPr>
          <w:rFonts w:ascii="Times New Roman"/>
          <w:b w:val="false"/>
          <w:i w:val="false"/>
          <w:color w:val="000000"/>
          <w:sz w:val="28"/>
        </w:rPr>
        <w:t>
      жабдықтарды жөндеу және қызмет көрсету тәртібі;</w:t>
      </w:r>
    </w:p>
    <w:p>
      <w:pPr>
        <w:spacing w:after="0"/>
        <w:ind w:left="0"/>
        <w:jc w:val="both"/>
      </w:pPr>
      <w:r>
        <w:rPr>
          <w:rFonts w:ascii="Times New Roman"/>
          <w:b w:val="false"/>
          <w:i w:val="false"/>
          <w:color w:val="000000"/>
          <w:sz w:val="28"/>
        </w:rPr>
        <w:t>
      бірегей және тәжірибелік жабдықтарды жөндеудің технологиялық процестері;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18" w:id="615"/>
    <w:p>
      <w:pPr>
        <w:spacing w:after="0"/>
        <w:ind w:left="0"/>
        <w:jc w:val="both"/>
      </w:pPr>
      <w:r>
        <w:rPr>
          <w:rFonts w:ascii="Times New Roman"/>
          <w:b w:val="false"/>
          <w:i w:val="false"/>
          <w:color w:val="000000"/>
          <w:sz w:val="28"/>
        </w:rPr>
        <w:t>
      448. Жұмыс үлгілері:</w:t>
      </w:r>
    </w:p>
    <w:bookmarkEnd w:id="615"/>
    <w:p>
      <w:pPr>
        <w:spacing w:after="0"/>
        <w:ind w:left="0"/>
        <w:jc w:val="both"/>
      </w:pPr>
      <w:r>
        <w:rPr>
          <w:rFonts w:ascii="Times New Roman"/>
          <w:b w:val="false"/>
          <w:i w:val="false"/>
          <w:color w:val="000000"/>
          <w:sz w:val="28"/>
        </w:rPr>
        <w:t>
      жарамсыз тораптар мен аппараттардың техникалық жағдайын тексеру, жөндеу, сынау, реттеу және ауыстыру:</w:t>
      </w:r>
    </w:p>
    <w:p>
      <w:pPr>
        <w:spacing w:after="0"/>
        <w:ind w:left="0"/>
        <w:jc w:val="both"/>
      </w:pPr>
      <w:r>
        <w:rPr>
          <w:rFonts w:ascii="Times New Roman"/>
          <w:b w:val="false"/>
          <w:i w:val="false"/>
          <w:color w:val="000000"/>
          <w:sz w:val="28"/>
        </w:rPr>
        <w:t>
      1) тепловоздың бас генераторы – босағандарын қалпына келтіру, орамдардың тұтастығын тексеру;</w:t>
      </w:r>
    </w:p>
    <w:p>
      <w:pPr>
        <w:spacing w:after="0"/>
        <w:ind w:left="0"/>
        <w:jc w:val="both"/>
      </w:pPr>
      <w:r>
        <w:rPr>
          <w:rFonts w:ascii="Times New Roman"/>
          <w:b w:val="false"/>
          <w:i w:val="false"/>
          <w:color w:val="000000"/>
          <w:sz w:val="28"/>
        </w:rPr>
        <w:t>
      2) электровоздың жетекті қозғалтқышы;</w:t>
      </w:r>
    </w:p>
    <w:p>
      <w:pPr>
        <w:spacing w:after="0"/>
        <w:ind w:left="0"/>
        <w:jc w:val="both"/>
      </w:pPr>
      <w:r>
        <w:rPr>
          <w:rFonts w:ascii="Times New Roman"/>
          <w:b w:val="false"/>
          <w:i w:val="false"/>
          <w:color w:val="000000"/>
          <w:sz w:val="28"/>
        </w:rPr>
        <w:t>
      3) жұдырықты контактор;</w:t>
      </w:r>
    </w:p>
    <w:p>
      <w:pPr>
        <w:spacing w:after="0"/>
        <w:ind w:left="0"/>
        <w:jc w:val="both"/>
      </w:pPr>
      <w:r>
        <w:rPr>
          <w:rFonts w:ascii="Times New Roman"/>
          <w:b w:val="false"/>
          <w:i w:val="false"/>
          <w:color w:val="000000"/>
          <w:sz w:val="28"/>
        </w:rPr>
        <w:t>
      4) айналымның санын реттегіш;</w:t>
      </w:r>
    </w:p>
    <w:p>
      <w:pPr>
        <w:spacing w:after="0"/>
        <w:ind w:left="0"/>
        <w:jc w:val="both"/>
      </w:pPr>
      <w:r>
        <w:rPr>
          <w:rFonts w:ascii="Times New Roman"/>
          <w:b w:val="false"/>
          <w:i w:val="false"/>
          <w:color w:val="000000"/>
          <w:sz w:val="28"/>
        </w:rPr>
        <w:t>
      5) барлық үлгідегі басқару релесі, жылу релесі;</w:t>
      </w:r>
    </w:p>
    <w:p>
      <w:pPr>
        <w:spacing w:after="0"/>
        <w:ind w:left="0"/>
        <w:jc w:val="both"/>
      </w:pPr>
      <w:r>
        <w:rPr>
          <w:rFonts w:ascii="Times New Roman"/>
          <w:b w:val="false"/>
          <w:i w:val="false"/>
          <w:color w:val="000000"/>
          <w:sz w:val="28"/>
        </w:rPr>
        <w:t>
      6) серіппелі арбаны асып қою;</w:t>
      </w:r>
    </w:p>
    <w:p>
      <w:pPr>
        <w:spacing w:after="0"/>
        <w:ind w:left="0"/>
        <w:jc w:val="both"/>
      </w:pPr>
      <w:r>
        <w:rPr>
          <w:rFonts w:ascii="Times New Roman"/>
          <w:b w:val="false"/>
          <w:i w:val="false"/>
          <w:color w:val="000000"/>
          <w:sz w:val="28"/>
        </w:rPr>
        <w:t>
      7) ток қабылдағыштар.</w:t>
      </w:r>
    </w:p>
    <w:bookmarkStart w:name="z619" w:id="616"/>
    <w:p>
      <w:pPr>
        <w:spacing w:after="0"/>
        <w:ind w:left="0"/>
        <w:jc w:val="both"/>
      </w:pPr>
      <w:r>
        <w:rPr>
          <w:rFonts w:ascii="Times New Roman"/>
          <w:b w:val="false"/>
          <w:i w:val="false"/>
          <w:color w:val="000000"/>
          <w:sz w:val="28"/>
        </w:rPr>
        <w:t>
      449. Техникалық және кәсіптік (арнайы орта, кәсіптік орта), орта білімнен кейінгі білім талап етіледі.</w:t>
      </w:r>
    </w:p>
    <w:bookmarkEnd w:id="616"/>
    <w:bookmarkStart w:name="z620" w:id="617"/>
    <w:p>
      <w:pPr>
        <w:spacing w:after="0"/>
        <w:ind w:left="0"/>
        <w:jc w:val="left"/>
      </w:pPr>
      <w:r>
        <w:rPr>
          <w:rFonts w:ascii="Times New Roman"/>
          <w:b/>
          <w:i w:val="false"/>
          <w:color w:val="000000"/>
        </w:rPr>
        <w:t xml:space="preserve"> 144-параграф. Түнел жұмысшысы, 1-разряд</w:t>
      </w:r>
    </w:p>
    <w:bookmarkEnd w:id="617"/>
    <w:bookmarkStart w:name="z621" w:id="618"/>
    <w:p>
      <w:pPr>
        <w:spacing w:after="0"/>
        <w:ind w:left="0"/>
        <w:jc w:val="both"/>
      </w:pPr>
      <w:r>
        <w:rPr>
          <w:rFonts w:ascii="Times New Roman"/>
          <w:b w:val="false"/>
          <w:i w:val="false"/>
          <w:color w:val="000000"/>
          <w:sz w:val="28"/>
        </w:rPr>
        <w:t>
      450. Жұмыс сипаттамасы:</w:t>
      </w:r>
    </w:p>
    <w:bookmarkEnd w:id="618"/>
    <w:p>
      <w:pPr>
        <w:spacing w:after="0"/>
        <w:ind w:left="0"/>
        <w:jc w:val="both"/>
      </w:pPr>
      <w:r>
        <w:rPr>
          <w:rFonts w:ascii="Times New Roman"/>
          <w:b w:val="false"/>
          <w:i w:val="false"/>
          <w:color w:val="000000"/>
          <w:sz w:val="28"/>
        </w:rPr>
        <w:t>
      біліктілігі анағұрлым жоғарытүнел жұмысшысының басшылығымен орындалатын метрополитеннің түнелдік құрылыстарын қайта құру, ағымдағы жөндеу және ұстау;</w:t>
      </w:r>
    </w:p>
    <w:p>
      <w:pPr>
        <w:spacing w:after="0"/>
        <w:ind w:left="0"/>
        <w:jc w:val="both"/>
      </w:pPr>
      <w:r>
        <w:rPr>
          <w:rFonts w:ascii="Times New Roman"/>
          <w:b w:val="false"/>
          <w:i w:val="false"/>
          <w:color w:val="000000"/>
          <w:sz w:val="28"/>
        </w:rPr>
        <w:t>
      құрылыстың қапталған бетін, металл торламасын, бұйымдарын және өзге де элементтерін сүрту және сумен жуу;</w:t>
      </w:r>
    </w:p>
    <w:p>
      <w:pPr>
        <w:spacing w:after="0"/>
        <w:ind w:left="0"/>
        <w:jc w:val="both"/>
      </w:pPr>
      <w:r>
        <w:rPr>
          <w:rFonts w:ascii="Times New Roman"/>
          <w:b w:val="false"/>
          <w:i w:val="false"/>
          <w:color w:val="000000"/>
          <w:sz w:val="28"/>
        </w:rPr>
        <w:t>
      жабдықты, құрал-сайманды тазалықта ұстау;</w:t>
      </w:r>
    </w:p>
    <w:p>
      <w:pPr>
        <w:spacing w:after="0"/>
        <w:ind w:left="0"/>
        <w:jc w:val="both"/>
      </w:pPr>
      <w:r>
        <w:rPr>
          <w:rFonts w:ascii="Times New Roman"/>
          <w:b w:val="false"/>
          <w:i w:val="false"/>
          <w:color w:val="000000"/>
          <w:sz w:val="28"/>
        </w:rPr>
        <w:t>
      материалдарды, мінбені, қысқа бағаналарды, жеңіл баспалдақты, ағаштарды және құралдарды жұмыс орнына жеткізу және жұмыс біткен соң тазалау.</w:t>
      </w:r>
    </w:p>
    <w:bookmarkStart w:name="z622" w:id="619"/>
    <w:p>
      <w:pPr>
        <w:spacing w:after="0"/>
        <w:ind w:left="0"/>
        <w:jc w:val="both"/>
      </w:pPr>
      <w:r>
        <w:rPr>
          <w:rFonts w:ascii="Times New Roman"/>
          <w:b w:val="false"/>
          <w:i w:val="false"/>
          <w:color w:val="000000"/>
          <w:sz w:val="28"/>
        </w:rPr>
        <w:t>
      451. Білуге тиіс:</w:t>
      </w:r>
    </w:p>
    <w:bookmarkEnd w:id="619"/>
    <w:p>
      <w:pPr>
        <w:spacing w:after="0"/>
        <w:ind w:left="0"/>
        <w:jc w:val="both"/>
      </w:pPr>
      <w:r>
        <w:rPr>
          <w:rFonts w:ascii="Times New Roman"/>
          <w:b w:val="false"/>
          <w:i w:val="false"/>
          <w:color w:val="000000"/>
          <w:sz w:val="28"/>
        </w:rPr>
        <w:t>
      құрылыс элементтерін тазалықта ұстау тәртібі;</w:t>
      </w:r>
    </w:p>
    <w:p>
      <w:pPr>
        <w:spacing w:after="0"/>
        <w:ind w:left="0"/>
        <w:jc w:val="both"/>
      </w:pPr>
      <w:r>
        <w:rPr>
          <w:rFonts w:ascii="Times New Roman"/>
          <w:b w:val="false"/>
          <w:i w:val="false"/>
          <w:color w:val="000000"/>
          <w:sz w:val="28"/>
        </w:rPr>
        <w:t>
      тиеп-түсіру жұмыстарыныңтәртібі және нормалары;</w:t>
      </w:r>
    </w:p>
    <w:p>
      <w:pPr>
        <w:spacing w:after="0"/>
        <w:ind w:left="0"/>
        <w:jc w:val="both"/>
      </w:pPr>
      <w:r>
        <w:rPr>
          <w:rFonts w:ascii="Times New Roman"/>
          <w:b w:val="false"/>
          <w:i w:val="false"/>
          <w:color w:val="000000"/>
          <w:sz w:val="28"/>
        </w:rPr>
        <w:t>
      материалдарды қаттап тастау тәртібі және олардың атауы;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23" w:id="620"/>
    <w:p>
      <w:pPr>
        <w:spacing w:after="0"/>
        <w:ind w:left="0"/>
        <w:jc w:val="left"/>
      </w:pPr>
      <w:r>
        <w:rPr>
          <w:rFonts w:ascii="Times New Roman"/>
          <w:b/>
          <w:i w:val="false"/>
          <w:color w:val="000000"/>
        </w:rPr>
        <w:t xml:space="preserve"> 145-параграф. Түнел жұмысшысы, 2-разряд</w:t>
      </w:r>
    </w:p>
    <w:bookmarkEnd w:id="620"/>
    <w:bookmarkStart w:name="z624" w:id="621"/>
    <w:p>
      <w:pPr>
        <w:spacing w:after="0"/>
        <w:ind w:left="0"/>
        <w:jc w:val="both"/>
      </w:pPr>
      <w:r>
        <w:rPr>
          <w:rFonts w:ascii="Times New Roman"/>
          <w:b w:val="false"/>
          <w:i w:val="false"/>
          <w:color w:val="000000"/>
          <w:sz w:val="28"/>
        </w:rPr>
        <w:t>
      452. Жұмыс сипаттамасы:</w:t>
      </w:r>
    </w:p>
    <w:bookmarkEnd w:id="621"/>
    <w:p>
      <w:pPr>
        <w:spacing w:after="0"/>
        <w:ind w:left="0"/>
        <w:jc w:val="both"/>
      </w:pPr>
      <w:r>
        <w:rPr>
          <w:rFonts w:ascii="Times New Roman"/>
          <w:b w:val="false"/>
          <w:i w:val="false"/>
          <w:color w:val="000000"/>
          <w:sz w:val="28"/>
        </w:rPr>
        <w:t>
      метрополитентүнелінің құрылысынқайта құру, ағымдағы жөндеу және ұстау;</w:t>
      </w:r>
    </w:p>
    <w:p>
      <w:pPr>
        <w:spacing w:after="0"/>
        <w:ind w:left="0"/>
        <w:jc w:val="both"/>
      </w:pPr>
      <w:r>
        <w:rPr>
          <w:rFonts w:ascii="Times New Roman"/>
          <w:b w:val="false"/>
          <w:i w:val="false"/>
          <w:color w:val="000000"/>
          <w:sz w:val="28"/>
        </w:rPr>
        <w:t>
      шаңсорғыш арқылы қаптамадан тұздың орындарын, сәулеттік беттегін шаңды тазалау;</w:t>
      </w:r>
    </w:p>
    <w:p>
      <w:pPr>
        <w:spacing w:after="0"/>
        <w:ind w:left="0"/>
        <w:jc w:val="both"/>
      </w:pPr>
      <w:r>
        <w:rPr>
          <w:rFonts w:ascii="Times New Roman"/>
          <w:b w:val="false"/>
          <w:i w:val="false"/>
          <w:color w:val="000000"/>
          <w:sz w:val="28"/>
        </w:rPr>
        <w:t>
      мәрмәрдің тұздан тазарған жерлерін жылтырату;</w:t>
      </w:r>
    </w:p>
    <w:p>
      <w:pPr>
        <w:spacing w:after="0"/>
        <w:ind w:left="0"/>
        <w:jc w:val="both"/>
      </w:pPr>
      <w:r>
        <w:rPr>
          <w:rFonts w:ascii="Times New Roman"/>
          <w:b w:val="false"/>
          <w:i w:val="false"/>
          <w:color w:val="000000"/>
          <w:sz w:val="28"/>
        </w:rPr>
        <w:t>
      кірпіш қаптаманы тұз қышқылы ерітіндісімен айқындау;</w:t>
      </w:r>
    </w:p>
    <w:p>
      <w:pPr>
        <w:spacing w:after="0"/>
        <w:ind w:left="0"/>
        <w:jc w:val="both"/>
      </w:pPr>
      <w:r>
        <w:rPr>
          <w:rFonts w:ascii="Times New Roman"/>
          <w:b w:val="false"/>
          <w:i w:val="false"/>
          <w:color w:val="000000"/>
          <w:sz w:val="28"/>
        </w:rPr>
        <w:t>
      тюбинг пен бұрандамалы құраманы коррозия мен ластан метал щетка мен шүберек арқылы тазалау;</w:t>
      </w:r>
    </w:p>
    <w:p>
      <w:pPr>
        <w:spacing w:after="0"/>
        <w:ind w:left="0"/>
        <w:jc w:val="both"/>
      </w:pPr>
      <w:r>
        <w:rPr>
          <w:rFonts w:ascii="Times New Roman"/>
          <w:b w:val="false"/>
          <w:i w:val="false"/>
          <w:color w:val="000000"/>
          <w:sz w:val="28"/>
        </w:rPr>
        <w:t>
      материалдарды ерітінді үшін және желімді оқшаулауға даярлау;</w:t>
      </w:r>
    </w:p>
    <w:p>
      <w:pPr>
        <w:spacing w:after="0"/>
        <w:ind w:left="0"/>
        <w:jc w:val="both"/>
      </w:pPr>
      <w:r>
        <w:rPr>
          <w:rFonts w:ascii="Times New Roman"/>
          <w:b w:val="false"/>
          <w:i w:val="false"/>
          <w:color w:val="000000"/>
          <w:sz w:val="28"/>
        </w:rPr>
        <w:t>
      қаспақтарды қолмен құлату, шеге мен атызды қағу, цемент ерітіндісімен өңдеу;</w:t>
      </w:r>
    </w:p>
    <w:p>
      <w:pPr>
        <w:spacing w:after="0"/>
        <w:ind w:left="0"/>
        <w:jc w:val="both"/>
      </w:pPr>
      <w:r>
        <w:rPr>
          <w:rFonts w:ascii="Times New Roman"/>
          <w:b w:val="false"/>
          <w:i w:val="false"/>
          <w:color w:val="000000"/>
          <w:sz w:val="28"/>
        </w:rPr>
        <w:t>
      айдау аппараттарын тазалау және жуу.</w:t>
      </w:r>
    </w:p>
    <w:bookmarkStart w:name="z625" w:id="622"/>
    <w:p>
      <w:pPr>
        <w:spacing w:after="0"/>
        <w:ind w:left="0"/>
        <w:jc w:val="both"/>
      </w:pPr>
      <w:r>
        <w:rPr>
          <w:rFonts w:ascii="Times New Roman"/>
          <w:b w:val="false"/>
          <w:i w:val="false"/>
          <w:color w:val="000000"/>
          <w:sz w:val="28"/>
        </w:rPr>
        <w:t>
      453. Білуге тиіс:</w:t>
      </w:r>
    </w:p>
    <w:bookmarkEnd w:id="622"/>
    <w:p>
      <w:pPr>
        <w:spacing w:after="0"/>
        <w:ind w:left="0"/>
        <w:jc w:val="both"/>
      </w:pPr>
      <w:r>
        <w:rPr>
          <w:rFonts w:ascii="Times New Roman"/>
          <w:b w:val="false"/>
          <w:i w:val="false"/>
          <w:color w:val="000000"/>
          <w:sz w:val="28"/>
        </w:rPr>
        <w:t>
      ерітіндіге қажет материалдар түрі және қаптаманы тазалауға арналған ерітіндіні дайындау тәсілдері;</w:t>
      </w:r>
    </w:p>
    <w:p>
      <w:pPr>
        <w:spacing w:after="0"/>
        <w:ind w:left="0"/>
        <w:jc w:val="both"/>
      </w:pPr>
      <w:r>
        <w:rPr>
          <w:rFonts w:ascii="Times New Roman"/>
          <w:b w:val="false"/>
          <w:i w:val="false"/>
          <w:color w:val="000000"/>
          <w:sz w:val="28"/>
        </w:rPr>
        <w:t>
      сылау жұмыстарының тәртібі;</w:t>
      </w:r>
    </w:p>
    <w:p>
      <w:pPr>
        <w:spacing w:after="0"/>
        <w:ind w:left="0"/>
        <w:jc w:val="both"/>
      </w:pPr>
      <w:r>
        <w:rPr>
          <w:rFonts w:ascii="Times New Roman"/>
          <w:b w:val="false"/>
          <w:i w:val="false"/>
          <w:color w:val="000000"/>
          <w:sz w:val="28"/>
        </w:rPr>
        <w:t>
      айдау аппараттарының,шаңсорғыштардың жұмыс қағидаттары;</w:t>
      </w:r>
    </w:p>
    <w:p>
      <w:pPr>
        <w:spacing w:after="0"/>
        <w:ind w:left="0"/>
        <w:jc w:val="both"/>
      </w:pPr>
      <w:r>
        <w:rPr>
          <w:rFonts w:ascii="Times New Roman"/>
          <w:b w:val="false"/>
          <w:i w:val="false"/>
          <w:color w:val="000000"/>
          <w:sz w:val="28"/>
        </w:rPr>
        <w:t>
      жұмыс орындарын сигналдармен қоршау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26" w:id="623"/>
    <w:p>
      <w:pPr>
        <w:spacing w:after="0"/>
        <w:ind w:left="0"/>
        <w:jc w:val="left"/>
      </w:pPr>
      <w:r>
        <w:rPr>
          <w:rFonts w:ascii="Times New Roman"/>
          <w:b/>
          <w:i w:val="false"/>
          <w:color w:val="000000"/>
        </w:rPr>
        <w:t xml:space="preserve"> 146-параграф. Түнел жұмысшысы, 3-разряд</w:t>
      </w:r>
    </w:p>
    <w:bookmarkEnd w:id="623"/>
    <w:bookmarkStart w:name="z627" w:id="624"/>
    <w:p>
      <w:pPr>
        <w:spacing w:after="0"/>
        <w:ind w:left="0"/>
        <w:jc w:val="both"/>
      </w:pPr>
      <w:r>
        <w:rPr>
          <w:rFonts w:ascii="Times New Roman"/>
          <w:b w:val="false"/>
          <w:i w:val="false"/>
          <w:color w:val="000000"/>
          <w:sz w:val="28"/>
        </w:rPr>
        <w:t>
      454. Жұмыс сипаттамасы:</w:t>
      </w:r>
    </w:p>
    <w:bookmarkEnd w:id="624"/>
    <w:p>
      <w:pPr>
        <w:spacing w:after="0"/>
        <w:ind w:left="0"/>
        <w:jc w:val="both"/>
      </w:pPr>
      <w:r>
        <w:rPr>
          <w:rFonts w:ascii="Times New Roman"/>
          <w:b w:val="false"/>
          <w:i w:val="false"/>
          <w:color w:val="000000"/>
          <w:sz w:val="28"/>
        </w:rPr>
        <w:t>
      айдау жұмыстарында инъекторлы шлангты монтаждау және бөлшектеу;</w:t>
      </w:r>
    </w:p>
    <w:p>
      <w:pPr>
        <w:spacing w:after="0"/>
        <w:ind w:left="0"/>
        <w:jc w:val="both"/>
      </w:pPr>
      <w:r>
        <w:rPr>
          <w:rFonts w:ascii="Times New Roman"/>
          <w:b w:val="false"/>
          <w:i w:val="false"/>
          <w:color w:val="000000"/>
          <w:sz w:val="28"/>
        </w:rPr>
        <w:t>
      ерітіндіні айдағаннан кейін ұңғыманы өңдеу;</w:t>
      </w:r>
    </w:p>
    <w:p>
      <w:pPr>
        <w:spacing w:after="0"/>
        <w:ind w:left="0"/>
        <w:jc w:val="both"/>
      </w:pPr>
      <w:r>
        <w:rPr>
          <w:rFonts w:ascii="Times New Roman"/>
          <w:b w:val="false"/>
          <w:i w:val="false"/>
          <w:color w:val="000000"/>
          <w:sz w:val="28"/>
        </w:rPr>
        <w:t>
      оқшаулағыш жабындарға қаптама беттерін дайындау;</w:t>
      </w:r>
    </w:p>
    <w:p>
      <w:pPr>
        <w:spacing w:after="0"/>
        <w:ind w:left="0"/>
        <w:jc w:val="both"/>
      </w:pPr>
      <w:r>
        <w:rPr>
          <w:rFonts w:ascii="Times New Roman"/>
          <w:b w:val="false"/>
          <w:i w:val="false"/>
          <w:color w:val="000000"/>
          <w:sz w:val="28"/>
        </w:rPr>
        <w:t>
      қорғасыннан жасалған, қорғасынмен қапталған бауды және өзге де құрамдарды қырқу үшін дайындау;</w:t>
      </w:r>
    </w:p>
    <w:p>
      <w:pPr>
        <w:spacing w:after="0"/>
        <w:ind w:left="0"/>
        <w:jc w:val="both"/>
      </w:pPr>
      <w:r>
        <w:rPr>
          <w:rFonts w:ascii="Times New Roman"/>
          <w:b w:val="false"/>
          <w:i w:val="false"/>
          <w:color w:val="000000"/>
          <w:sz w:val="28"/>
        </w:rPr>
        <w:t>
      жіктерді қолмен қырқу;</w:t>
      </w:r>
    </w:p>
    <w:p>
      <w:pPr>
        <w:spacing w:after="0"/>
        <w:ind w:left="0"/>
        <w:jc w:val="both"/>
      </w:pPr>
      <w:r>
        <w:rPr>
          <w:rFonts w:ascii="Times New Roman"/>
          <w:b w:val="false"/>
          <w:i w:val="false"/>
          <w:color w:val="000000"/>
          <w:sz w:val="28"/>
        </w:rPr>
        <w:t>
      битум шайырларды қыздыру, оқшаулау астына цемент жиыстырмасы құрылысы, бетіне битум шайырын жағу;</w:t>
      </w:r>
    </w:p>
    <w:p>
      <w:pPr>
        <w:spacing w:after="0"/>
        <w:ind w:left="0"/>
        <w:jc w:val="both"/>
      </w:pPr>
      <w:r>
        <w:rPr>
          <w:rFonts w:ascii="Times New Roman"/>
          <w:b w:val="false"/>
          <w:i w:val="false"/>
          <w:color w:val="000000"/>
          <w:sz w:val="28"/>
        </w:rPr>
        <w:t>
      әртүрлі қоспаларды мөлшерлеу және жасау;</w:t>
      </w:r>
    </w:p>
    <w:p>
      <w:pPr>
        <w:spacing w:after="0"/>
        <w:ind w:left="0"/>
        <w:jc w:val="both"/>
      </w:pPr>
      <w:r>
        <w:rPr>
          <w:rFonts w:ascii="Times New Roman"/>
          <w:b w:val="false"/>
          <w:i w:val="false"/>
          <w:color w:val="000000"/>
          <w:sz w:val="28"/>
        </w:rPr>
        <w:t>
      бұрғылау мен қырқуды алмастыру, құрылғыны ауа өткізгіш желісіне қосу;</w:t>
      </w:r>
    </w:p>
    <w:p>
      <w:pPr>
        <w:spacing w:after="0"/>
        <w:ind w:left="0"/>
        <w:jc w:val="both"/>
      </w:pPr>
      <w:r>
        <w:rPr>
          <w:rFonts w:ascii="Times New Roman"/>
          <w:b w:val="false"/>
          <w:i w:val="false"/>
          <w:color w:val="000000"/>
          <w:sz w:val="28"/>
        </w:rPr>
        <w:t>
      мүкәммал төсемдер мен ормандарды жинау және бөлшектеу.</w:t>
      </w:r>
    </w:p>
    <w:bookmarkStart w:name="z628" w:id="625"/>
    <w:p>
      <w:pPr>
        <w:spacing w:after="0"/>
        <w:ind w:left="0"/>
        <w:jc w:val="both"/>
      </w:pPr>
      <w:r>
        <w:rPr>
          <w:rFonts w:ascii="Times New Roman"/>
          <w:b w:val="false"/>
          <w:i w:val="false"/>
          <w:color w:val="000000"/>
          <w:sz w:val="28"/>
        </w:rPr>
        <w:t>
      455. Білуге тиіс:</w:t>
      </w:r>
    </w:p>
    <w:bookmarkEnd w:id="625"/>
    <w:p>
      <w:pPr>
        <w:spacing w:after="0"/>
        <w:ind w:left="0"/>
        <w:jc w:val="both"/>
      </w:pPr>
      <w:r>
        <w:rPr>
          <w:rFonts w:ascii="Times New Roman"/>
          <w:b w:val="false"/>
          <w:i w:val="false"/>
          <w:color w:val="000000"/>
          <w:sz w:val="28"/>
        </w:rPr>
        <w:t>
      ерітінді араластырғыштың құрылысы, түнел қаптамасы мен оларды гидрооқшаулау құрылғысы;</w:t>
      </w:r>
    </w:p>
    <w:p>
      <w:pPr>
        <w:spacing w:after="0"/>
        <w:ind w:left="0"/>
        <w:jc w:val="both"/>
      </w:pPr>
      <w:r>
        <w:rPr>
          <w:rFonts w:ascii="Times New Roman"/>
          <w:b w:val="false"/>
          <w:i w:val="false"/>
          <w:color w:val="000000"/>
          <w:sz w:val="28"/>
        </w:rPr>
        <w:t>
      ерітінділер құрамы және негізгі қасиеттері;</w:t>
      </w:r>
    </w:p>
    <w:p>
      <w:pPr>
        <w:spacing w:after="0"/>
        <w:ind w:left="0"/>
        <w:jc w:val="both"/>
      </w:pPr>
      <w:r>
        <w:rPr>
          <w:rFonts w:ascii="Times New Roman"/>
          <w:b w:val="false"/>
          <w:i w:val="false"/>
          <w:color w:val="000000"/>
          <w:sz w:val="28"/>
        </w:rPr>
        <w:t>
      айдау материалдары мен қосындылар сапасына қойылатын негізгі талаптар;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29" w:id="626"/>
    <w:p>
      <w:pPr>
        <w:spacing w:after="0"/>
        <w:ind w:left="0"/>
        <w:jc w:val="left"/>
      </w:pPr>
      <w:r>
        <w:rPr>
          <w:rFonts w:ascii="Times New Roman"/>
          <w:b/>
          <w:i w:val="false"/>
          <w:color w:val="000000"/>
        </w:rPr>
        <w:t xml:space="preserve"> 147-параграф. Түнел жұмысшысы, 4-разряд</w:t>
      </w:r>
    </w:p>
    <w:bookmarkEnd w:id="626"/>
    <w:bookmarkStart w:name="z630" w:id="627"/>
    <w:p>
      <w:pPr>
        <w:spacing w:after="0"/>
        <w:ind w:left="0"/>
        <w:jc w:val="both"/>
      </w:pPr>
      <w:r>
        <w:rPr>
          <w:rFonts w:ascii="Times New Roman"/>
          <w:b w:val="false"/>
          <w:i w:val="false"/>
          <w:color w:val="000000"/>
          <w:sz w:val="28"/>
        </w:rPr>
        <w:t>
      456. Жұмыс сипаттамасы:</w:t>
      </w:r>
    </w:p>
    <w:bookmarkEnd w:id="627"/>
    <w:p>
      <w:pPr>
        <w:spacing w:after="0"/>
        <w:ind w:left="0"/>
        <w:jc w:val="both"/>
      </w:pPr>
      <w:r>
        <w:rPr>
          <w:rFonts w:ascii="Times New Roman"/>
          <w:b w:val="false"/>
          <w:i w:val="false"/>
          <w:color w:val="000000"/>
          <w:sz w:val="28"/>
        </w:rPr>
        <w:t>
      түнелдер мен шахталарды қаптау кезінде бұрандалы шегелерді бұрғылау балғасымен бұрғылау;</w:t>
      </w:r>
    </w:p>
    <w:p>
      <w:pPr>
        <w:spacing w:after="0"/>
        <w:ind w:left="0"/>
        <w:jc w:val="both"/>
      </w:pPr>
      <w:r>
        <w:rPr>
          <w:rFonts w:ascii="Times New Roman"/>
          <w:b w:val="false"/>
          <w:i w:val="false"/>
          <w:color w:val="000000"/>
          <w:sz w:val="28"/>
        </w:rPr>
        <w:t>
      бұрғылау орындарын тетіктерді жою картасына сәйкес белгілеу;</w:t>
      </w:r>
    </w:p>
    <w:p>
      <w:pPr>
        <w:spacing w:after="0"/>
        <w:ind w:left="0"/>
        <w:jc w:val="both"/>
      </w:pPr>
      <w:r>
        <w:rPr>
          <w:rFonts w:ascii="Times New Roman"/>
          <w:b w:val="false"/>
          <w:i w:val="false"/>
          <w:color w:val="000000"/>
          <w:sz w:val="28"/>
        </w:rPr>
        <w:t>
      кеңеюдегі жіктерді цемент жәнеқорғасын арқылы қырқу;</w:t>
      </w:r>
    </w:p>
    <w:p>
      <w:pPr>
        <w:spacing w:after="0"/>
        <w:ind w:left="0"/>
        <w:jc w:val="both"/>
      </w:pPr>
      <w:r>
        <w:rPr>
          <w:rFonts w:ascii="Times New Roman"/>
          <w:b w:val="false"/>
          <w:i w:val="false"/>
          <w:color w:val="000000"/>
          <w:sz w:val="28"/>
        </w:rPr>
        <w:t>
      бұрандамалы біріктіргіштер мен тығындарды алмастыру;</w:t>
      </w:r>
    </w:p>
    <w:p>
      <w:pPr>
        <w:spacing w:after="0"/>
        <w:ind w:left="0"/>
        <w:jc w:val="both"/>
      </w:pPr>
      <w:r>
        <w:rPr>
          <w:rFonts w:ascii="Times New Roman"/>
          <w:b w:val="false"/>
          <w:i w:val="false"/>
          <w:color w:val="000000"/>
          <w:sz w:val="28"/>
        </w:rPr>
        <w:t>
      жер асты құрылыстары мен тартпаларды біріктіру қабырғаларын шайырда бума материалдармен оқшаулау;</w:t>
      </w:r>
    </w:p>
    <w:p>
      <w:pPr>
        <w:spacing w:after="0"/>
        <w:ind w:left="0"/>
        <w:jc w:val="both"/>
      </w:pPr>
      <w:r>
        <w:rPr>
          <w:rFonts w:ascii="Times New Roman"/>
          <w:b w:val="false"/>
          <w:i w:val="false"/>
          <w:color w:val="000000"/>
          <w:sz w:val="28"/>
        </w:rPr>
        <w:t>
      ағындарды аспалы қорап құрылысыконструкциясыжәне түтігімен бұру және өңдеу;</w:t>
      </w:r>
    </w:p>
    <w:p>
      <w:pPr>
        <w:spacing w:after="0"/>
        <w:ind w:left="0"/>
        <w:jc w:val="both"/>
      </w:pPr>
      <w:r>
        <w:rPr>
          <w:rFonts w:ascii="Times New Roman"/>
          <w:b w:val="false"/>
          <w:i w:val="false"/>
          <w:color w:val="000000"/>
          <w:sz w:val="28"/>
        </w:rPr>
        <w:t>
      ерітіндінің үстіңгі бетке шығып кетуін жою.</w:t>
      </w:r>
    </w:p>
    <w:bookmarkStart w:name="z631" w:id="628"/>
    <w:p>
      <w:pPr>
        <w:spacing w:after="0"/>
        <w:ind w:left="0"/>
        <w:jc w:val="both"/>
      </w:pPr>
      <w:r>
        <w:rPr>
          <w:rFonts w:ascii="Times New Roman"/>
          <w:b w:val="false"/>
          <w:i w:val="false"/>
          <w:color w:val="000000"/>
          <w:sz w:val="28"/>
        </w:rPr>
        <w:t>
      457. Білуге тиіс:</w:t>
      </w:r>
    </w:p>
    <w:bookmarkEnd w:id="628"/>
    <w:p>
      <w:pPr>
        <w:spacing w:after="0"/>
        <w:ind w:left="0"/>
        <w:jc w:val="both"/>
      </w:pPr>
      <w:r>
        <w:rPr>
          <w:rFonts w:ascii="Times New Roman"/>
          <w:b w:val="false"/>
          <w:i w:val="false"/>
          <w:color w:val="000000"/>
          <w:sz w:val="28"/>
        </w:rPr>
        <w:t>
      қолданылатын механизмдер құрылысы;</w:t>
      </w:r>
    </w:p>
    <w:p>
      <w:pPr>
        <w:spacing w:after="0"/>
        <w:ind w:left="0"/>
        <w:jc w:val="both"/>
      </w:pPr>
      <w:r>
        <w:rPr>
          <w:rFonts w:ascii="Times New Roman"/>
          <w:b w:val="false"/>
          <w:i w:val="false"/>
          <w:color w:val="000000"/>
          <w:sz w:val="28"/>
        </w:rPr>
        <w:t>
      бұрандалы шегелердің тиімді орналасу схемалары;</w:t>
      </w:r>
    </w:p>
    <w:p>
      <w:pPr>
        <w:spacing w:after="0"/>
        <w:ind w:left="0"/>
        <w:jc w:val="both"/>
      </w:pPr>
      <w:r>
        <w:rPr>
          <w:rFonts w:ascii="Times New Roman"/>
          <w:b w:val="false"/>
          <w:i w:val="false"/>
          <w:color w:val="000000"/>
          <w:sz w:val="28"/>
        </w:rPr>
        <w:t>
      түнелдік қаптама түрлері;</w:t>
      </w:r>
    </w:p>
    <w:p>
      <w:pPr>
        <w:spacing w:after="0"/>
        <w:ind w:left="0"/>
        <w:jc w:val="both"/>
      </w:pPr>
      <w:r>
        <w:rPr>
          <w:rFonts w:ascii="Times New Roman"/>
          <w:b w:val="false"/>
          <w:i w:val="false"/>
          <w:color w:val="000000"/>
          <w:sz w:val="28"/>
        </w:rPr>
        <w:t>
      гидрооқшаулағыш жабындардың негізгі конструкциялары;</w:t>
      </w:r>
    </w:p>
    <w:p>
      <w:pPr>
        <w:spacing w:after="0"/>
        <w:ind w:left="0"/>
        <w:jc w:val="both"/>
      </w:pPr>
      <w:r>
        <w:rPr>
          <w:rFonts w:ascii="Times New Roman"/>
          <w:b w:val="false"/>
          <w:i w:val="false"/>
          <w:color w:val="000000"/>
          <w:sz w:val="28"/>
        </w:rPr>
        <w:t>
      бума материалдар жапсыру және шайырды жағу тәртібі;</w:t>
      </w:r>
    </w:p>
    <w:p>
      <w:pPr>
        <w:spacing w:after="0"/>
        <w:ind w:left="0"/>
        <w:jc w:val="both"/>
      </w:pPr>
      <w:r>
        <w:rPr>
          <w:rFonts w:ascii="Times New Roman"/>
          <w:b w:val="false"/>
          <w:i w:val="false"/>
          <w:color w:val="000000"/>
          <w:sz w:val="28"/>
        </w:rPr>
        <w:t>
      қырқу жұмыстары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32" w:id="629"/>
    <w:p>
      <w:pPr>
        <w:spacing w:after="0"/>
        <w:ind w:left="0"/>
        <w:jc w:val="left"/>
      </w:pPr>
      <w:r>
        <w:rPr>
          <w:rFonts w:ascii="Times New Roman"/>
          <w:b/>
          <w:i w:val="false"/>
          <w:color w:val="000000"/>
        </w:rPr>
        <w:t xml:space="preserve"> 148-параграф. Түнел жұмысшысы, 5-разряд</w:t>
      </w:r>
    </w:p>
    <w:bookmarkEnd w:id="629"/>
    <w:bookmarkStart w:name="z633" w:id="630"/>
    <w:p>
      <w:pPr>
        <w:spacing w:after="0"/>
        <w:ind w:left="0"/>
        <w:jc w:val="both"/>
      </w:pPr>
      <w:r>
        <w:rPr>
          <w:rFonts w:ascii="Times New Roman"/>
          <w:b w:val="false"/>
          <w:i w:val="false"/>
          <w:color w:val="000000"/>
          <w:sz w:val="28"/>
        </w:rPr>
        <w:t>
      458. Жұмыс сипаттамасы:</w:t>
      </w:r>
    </w:p>
    <w:bookmarkEnd w:id="630"/>
    <w:p>
      <w:pPr>
        <w:spacing w:after="0"/>
        <w:ind w:left="0"/>
        <w:jc w:val="both"/>
      </w:pPr>
      <w:r>
        <w:rPr>
          <w:rFonts w:ascii="Times New Roman"/>
          <w:b w:val="false"/>
          <w:i w:val="false"/>
          <w:color w:val="000000"/>
          <w:sz w:val="28"/>
        </w:rPr>
        <w:t>
      конструкциядағы судың ағуын жою үшін полимерлі материалдарды қоса отырып бақылау айдауын және цементті ерітіндінің айдауын жүргізу;</w:t>
      </w:r>
    </w:p>
    <w:p>
      <w:pPr>
        <w:spacing w:after="0"/>
        <w:ind w:left="0"/>
        <w:jc w:val="both"/>
      </w:pPr>
      <w:r>
        <w:rPr>
          <w:rFonts w:ascii="Times New Roman"/>
          <w:b w:val="false"/>
          <w:i w:val="false"/>
          <w:color w:val="000000"/>
          <w:sz w:val="28"/>
        </w:rPr>
        <w:t>
      түнел асты құрылысындаметалл оқшаулауды жару және жөндеу;</w:t>
      </w:r>
    </w:p>
    <w:p>
      <w:pPr>
        <w:spacing w:after="0"/>
        <w:ind w:left="0"/>
        <w:jc w:val="both"/>
      </w:pPr>
      <w:r>
        <w:rPr>
          <w:rFonts w:ascii="Times New Roman"/>
          <w:b w:val="false"/>
          <w:i w:val="false"/>
          <w:color w:val="000000"/>
          <w:sz w:val="28"/>
        </w:rPr>
        <w:t>
      жер асты суының сүзілуін тоқтату үшін эпоксидті қарамай негізінде гидрооқшаулау құрамының қаптамасының ішкі бетіне айдау;</w:t>
      </w:r>
    </w:p>
    <w:p>
      <w:pPr>
        <w:spacing w:after="0"/>
        <w:ind w:left="0"/>
        <w:jc w:val="both"/>
      </w:pPr>
      <w:r>
        <w:rPr>
          <w:rFonts w:ascii="Times New Roman"/>
          <w:b w:val="false"/>
          <w:i w:val="false"/>
          <w:color w:val="000000"/>
          <w:sz w:val="28"/>
        </w:rPr>
        <w:t>
      металл және бетон қаптаманың кесілген жерін қырқу, сондай-ақ полимер шайырды қолдау арқылы;</w:t>
      </w:r>
    </w:p>
    <w:p>
      <w:pPr>
        <w:spacing w:after="0"/>
        <w:ind w:left="0"/>
        <w:jc w:val="both"/>
      </w:pPr>
      <w:r>
        <w:rPr>
          <w:rFonts w:ascii="Times New Roman"/>
          <w:b w:val="false"/>
          <w:i w:val="false"/>
          <w:color w:val="000000"/>
          <w:sz w:val="28"/>
        </w:rPr>
        <w:t>
      қаптамадағы және ауыспалы кесіктері бар орындардағы судың ағуын тотқату үшін оқшаулағышты жапсыру;</w:t>
      </w:r>
    </w:p>
    <w:p>
      <w:pPr>
        <w:spacing w:after="0"/>
        <w:ind w:left="0"/>
        <w:jc w:val="both"/>
      </w:pPr>
      <w:r>
        <w:rPr>
          <w:rFonts w:ascii="Times New Roman"/>
          <w:b w:val="false"/>
          <w:i w:val="false"/>
          <w:color w:val="000000"/>
          <w:sz w:val="28"/>
        </w:rPr>
        <w:t>
      тюбингті бетіндегі суағар құрылысы, тюбинг ұяшықтарын су тюбингіне қажетті еңесті қамтамасыз ету үшін құм-цементті еретіндімен толтыру;</w:t>
      </w:r>
    </w:p>
    <w:p>
      <w:pPr>
        <w:spacing w:after="0"/>
        <w:ind w:left="0"/>
        <w:jc w:val="both"/>
      </w:pPr>
      <w:r>
        <w:rPr>
          <w:rFonts w:ascii="Times New Roman"/>
          <w:b w:val="false"/>
          <w:i w:val="false"/>
          <w:color w:val="000000"/>
          <w:sz w:val="28"/>
        </w:rPr>
        <w:t>
      дренажды лотокты су ағыны үшін берілген еңеске пішіндеу;</w:t>
      </w:r>
    </w:p>
    <w:p>
      <w:pPr>
        <w:spacing w:after="0"/>
        <w:ind w:left="0"/>
        <w:jc w:val="both"/>
      </w:pPr>
      <w:r>
        <w:rPr>
          <w:rFonts w:ascii="Times New Roman"/>
          <w:b w:val="false"/>
          <w:i w:val="false"/>
          <w:color w:val="000000"/>
          <w:sz w:val="28"/>
        </w:rPr>
        <w:t>
      бетон негізді кен балғасымен отау;</w:t>
      </w:r>
    </w:p>
    <w:p>
      <w:pPr>
        <w:spacing w:after="0"/>
        <w:ind w:left="0"/>
        <w:jc w:val="both"/>
      </w:pPr>
      <w:r>
        <w:rPr>
          <w:rFonts w:ascii="Times New Roman"/>
          <w:b w:val="false"/>
          <w:i w:val="false"/>
          <w:color w:val="000000"/>
          <w:sz w:val="28"/>
        </w:rPr>
        <w:t>
      лоток бетін берілген еңеске құм-цементті ерітіндімен түзеу;</w:t>
      </w:r>
    </w:p>
    <w:p>
      <w:pPr>
        <w:spacing w:after="0"/>
        <w:ind w:left="0"/>
        <w:jc w:val="both"/>
      </w:pPr>
      <w:r>
        <w:rPr>
          <w:rFonts w:ascii="Times New Roman"/>
          <w:b w:val="false"/>
          <w:i w:val="false"/>
          <w:color w:val="000000"/>
          <w:sz w:val="28"/>
        </w:rPr>
        <w:t>
      жаңа трубаларды еңіске дәлденген бетон негізді жабық дренажға бөлшектеу және орналастыру;</w:t>
      </w:r>
    </w:p>
    <w:p>
      <w:pPr>
        <w:spacing w:after="0"/>
        <w:ind w:left="0"/>
        <w:jc w:val="both"/>
      </w:pPr>
      <w:r>
        <w:rPr>
          <w:rFonts w:ascii="Times New Roman"/>
          <w:b w:val="false"/>
          <w:i w:val="false"/>
          <w:color w:val="000000"/>
          <w:sz w:val="28"/>
        </w:rPr>
        <w:t>
      кең трубаларды тығындау және қырқу.</w:t>
      </w:r>
    </w:p>
    <w:bookmarkStart w:name="z634" w:id="631"/>
    <w:p>
      <w:pPr>
        <w:spacing w:after="0"/>
        <w:ind w:left="0"/>
        <w:jc w:val="both"/>
      </w:pPr>
      <w:r>
        <w:rPr>
          <w:rFonts w:ascii="Times New Roman"/>
          <w:b w:val="false"/>
          <w:i w:val="false"/>
          <w:color w:val="000000"/>
          <w:sz w:val="28"/>
        </w:rPr>
        <w:t>
      459. Білуге тиіс:</w:t>
      </w:r>
    </w:p>
    <w:bookmarkEnd w:id="631"/>
    <w:p>
      <w:pPr>
        <w:spacing w:after="0"/>
        <w:ind w:left="0"/>
        <w:jc w:val="both"/>
      </w:pPr>
      <w:r>
        <w:rPr>
          <w:rFonts w:ascii="Times New Roman"/>
          <w:b w:val="false"/>
          <w:i w:val="false"/>
          <w:color w:val="000000"/>
          <w:sz w:val="28"/>
        </w:rPr>
        <w:t>
      цементтеу жұмыстарының технологиясы және айдауға арналған құрам рецептурасы;</w:t>
      </w:r>
    </w:p>
    <w:p>
      <w:pPr>
        <w:spacing w:after="0"/>
        <w:ind w:left="0"/>
        <w:jc w:val="both"/>
      </w:pPr>
      <w:r>
        <w:rPr>
          <w:rFonts w:ascii="Times New Roman"/>
          <w:b w:val="false"/>
          <w:i w:val="false"/>
          <w:color w:val="000000"/>
          <w:sz w:val="28"/>
        </w:rPr>
        <w:t>
      тау жыныстары мен грунттардың химиялық бекітпесінің негізгі қасиеттері;</w:t>
      </w:r>
    </w:p>
    <w:p>
      <w:pPr>
        <w:spacing w:after="0"/>
        <w:ind w:left="0"/>
        <w:jc w:val="both"/>
      </w:pPr>
      <w:r>
        <w:rPr>
          <w:rFonts w:ascii="Times New Roman"/>
          <w:b w:val="false"/>
          <w:i w:val="false"/>
          <w:color w:val="000000"/>
          <w:sz w:val="28"/>
        </w:rPr>
        <w:t>
      жікті жөндеу мен жарықтарды өңдеу тәртібі;</w:t>
      </w:r>
    </w:p>
    <w:p>
      <w:pPr>
        <w:spacing w:after="0"/>
        <w:ind w:left="0"/>
        <w:jc w:val="both"/>
      </w:pPr>
      <w:r>
        <w:rPr>
          <w:rFonts w:ascii="Times New Roman"/>
          <w:b w:val="false"/>
          <w:i w:val="false"/>
          <w:color w:val="000000"/>
          <w:sz w:val="28"/>
        </w:rPr>
        <w:t>
      стандартты емес және күрделі жіктерді қырқу тәсілдері және тәртібі;</w:t>
      </w:r>
    </w:p>
    <w:p>
      <w:pPr>
        <w:spacing w:after="0"/>
        <w:ind w:left="0"/>
        <w:jc w:val="both"/>
      </w:pPr>
      <w:r>
        <w:rPr>
          <w:rFonts w:ascii="Times New Roman"/>
          <w:b w:val="false"/>
          <w:i w:val="false"/>
          <w:color w:val="000000"/>
          <w:sz w:val="28"/>
        </w:rPr>
        <w:t>
      түнелдердегі жұмыс пен токсинді полимерлі материалдармен жұмыс жасау және қауіпсіздік тәртібі;</w:t>
      </w:r>
    </w:p>
    <w:p>
      <w:pPr>
        <w:spacing w:after="0"/>
        <w:ind w:left="0"/>
        <w:jc w:val="both"/>
      </w:pPr>
      <w:r>
        <w:rPr>
          <w:rFonts w:ascii="Times New Roman"/>
          <w:b w:val="false"/>
          <w:i w:val="false"/>
          <w:color w:val="000000"/>
          <w:sz w:val="28"/>
        </w:rPr>
        <w:t>
      түнелдер мен станцияларда сутөкпелерді ұйымдастыру схемасы;</w:t>
      </w:r>
    </w:p>
    <w:p>
      <w:pPr>
        <w:spacing w:after="0"/>
        <w:ind w:left="0"/>
        <w:jc w:val="both"/>
      </w:pPr>
      <w:r>
        <w:rPr>
          <w:rFonts w:ascii="Times New Roman"/>
          <w:b w:val="false"/>
          <w:i w:val="false"/>
          <w:color w:val="000000"/>
          <w:sz w:val="28"/>
        </w:rPr>
        <w:t>
      ашық және жабық дренаждарды орнатуда еңістерді бөлу тәртібі;</w:t>
      </w:r>
    </w:p>
    <w:p>
      <w:pPr>
        <w:spacing w:after="0"/>
        <w:ind w:left="0"/>
        <w:jc w:val="both"/>
      </w:pPr>
      <w:r>
        <w:rPr>
          <w:rFonts w:ascii="Times New Roman"/>
          <w:b w:val="false"/>
          <w:i w:val="false"/>
          <w:color w:val="000000"/>
          <w:sz w:val="28"/>
        </w:rPr>
        <w:t>
      кен балғалары құрылысының схемасы;</w:t>
      </w:r>
    </w:p>
    <w:p>
      <w:pPr>
        <w:spacing w:after="0"/>
        <w:ind w:left="0"/>
        <w:jc w:val="both"/>
      </w:pPr>
      <w:r>
        <w:rPr>
          <w:rFonts w:ascii="Times New Roman"/>
          <w:b w:val="false"/>
          <w:i w:val="false"/>
          <w:color w:val="000000"/>
          <w:sz w:val="28"/>
        </w:rPr>
        <w:t>
      гидрооқшаулау сылауын орындау тәсілдері;</w:t>
      </w:r>
    </w:p>
    <w:p>
      <w:pPr>
        <w:spacing w:after="0"/>
        <w:ind w:left="0"/>
        <w:jc w:val="both"/>
      </w:pPr>
      <w:r>
        <w:rPr>
          <w:rFonts w:ascii="Times New Roman"/>
          <w:b w:val="false"/>
          <w:i w:val="false"/>
          <w:color w:val="000000"/>
          <w:sz w:val="28"/>
        </w:rPr>
        <w:t>
      полимерлі қоспалы цемент-құм ерітіндісін даярлау;</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35" w:id="632"/>
    <w:p>
      <w:pPr>
        <w:spacing w:after="0"/>
        <w:ind w:left="0"/>
        <w:jc w:val="left"/>
      </w:pPr>
      <w:r>
        <w:rPr>
          <w:rFonts w:ascii="Times New Roman"/>
          <w:b/>
          <w:i w:val="false"/>
          <w:color w:val="000000"/>
        </w:rPr>
        <w:t xml:space="preserve"> 149-параграф. Түнел жұмысшысы, 6-разряд</w:t>
      </w:r>
    </w:p>
    <w:bookmarkEnd w:id="632"/>
    <w:bookmarkStart w:name="z636" w:id="633"/>
    <w:p>
      <w:pPr>
        <w:spacing w:after="0"/>
        <w:ind w:left="0"/>
        <w:jc w:val="both"/>
      </w:pPr>
      <w:r>
        <w:rPr>
          <w:rFonts w:ascii="Times New Roman"/>
          <w:b w:val="false"/>
          <w:i w:val="false"/>
          <w:color w:val="000000"/>
          <w:sz w:val="28"/>
        </w:rPr>
        <w:t>
      460. Жұмыс сипаттамасы:</w:t>
      </w:r>
    </w:p>
    <w:bookmarkEnd w:id="633"/>
    <w:p>
      <w:pPr>
        <w:spacing w:after="0"/>
        <w:ind w:left="0"/>
        <w:jc w:val="both"/>
      </w:pPr>
      <w:r>
        <w:rPr>
          <w:rFonts w:ascii="Times New Roman"/>
          <w:b w:val="false"/>
          <w:i w:val="false"/>
          <w:color w:val="000000"/>
          <w:sz w:val="28"/>
        </w:rPr>
        <w:t>
      метрополитеннің көлбеу эскалаторлық түнелінде судан қорғағыш шатырының көрінісін алмастыру кезінде аса күрделі жұмыстарды орындау;</w:t>
      </w:r>
    </w:p>
    <w:p>
      <w:pPr>
        <w:spacing w:after="0"/>
        <w:ind w:left="0"/>
        <w:jc w:val="both"/>
      </w:pPr>
      <w:r>
        <w:rPr>
          <w:rFonts w:ascii="Times New Roman"/>
          <w:b w:val="false"/>
          <w:i w:val="false"/>
          <w:color w:val="000000"/>
          <w:sz w:val="28"/>
        </w:rPr>
        <w:t>
      шатыр көрінісін бекіту және түйіндерді полимерлік материалдармен оқшаулау;</w:t>
      </w:r>
    </w:p>
    <w:p>
      <w:pPr>
        <w:spacing w:after="0"/>
        <w:ind w:left="0"/>
        <w:jc w:val="both"/>
      </w:pPr>
      <w:r>
        <w:rPr>
          <w:rFonts w:ascii="Times New Roman"/>
          <w:b w:val="false"/>
          <w:i w:val="false"/>
          <w:color w:val="000000"/>
          <w:sz w:val="28"/>
        </w:rPr>
        <w:t>
      түнелдің инъекцияланған бетон және темір бетонды қаптамасын "Гидротон" қондырғысы арқылы жөндеу-қалыпқа келтіру жұмыстарын жүргізу;</w:t>
      </w:r>
    </w:p>
    <w:p>
      <w:pPr>
        <w:spacing w:after="0"/>
        <w:ind w:left="0"/>
        <w:jc w:val="both"/>
      </w:pPr>
      <w:r>
        <w:rPr>
          <w:rFonts w:ascii="Times New Roman"/>
          <w:b w:val="false"/>
          <w:i w:val="false"/>
          <w:color w:val="000000"/>
          <w:sz w:val="28"/>
        </w:rPr>
        <w:t>
      арнайы шөкпеген цемент пен қоспалар қоспасын таңдау және дайындау (алюминий, силикон және өзге);</w:t>
      </w:r>
    </w:p>
    <w:p>
      <w:pPr>
        <w:spacing w:after="0"/>
        <w:ind w:left="0"/>
        <w:jc w:val="both"/>
      </w:pPr>
      <w:r>
        <w:rPr>
          <w:rFonts w:ascii="Times New Roman"/>
          <w:b w:val="false"/>
          <w:i w:val="false"/>
          <w:color w:val="000000"/>
          <w:sz w:val="28"/>
        </w:rPr>
        <w:t>
      түнелдік қаптама элементтерін біртіндеп жару, оны қалыпқа келтіру, анкерлік бекітпе орнату.</w:t>
      </w:r>
    </w:p>
    <w:bookmarkStart w:name="z637" w:id="634"/>
    <w:p>
      <w:pPr>
        <w:spacing w:after="0"/>
        <w:ind w:left="0"/>
        <w:jc w:val="both"/>
      </w:pPr>
      <w:r>
        <w:rPr>
          <w:rFonts w:ascii="Times New Roman"/>
          <w:b w:val="false"/>
          <w:i w:val="false"/>
          <w:color w:val="000000"/>
          <w:sz w:val="28"/>
        </w:rPr>
        <w:t>
      461. Білуге тиіс:</w:t>
      </w:r>
    </w:p>
    <w:bookmarkEnd w:id="634"/>
    <w:p>
      <w:pPr>
        <w:spacing w:after="0"/>
        <w:ind w:left="0"/>
        <w:jc w:val="both"/>
      </w:pPr>
      <w:r>
        <w:rPr>
          <w:rFonts w:ascii="Times New Roman"/>
          <w:b w:val="false"/>
          <w:i w:val="false"/>
          <w:color w:val="000000"/>
          <w:sz w:val="28"/>
        </w:rPr>
        <w:t>
      судан қорғағыш шатырын, шатырды бекіту түйіндері конструкциясын монтаждау тәсілдері және тәртібі;</w:t>
      </w:r>
    </w:p>
    <w:p>
      <w:pPr>
        <w:spacing w:after="0"/>
        <w:ind w:left="0"/>
        <w:jc w:val="both"/>
      </w:pPr>
      <w:r>
        <w:rPr>
          <w:rFonts w:ascii="Times New Roman"/>
          <w:b w:val="false"/>
          <w:i w:val="false"/>
          <w:color w:val="000000"/>
          <w:sz w:val="28"/>
        </w:rPr>
        <w:t>
      көлбеу эскалаторлық түнелде жұмыс жасау кезіндегі қауіпсіздік шаралары;</w:t>
      </w:r>
    </w:p>
    <w:p>
      <w:pPr>
        <w:spacing w:after="0"/>
        <w:ind w:left="0"/>
        <w:jc w:val="both"/>
      </w:pPr>
      <w:r>
        <w:rPr>
          <w:rFonts w:ascii="Times New Roman"/>
          <w:b w:val="false"/>
          <w:i w:val="false"/>
          <w:color w:val="000000"/>
          <w:sz w:val="28"/>
        </w:rPr>
        <w:t>
      перфораторлар, бетон сүймендері, гидроклиндер құрылысы схемасы;</w:t>
      </w:r>
    </w:p>
    <w:p>
      <w:pPr>
        <w:spacing w:after="0"/>
        <w:ind w:left="0"/>
        <w:jc w:val="both"/>
      </w:pPr>
      <w:r>
        <w:rPr>
          <w:rFonts w:ascii="Times New Roman"/>
          <w:b w:val="false"/>
          <w:i w:val="false"/>
          <w:color w:val="000000"/>
          <w:sz w:val="28"/>
        </w:rPr>
        <w:t>
      инъекциондыжұмыстар технологиясы;</w:t>
      </w:r>
    </w:p>
    <w:p>
      <w:pPr>
        <w:spacing w:after="0"/>
        <w:ind w:left="0"/>
        <w:jc w:val="both"/>
      </w:pPr>
      <w:r>
        <w:rPr>
          <w:rFonts w:ascii="Times New Roman"/>
          <w:b w:val="false"/>
          <w:i w:val="false"/>
          <w:color w:val="000000"/>
          <w:sz w:val="28"/>
        </w:rPr>
        <w:t>
      инъекциялауға арналған арнайы құрамның рецептурасы;</w:t>
      </w:r>
    </w:p>
    <w:p>
      <w:pPr>
        <w:spacing w:after="0"/>
        <w:ind w:left="0"/>
        <w:jc w:val="both"/>
      </w:pPr>
      <w:r>
        <w:rPr>
          <w:rFonts w:ascii="Times New Roman"/>
          <w:b w:val="false"/>
          <w:i w:val="false"/>
          <w:color w:val="000000"/>
          <w:sz w:val="28"/>
        </w:rPr>
        <w:t>
      жұмыс сапасын бақылаудың тәсілдері және әдістері;</w:t>
      </w:r>
    </w:p>
    <w:p>
      <w:pPr>
        <w:spacing w:after="0"/>
        <w:ind w:left="0"/>
        <w:jc w:val="both"/>
      </w:pPr>
      <w:r>
        <w:rPr>
          <w:rFonts w:ascii="Times New Roman"/>
          <w:b w:val="false"/>
          <w:i w:val="false"/>
          <w:color w:val="000000"/>
          <w:sz w:val="28"/>
        </w:rPr>
        <w:t>
      метрополитеннің қолданыстағы түнелдерінде жұмыс жасау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38" w:id="635"/>
    <w:p>
      <w:pPr>
        <w:spacing w:after="0"/>
        <w:ind w:left="0"/>
        <w:jc w:val="both"/>
      </w:pPr>
      <w:r>
        <w:rPr>
          <w:rFonts w:ascii="Times New Roman"/>
          <w:b w:val="false"/>
          <w:i w:val="false"/>
          <w:color w:val="000000"/>
          <w:sz w:val="28"/>
        </w:rPr>
        <w:t>
      462. Техникалық және кәсіптік (арнайы орта, кәсіптік орта), орта білімнен кейінгі білім талап етіледі.</w:t>
      </w:r>
    </w:p>
    <w:bookmarkEnd w:id="635"/>
    <w:bookmarkStart w:name="z639" w:id="636"/>
    <w:p>
      <w:pPr>
        <w:spacing w:after="0"/>
        <w:ind w:left="0"/>
        <w:jc w:val="left"/>
      </w:pPr>
      <w:r>
        <w:rPr>
          <w:rFonts w:ascii="Times New Roman"/>
          <w:b/>
          <w:i w:val="false"/>
          <w:color w:val="000000"/>
        </w:rPr>
        <w:t xml:space="preserve"> 150-параграф. Цистерналарды шаюшы-булаушы, 3-разряд</w:t>
      </w:r>
    </w:p>
    <w:bookmarkEnd w:id="636"/>
    <w:bookmarkStart w:name="z640" w:id="637"/>
    <w:p>
      <w:pPr>
        <w:spacing w:after="0"/>
        <w:ind w:left="0"/>
        <w:jc w:val="both"/>
      </w:pPr>
      <w:r>
        <w:rPr>
          <w:rFonts w:ascii="Times New Roman"/>
          <w:b w:val="false"/>
          <w:i w:val="false"/>
          <w:color w:val="000000"/>
          <w:sz w:val="28"/>
        </w:rPr>
        <w:t>
      463. Жұмыс сипаттамасы:</w:t>
      </w:r>
    </w:p>
    <w:bookmarkEnd w:id="637"/>
    <w:p>
      <w:pPr>
        <w:spacing w:after="0"/>
        <w:ind w:left="0"/>
        <w:jc w:val="both"/>
      </w:pPr>
      <w:r>
        <w:rPr>
          <w:rFonts w:ascii="Times New Roman"/>
          <w:b w:val="false"/>
          <w:i w:val="false"/>
          <w:color w:val="000000"/>
          <w:sz w:val="28"/>
        </w:rPr>
        <w:t>
      эстакадалардағы, арнайы алаңшалар мен арнайы белгіленген жолдардағы цистерналардан этил бензині мен химиялық өнімдерден өзге қара және ашық түсті мұнай өнімдері қалдықтарынан тазалау;</w:t>
      </w:r>
    </w:p>
    <w:p>
      <w:pPr>
        <w:spacing w:after="0"/>
        <w:ind w:left="0"/>
        <w:jc w:val="both"/>
      </w:pPr>
      <w:r>
        <w:rPr>
          <w:rFonts w:ascii="Times New Roman"/>
          <w:b w:val="false"/>
          <w:i w:val="false"/>
          <w:color w:val="000000"/>
          <w:sz w:val="28"/>
        </w:rPr>
        <w:t>
      цистерналардың құю аспаптарының клапандарын бумен жылыту, олардың техникалық жай-күйін және жабылуының дұрыстығын (тығыздығын) тексеру;</w:t>
      </w:r>
    </w:p>
    <w:p>
      <w:pPr>
        <w:spacing w:after="0"/>
        <w:ind w:left="0"/>
        <w:jc w:val="both"/>
      </w:pPr>
      <w:r>
        <w:rPr>
          <w:rFonts w:ascii="Times New Roman"/>
          <w:b w:val="false"/>
          <w:i w:val="false"/>
          <w:color w:val="000000"/>
          <w:sz w:val="28"/>
        </w:rPr>
        <w:t>
      құю аспаптары клапандарын салу және олардың техникалық жағдайы мен дұрыс жабылуын тексеру;</w:t>
      </w:r>
    </w:p>
    <w:p>
      <w:pPr>
        <w:spacing w:after="0"/>
        <w:ind w:left="0"/>
        <w:jc w:val="both"/>
      </w:pPr>
      <w:r>
        <w:rPr>
          <w:rFonts w:ascii="Times New Roman"/>
          <w:b w:val="false"/>
          <w:i w:val="false"/>
          <w:color w:val="000000"/>
          <w:sz w:val="28"/>
        </w:rPr>
        <w:t>
      жөндеуге дайындалған цистерналардың сыртын тазалау.</w:t>
      </w:r>
    </w:p>
    <w:bookmarkStart w:name="z641" w:id="638"/>
    <w:p>
      <w:pPr>
        <w:spacing w:after="0"/>
        <w:ind w:left="0"/>
        <w:jc w:val="both"/>
      </w:pPr>
      <w:r>
        <w:rPr>
          <w:rFonts w:ascii="Times New Roman"/>
          <w:b w:val="false"/>
          <w:i w:val="false"/>
          <w:color w:val="000000"/>
          <w:sz w:val="28"/>
        </w:rPr>
        <w:t>
      464. Білуге тиіс:</w:t>
      </w:r>
    </w:p>
    <w:bookmarkEnd w:id="638"/>
    <w:p>
      <w:pPr>
        <w:spacing w:after="0"/>
        <w:ind w:left="0"/>
        <w:jc w:val="both"/>
      </w:pPr>
      <w:r>
        <w:rPr>
          <w:rFonts w:ascii="Times New Roman"/>
          <w:b w:val="false"/>
          <w:i w:val="false"/>
          <w:color w:val="000000"/>
          <w:sz w:val="28"/>
        </w:rPr>
        <w:t>
      құятын аспаптардың конструкциясы және цистерналардың құрылысы;</w:t>
      </w:r>
    </w:p>
    <w:p>
      <w:pPr>
        <w:spacing w:after="0"/>
        <w:ind w:left="0"/>
        <w:jc w:val="both"/>
      </w:pPr>
      <w:r>
        <w:rPr>
          <w:rFonts w:ascii="Times New Roman"/>
          <w:b w:val="false"/>
          <w:i w:val="false"/>
          <w:color w:val="000000"/>
          <w:sz w:val="28"/>
        </w:rPr>
        <w:t>
      мұнай өнімдерін құюға арналған цистерналарды суықтай тазалау талаптары, қолданылатын механизмдер, құрал, құрал-сайман және құрылғылар, оларды пайдалану тәртібі;</w:t>
      </w:r>
    </w:p>
    <w:p>
      <w:pPr>
        <w:spacing w:after="0"/>
        <w:ind w:left="0"/>
        <w:jc w:val="both"/>
      </w:pPr>
      <w:r>
        <w:rPr>
          <w:rFonts w:ascii="Times New Roman"/>
          <w:b w:val="false"/>
          <w:i w:val="false"/>
          <w:color w:val="000000"/>
          <w:sz w:val="28"/>
        </w:rPr>
        <w:t>
      цистерна ішіндегі жұмыстарға арналған қорғау құрылғыларының құрылысы мен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42" w:id="639"/>
    <w:p>
      <w:pPr>
        <w:spacing w:after="0"/>
        <w:ind w:left="0"/>
        <w:jc w:val="left"/>
      </w:pPr>
      <w:r>
        <w:rPr>
          <w:rFonts w:ascii="Times New Roman"/>
          <w:b/>
          <w:i w:val="false"/>
          <w:color w:val="000000"/>
        </w:rPr>
        <w:t xml:space="preserve"> 151-параграф. Цистерналарды шаюшы-булаушы, 4-разряд</w:t>
      </w:r>
    </w:p>
    <w:bookmarkEnd w:id="639"/>
    <w:bookmarkStart w:name="z643" w:id="640"/>
    <w:p>
      <w:pPr>
        <w:spacing w:after="0"/>
        <w:ind w:left="0"/>
        <w:jc w:val="both"/>
      </w:pPr>
      <w:r>
        <w:rPr>
          <w:rFonts w:ascii="Times New Roman"/>
          <w:b w:val="false"/>
          <w:i w:val="false"/>
          <w:color w:val="000000"/>
          <w:sz w:val="28"/>
        </w:rPr>
        <w:t>
      465. Жұмыс сипаттамасы:</w:t>
      </w:r>
    </w:p>
    <w:bookmarkEnd w:id="640"/>
    <w:p>
      <w:pPr>
        <w:spacing w:after="0"/>
        <w:ind w:left="0"/>
        <w:jc w:val="both"/>
      </w:pPr>
      <w:r>
        <w:rPr>
          <w:rFonts w:ascii="Times New Roman"/>
          <w:b w:val="false"/>
          <w:i w:val="false"/>
          <w:color w:val="000000"/>
          <w:sz w:val="28"/>
        </w:rPr>
        <w:t>
      бу, ыстық су және еріткіштерді пайдалана отырып этил бензині және химиялық өнімдерден өзге мұнай өнімдері мен химиялық өнім цистерналарды өңдеу;</w:t>
      </w:r>
    </w:p>
    <w:p>
      <w:pPr>
        <w:spacing w:after="0"/>
        <w:ind w:left="0"/>
        <w:jc w:val="both"/>
      </w:pPr>
      <w:r>
        <w:rPr>
          <w:rFonts w:ascii="Times New Roman"/>
          <w:b w:val="false"/>
          <w:i w:val="false"/>
          <w:color w:val="000000"/>
          <w:sz w:val="28"/>
        </w:rPr>
        <w:t>
      вакуум құрылғысын, паросифон және буды пайдалана отырып цистерналардағы қалдықтарды тазалау;</w:t>
      </w:r>
    </w:p>
    <w:p>
      <w:pPr>
        <w:spacing w:after="0"/>
        <w:ind w:left="0"/>
        <w:jc w:val="both"/>
      </w:pPr>
      <w:r>
        <w:rPr>
          <w:rFonts w:ascii="Times New Roman"/>
          <w:b w:val="false"/>
          <w:i w:val="false"/>
          <w:color w:val="000000"/>
          <w:sz w:val="28"/>
        </w:rPr>
        <w:t>
      цистерналарды суықтай өңдеуде этил бензині қалдықтарын механизациялау түрінде тазалау;</w:t>
      </w:r>
    </w:p>
    <w:p>
      <w:pPr>
        <w:spacing w:after="0"/>
        <w:ind w:left="0"/>
        <w:jc w:val="both"/>
      </w:pPr>
      <w:r>
        <w:rPr>
          <w:rFonts w:ascii="Times New Roman"/>
          <w:b w:val="false"/>
          <w:i w:val="false"/>
          <w:color w:val="000000"/>
          <w:sz w:val="28"/>
        </w:rPr>
        <w:t>
      брандспойт көмегімен қақпақтар мен клапандарды шаю;</w:t>
      </w:r>
    </w:p>
    <w:p>
      <w:pPr>
        <w:spacing w:after="0"/>
        <w:ind w:left="0"/>
        <w:jc w:val="both"/>
      </w:pPr>
      <w:r>
        <w:rPr>
          <w:rFonts w:ascii="Times New Roman"/>
          <w:b w:val="false"/>
          <w:i w:val="false"/>
          <w:color w:val="000000"/>
          <w:sz w:val="28"/>
        </w:rPr>
        <w:t>
      цистерна қазандықтарын салқындату және газсыздау, олардың ішкі бөлшектерін кептіру және ысқылау.</w:t>
      </w:r>
    </w:p>
    <w:bookmarkStart w:name="z644" w:id="641"/>
    <w:p>
      <w:pPr>
        <w:spacing w:after="0"/>
        <w:ind w:left="0"/>
        <w:jc w:val="both"/>
      </w:pPr>
      <w:r>
        <w:rPr>
          <w:rFonts w:ascii="Times New Roman"/>
          <w:b w:val="false"/>
          <w:i w:val="false"/>
          <w:color w:val="000000"/>
          <w:sz w:val="28"/>
        </w:rPr>
        <w:t>
      466. Білуге тиіс:</w:t>
      </w:r>
    </w:p>
    <w:bookmarkEnd w:id="641"/>
    <w:p>
      <w:pPr>
        <w:spacing w:after="0"/>
        <w:ind w:left="0"/>
        <w:jc w:val="both"/>
      </w:pPr>
      <w:r>
        <w:rPr>
          <w:rFonts w:ascii="Times New Roman"/>
          <w:b w:val="false"/>
          <w:i w:val="false"/>
          <w:color w:val="000000"/>
          <w:sz w:val="28"/>
        </w:rPr>
        <w:t>
      құятын және жөндейтін цистерналарды дайындауға арналған өңдеу және температуралық режимі және техникалық шарттары, тәртібі;</w:t>
      </w:r>
    </w:p>
    <w:p>
      <w:pPr>
        <w:spacing w:after="0"/>
        <w:ind w:left="0"/>
        <w:jc w:val="both"/>
      </w:pPr>
      <w:r>
        <w:rPr>
          <w:rFonts w:ascii="Times New Roman"/>
          <w:b w:val="false"/>
          <w:i w:val="false"/>
          <w:color w:val="000000"/>
          <w:sz w:val="28"/>
        </w:rPr>
        <w:t>
      цистерналарға қойылатын санитарлық талаптар;</w:t>
      </w:r>
    </w:p>
    <w:p>
      <w:pPr>
        <w:spacing w:after="0"/>
        <w:ind w:left="0"/>
        <w:jc w:val="both"/>
      </w:pPr>
      <w:r>
        <w:rPr>
          <w:rFonts w:ascii="Times New Roman"/>
          <w:b w:val="false"/>
          <w:i w:val="false"/>
          <w:color w:val="000000"/>
          <w:sz w:val="28"/>
        </w:rPr>
        <w:t>
      дезинфекциялайтын заттардың қасиеті мен оларды пайдалану тәртібі;</w:t>
      </w:r>
    </w:p>
    <w:p>
      <w:pPr>
        <w:spacing w:after="0"/>
        <w:ind w:left="0"/>
        <w:jc w:val="both"/>
      </w:pPr>
      <w:r>
        <w:rPr>
          <w:rFonts w:ascii="Times New Roman"/>
          <w:b w:val="false"/>
          <w:i w:val="false"/>
          <w:color w:val="000000"/>
          <w:sz w:val="28"/>
        </w:rPr>
        <w:t>
      эстакадалар мен арнайы алаңшалар және оларды жайғастыру құрылысы;</w:t>
      </w:r>
    </w:p>
    <w:p>
      <w:pPr>
        <w:spacing w:after="0"/>
        <w:ind w:left="0"/>
        <w:jc w:val="both"/>
      </w:pPr>
      <w:r>
        <w:rPr>
          <w:rFonts w:ascii="Times New Roman"/>
          <w:b w:val="false"/>
          <w:i w:val="false"/>
          <w:color w:val="000000"/>
          <w:sz w:val="28"/>
        </w:rPr>
        <w:t>
      цистерналарды механизацияланған тазалауға арналған аспаптарды, вакуум қондырғыларды, бу сифондарын, жарылғыш фонарларды және өзге де құрылғылар мен құралдарды пайдалану тәртібі;</w:t>
      </w:r>
    </w:p>
    <w:p>
      <w:pPr>
        <w:spacing w:after="0"/>
        <w:ind w:left="0"/>
        <w:jc w:val="both"/>
      </w:pPr>
      <w:r>
        <w:rPr>
          <w:rFonts w:ascii="Times New Roman"/>
          <w:b w:val="false"/>
          <w:i w:val="false"/>
          <w:color w:val="000000"/>
          <w:sz w:val="28"/>
        </w:rPr>
        <w:t>
      құбыржолдардың (суық және ыстық су, ауа мен еріткіш беруге), төгетін лотоктардың, кәріз желісінің, мұнай тұтқыштар мен өзге өнім қалдықтарын тазалау имараттарының орналасуы;</w:t>
      </w:r>
    </w:p>
    <w:p>
      <w:pPr>
        <w:spacing w:after="0"/>
        <w:ind w:left="0"/>
        <w:jc w:val="both"/>
      </w:pPr>
      <w:r>
        <w:rPr>
          <w:rFonts w:ascii="Times New Roman"/>
          <w:b w:val="false"/>
          <w:i w:val="false"/>
          <w:color w:val="000000"/>
          <w:sz w:val="28"/>
        </w:rPr>
        <w:t>
      ішкі қазан қысымын реттеуші цистерна қазанының ішкі бетін, енгізу және шығару клапандарын жууға арналған механикаландырылған құрылғыны жөндеу және құрылысы;</w:t>
      </w:r>
    </w:p>
    <w:p>
      <w:pPr>
        <w:spacing w:after="0"/>
        <w:ind w:left="0"/>
        <w:jc w:val="both"/>
      </w:pPr>
      <w:r>
        <w:rPr>
          <w:rFonts w:ascii="Times New Roman"/>
          <w:b w:val="false"/>
          <w:i w:val="false"/>
          <w:color w:val="000000"/>
          <w:sz w:val="28"/>
        </w:rPr>
        <w:t>
      төменгі ағызу аспабын жөндеу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45" w:id="642"/>
    <w:p>
      <w:pPr>
        <w:spacing w:after="0"/>
        <w:ind w:left="0"/>
        <w:jc w:val="both"/>
      </w:pPr>
      <w:r>
        <w:rPr>
          <w:rFonts w:ascii="Times New Roman"/>
          <w:b w:val="false"/>
          <w:i w:val="false"/>
          <w:color w:val="000000"/>
          <w:sz w:val="28"/>
        </w:rPr>
        <w:t>
      467. Тамақ өнімдері цистерналарын этилді бензиннен, хош иісті топты химиялық өнімдерден, мұнай иісінен, реактивті қозғалтқышқа арналған отын ерітіндісінен, "Б-70" маркалы авиациялық этилді емес бензиннен, этилді бензиннің барлық маркасынын, 1, 2 және 3-топты майлардан, нефрас және өзге жоғары сапалы мұнай өнімдерінен тазалау, тасымалданатын сұйық жүктің сақталуын қамтамасыз ететін құю аспаптарының төменгі нығыздаушы дөңгелектерін ауыстыру және жетілдіру кезінде – 5-разряд;</w:t>
      </w:r>
    </w:p>
    <w:bookmarkEnd w:id="642"/>
    <w:p>
      <w:pPr>
        <w:spacing w:after="0"/>
        <w:ind w:left="0"/>
        <w:jc w:val="both"/>
      </w:pPr>
      <w:r>
        <w:rPr>
          <w:rFonts w:ascii="Times New Roman"/>
          <w:b w:val="false"/>
          <w:i w:val="false"/>
          <w:color w:val="000000"/>
          <w:sz w:val="28"/>
        </w:rPr>
        <w:t>
      рективті отынды, авиабензин, май және өзге мұнай өнімдерін жоғары қысым, ыстық су және сәйкес ротациялық аспатар арқылы, цистернаның ішкі бетін тазалап және ысқылай отырып, құюға арналған цистерналарды өңдеу, дайын цистерналарды бақылау органдарына өткізу, құжатсыз цистерналарды патрульді-күзет қызметіне ерте әкелінген жүкті анықтаудағы органолептикалық әдісті және өңдеу технологиясын білу, қолданылатын құрылғылар ақауларын жоя білу, жоғары қысымды машиналар мен аспаптарды жөндеуге қатысу, цистернаны жуушы-булатушы бригадаға басшылық ету кезінде – 6-разряд.</w:t>
      </w:r>
    </w:p>
    <w:bookmarkStart w:name="z646" w:id="643"/>
    <w:p>
      <w:pPr>
        <w:spacing w:after="0"/>
        <w:ind w:left="0"/>
        <w:jc w:val="left"/>
      </w:pPr>
      <w:r>
        <w:rPr>
          <w:rFonts w:ascii="Times New Roman"/>
          <w:b/>
          <w:i w:val="false"/>
          <w:color w:val="000000"/>
        </w:rPr>
        <w:t xml:space="preserve"> 152-параграф. Істемейтін локомотивтер мен жолаушы вагондарға ілесіп жүретін жолсерік, 3-разряд</w:t>
      </w:r>
    </w:p>
    <w:bookmarkEnd w:id="643"/>
    <w:bookmarkStart w:name="z647" w:id="644"/>
    <w:p>
      <w:pPr>
        <w:spacing w:after="0"/>
        <w:ind w:left="0"/>
        <w:jc w:val="both"/>
      </w:pPr>
      <w:r>
        <w:rPr>
          <w:rFonts w:ascii="Times New Roman"/>
          <w:b w:val="false"/>
          <w:i w:val="false"/>
          <w:color w:val="000000"/>
          <w:sz w:val="28"/>
        </w:rPr>
        <w:t>
      468. Жұмыс сипаттамасы:</w:t>
      </w:r>
    </w:p>
    <w:bookmarkEnd w:id="644"/>
    <w:p>
      <w:pPr>
        <w:spacing w:after="0"/>
        <w:ind w:left="0"/>
        <w:jc w:val="both"/>
      </w:pPr>
      <w:r>
        <w:rPr>
          <w:rFonts w:ascii="Times New Roman"/>
          <w:b w:val="false"/>
          <w:i w:val="false"/>
          <w:color w:val="000000"/>
          <w:sz w:val="28"/>
        </w:rPr>
        <w:t>
      жіберуге арналған локомотивтер мен жолаушы вагондарын тексеру, техникалық жағдайын тексеруге қатысу және қабылдау;</w:t>
      </w:r>
    </w:p>
    <w:p>
      <w:pPr>
        <w:spacing w:after="0"/>
        <w:ind w:left="0"/>
        <w:jc w:val="both"/>
      </w:pPr>
      <w:r>
        <w:rPr>
          <w:rFonts w:ascii="Times New Roman"/>
          <w:b w:val="false"/>
          <w:i w:val="false"/>
          <w:color w:val="000000"/>
          <w:sz w:val="28"/>
        </w:rPr>
        <w:t>
      олардың қозғалыс қауіпсіздігін және жылжымалы құрамның, құралдардың, құрал-сайманның, қосалқы бөлшектердің, майлау материалдары мен сигнал беру жабдықтарын тізбеге сәйкес сақталуын қамтамасыз ету;</w:t>
      </w:r>
    </w:p>
    <w:p>
      <w:pPr>
        <w:spacing w:after="0"/>
        <w:ind w:left="0"/>
        <w:jc w:val="both"/>
      </w:pPr>
      <w:r>
        <w:rPr>
          <w:rFonts w:ascii="Times New Roman"/>
          <w:b w:val="false"/>
          <w:i w:val="false"/>
          <w:color w:val="000000"/>
          <w:sz w:val="28"/>
        </w:rPr>
        <w:t>
      локомотивтер мен вагондардың қауіпсіз жылжуына кедергі келтіретін ақаулықтар табылған кезде жақын жердегі жөндеу пунктіндегі локомотивтер мен вагондарды жөнделуін қамтамасыз ету шараларын қабылдау;</w:t>
      </w:r>
    </w:p>
    <w:p>
      <w:pPr>
        <w:spacing w:after="0"/>
        <w:ind w:left="0"/>
        <w:jc w:val="both"/>
      </w:pPr>
      <w:r>
        <w:rPr>
          <w:rFonts w:ascii="Times New Roman"/>
          <w:b w:val="false"/>
          <w:i w:val="false"/>
          <w:color w:val="000000"/>
          <w:sz w:val="28"/>
        </w:rPr>
        <w:t>
      тежегіш құралдарды қажеттігіне қарай қолдану.</w:t>
      </w:r>
    </w:p>
    <w:bookmarkStart w:name="z648" w:id="645"/>
    <w:p>
      <w:pPr>
        <w:spacing w:after="0"/>
        <w:ind w:left="0"/>
        <w:jc w:val="both"/>
      </w:pPr>
      <w:r>
        <w:rPr>
          <w:rFonts w:ascii="Times New Roman"/>
          <w:b w:val="false"/>
          <w:i w:val="false"/>
          <w:color w:val="000000"/>
          <w:sz w:val="28"/>
        </w:rPr>
        <w:t>
      469. Білуге тиіс:</w:t>
      </w:r>
    </w:p>
    <w:bookmarkEnd w:id="645"/>
    <w:p>
      <w:pPr>
        <w:spacing w:after="0"/>
        <w:ind w:left="0"/>
        <w:jc w:val="both"/>
      </w:pPr>
      <w:r>
        <w:rPr>
          <w:rFonts w:ascii="Times New Roman"/>
          <w:b w:val="false"/>
          <w:i w:val="false"/>
          <w:color w:val="000000"/>
          <w:sz w:val="28"/>
        </w:rPr>
        <w:t>
      локомотивтер, жылжымалы құрамды моторвагондар, жолаушы вагондарын қайта жіберу тәртібі туралы нұсқау;</w:t>
      </w:r>
    </w:p>
    <w:p>
      <w:pPr>
        <w:spacing w:after="0"/>
        <w:ind w:left="0"/>
        <w:jc w:val="both"/>
      </w:pPr>
      <w:r>
        <w:rPr>
          <w:rFonts w:ascii="Times New Roman"/>
          <w:b w:val="false"/>
          <w:i w:val="false"/>
          <w:color w:val="000000"/>
          <w:sz w:val="28"/>
        </w:rPr>
        <w:t>
      локомотивтерді тапсыру мен қабылдау тәртібі;</w:t>
      </w:r>
    </w:p>
    <w:p>
      <w:pPr>
        <w:spacing w:after="0"/>
        <w:ind w:left="0"/>
        <w:jc w:val="both"/>
      </w:pPr>
      <w:r>
        <w:rPr>
          <w:rFonts w:ascii="Times New Roman"/>
          <w:b w:val="false"/>
          <w:i w:val="false"/>
          <w:color w:val="000000"/>
          <w:sz w:val="28"/>
        </w:rPr>
        <w:t>
      электрлендірілген аудандардағы теміржол көлігі жұмысшылары үшін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49" w:id="646"/>
    <w:p>
      <w:pPr>
        <w:spacing w:after="0"/>
        <w:ind w:left="0"/>
        <w:jc w:val="left"/>
      </w:pPr>
      <w:r>
        <w:rPr>
          <w:rFonts w:ascii="Times New Roman"/>
          <w:b/>
          <w:i w:val="false"/>
          <w:color w:val="000000"/>
        </w:rPr>
        <w:t xml:space="preserve"> 153-параграф. Электр пойыз машинисі, 8-разряд</w:t>
      </w:r>
    </w:p>
    <w:bookmarkEnd w:id="646"/>
    <w:bookmarkStart w:name="z650" w:id="647"/>
    <w:p>
      <w:pPr>
        <w:spacing w:after="0"/>
        <w:ind w:left="0"/>
        <w:jc w:val="both"/>
      </w:pPr>
      <w:r>
        <w:rPr>
          <w:rFonts w:ascii="Times New Roman"/>
          <w:b w:val="false"/>
          <w:i w:val="false"/>
          <w:color w:val="000000"/>
          <w:sz w:val="28"/>
        </w:rPr>
        <w:t>
      470. Жұмыс сипаттамасы:</w:t>
      </w:r>
    </w:p>
    <w:bookmarkEnd w:id="647"/>
    <w:p>
      <w:pPr>
        <w:spacing w:after="0"/>
        <w:ind w:left="0"/>
        <w:jc w:val="both"/>
      </w:pPr>
      <w:r>
        <w:rPr>
          <w:rFonts w:ascii="Times New Roman"/>
          <w:b w:val="false"/>
          <w:i w:val="false"/>
          <w:color w:val="000000"/>
          <w:sz w:val="28"/>
        </w:rPr>
        <w:t>
      электр пойызын басқару және қозғалыс кестесін сақтай отырып, оны белгіленген жылдамдықта теміржол қатынас жолы пішінінен тәуелді енгізу;</w:t>
      </w:r>
    </w:p>
    <w:p>
      <w:pPr>
        <w:spacing w:after="0"/>
        <w:ind w:left="0"/>
        <w:jc w:val="both"/>
      </w:pPr>
      <w:r>
        <w:rPr>
          <w:rFonts w:ascii="Times New Roman"/>
          <w:b w:val="false"/>
          <w:i w:val="false"/>
          <w:color w:val="000000"/>
          <w:sz w:val="28"/>
        </w:rPr>
        <w:t>
      жолаушыларға қызмет көрсету мәдениеті және тасымалдау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электр энергиясының ең аз шығынында электр пойызын енгізудің рационалды режимдерімен қамтамасыз ету;</w:t>
      </w:r>
    </w:p>
    <w:p>
      <w:pPr>
        <w:spacing w:after="0"/>
        <w:ind w:left="0"/>
        <w:jc w:val="both"/>
      </w:pPr>
      <w:r>
        <w:rPr>
          <w:rFonts w:ascii="Times New Roman"/>
          <w:b w:val="false"/>
          <w:i w:val="false"/>
          <w:color w:val="000000"/>
          <w:sz w:val="28"/>
        </w:rPr>
        <w:t>
      электр пойызын қабылдау және тапсыру: негізгі агрегаттар, тораптар, жүйелер, электрлік, механикалық, тежегіштік және 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электр пойызын жұмысқа дайындау және жабдықтау;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электр пойызының тежегіш құрылғысының жұмысқа қабілеттілігін тексеру және қызметінің дұрыстығын тексеру;</w:t>
      </w:r>
    </w:p>
    <w:p>
      <w:pPr>
        <w:spacing w:after="0"/>
        <w:ind w:left="0"/>
        <w:jc w:val="both"/>
      </w:pPr>
      <w:r>
        <w:rPr>
          <w:rFonts w:ascii="Times New Roman"/>
          <w:b w:val="false"/>
          <w:i w:val="false"/>
          <w:color w:val="000000"/>
          <w:sz w:val="28"/>
        </w:rPr>
        <w:t>
      электр пойызының жарығын, жылуын және вентиляциясын қосу және сөндіру;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бағдарларды дайындау дұрыстығын, бағдаршам сигналы көрсеткіштерін, дабыл белгілері, пойыз қозғалысы процесіндегі, теміржол қатынас жолы жұмысшыларын беретін сигнал көрсеткіштерін және оны машинист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электр пойыз машинисіне арналған бекітілген нормативтік актідегі жұмыстар тізіміне сәйкес электр пойызға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тасымалдау қауіпсіздігін қамтамасыз ету;</w:t>
      </w:r>
    </w:p>
    <w:p>
      <w:pPr>
        <w:spacing w:after="0"/>
        <w:ind w:left="0"/>
        <w:jc w:val="both"/>
      </w:pPr>
      <w:r>
        <w:rPr>
          <w:rFonts w:ascii="Times New Roman"/>
          <w:b w:val="false"/>
          <w:i w:val="false"/>
          <w:color w:val="000000"/>
          <w:sz w:val="28"/>
        </w:rPr>
        <w:t>
      жолаушылардан электр пойыз қозғалысына қауіп төнгені туралы деректер алған жағдайда апаттық жағдайдың алдын алу бойынша шаралар қабылдау;</w:t>
      </w:r>
    </w:p>
    <w:p>
      <w:pPr>
        <w:spacing w:after="0"/>
        <w:ind w:left="0"/>
        <w:jc w:val="both"/>
      </w:pPr>
      <w:r>
        <w:rPr>
          <w:rFonts w:ascii="Times New Roman"/>
          <w:b w:val="false"/>
          <w:i w:val="false"/>
          <w:color w:val="000000"/>
          <w:sz w:val="28"/>
        </w:rPr>
        <w:t>
      электр пойызының механикалық бөлігін, тораптарды, дөңгелек жұбын соңғы станцияларда тоқтау кезіндетексеру;</w:t>
      </w:r>
    </w:p>
    <w:p>
      <w:pPr>
        <w:spacing w:after="0"/>
        <w:ind w:left="0"/>
        <w:jc w:val="both"/>
      </w:pPr>
      <w:r>
        <w:rPr>
          <w:rFonts w:ascii="Times New Roman"/>
          <w:b w:val="false"/>
          <w:i w:val="false"/>
          <w:color w:val="000000"/>
          <w:sz w:val="28"/>
        </w:rPr>
        <w:t>
      электр пойызындағы локомотивтік бригаданың бекітілген регламенттік жұмысы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электр пойызын тоқтату үшін кенет тежеуді қолдану;</w:t>
      </w:r>
    </w:p>
    <w:p>
      <w:pPr>
        <w:spacing w:after="0"/>
        <w:ind w:left="0"/>
        <w:jc w:val="both"/>
      </w:pPr>
      <w:r>
        <w:rPr>
          <w:rFonts w:ascii="Times New Roman"/>
          <w:b w:val="false"/>
          <w:i w:val="false"/>
          <w:color w:val="000000"/>
          <w:sz w:val="28"/>
        </w:rPr>
        <w:t>
      электр пойызда көмекшісіз жұмыс орындау кезінде оның функцияларын нұсқауға сәйкес орындау;</w:t>
      </w:r>
    </w:p>
    <w:p>
      <w:pPr>
        <w:spacing w:after="0"/>
        <w:ind w:left="0"/>
        <w:jc w:val="both"/>
      </w:pPr>
      <w:r>
        <w:rPr>
          <w:rFonts w:ascii="Times New Roman"/>
          <w:b w:val="false"/>
          <w:i w:val="false"/>
          <w:color w:val="000000"/>
          <w:sz w:val="28"/>
        </w:rPr>
        <w:t>
      электр пойызды пайдалану кезінде оған қызмет көрсетілетін жұмысшылар жұмысын басқару, қызметтерін бақылау;</w:t>
      </w:r>
    </w:p>
    <w:p>
      <w:pPr>
        <w:spacing w:after="0"/>
        <w:ind w:left="0"/>
        <w:jc w:val="both"/>
      </w:pPr>
      <w:r>
        <w:rPr>
          <w:rFonts w:ascii="Times New Roman"/>
          <w:b w:val="false"/>
          <w:i w:val="false"/>
          <w:color w:val="000000"/>
          <w:sz w:val="28"/>
        </w:rPr>
        <w:t>
      электр пойыз машинисінің көмекшісі, сондай-ақ, "электр пойыз машинисінің көмекшісі" кәсібі бойынша тағылымдамадан өтіп жатқан тұлғаларды электр пойызға қызмет көрсету және басқарудың рационалды әдістері және жолдарын үйрету;</w:t>
      </w:r>
    </w:p>
    <w:p>
      <w:pPr>
        <w:spacing w:after="0"/>
        <w:ind w:left="0"/>
        <w:jc w:val="both"/>
      </w:pPr>
      <w:r>
        <w:rPr>
          <w:rFonts w:ascii="Times New Roman"/>
          <w:b w:val="false"/>
          <w:i w:val="false"/>
          <w:color w:val="000000"/>
          <w:sz w:val="28"/>
        </w:rPr>
        <w:t>
      белгіленген құжаттаманы жүргізу.</w:t>
      </w:r>
    </w:p>
    <w:bookmarkStart w:name="z651" w:id="648"/>
    <w:p>
      <w:pPr>
        <w:spacing w:after="0"/>
        <w:ind w:left="0"/>
        <w:jc w:val="both"/>
      </w:pPr>
      <w:r>
        <w:rPr>
          <w:rFonts w:ascii="Times New Roman"/>
          <w:b w:val="false"/>
          <w:i w:val="false"/>
          <w:color w:val="000000"/>
          <w:sz w:val="28"/>
        </w:rPr>
        <w:t>
      471. Білуге тиіс:</w:t>
      </w:r>
    </w:p>
    <w:bookmarkEnd w:id="648"/>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метрополитен электр пойызы машинисінің нұсқауы;</w:t>
      </w:r>
    </w:p>
    <w:p>
      <w:pPr>
        <w:spacing w:after="0"/>
        <w:ind w:left="0"/>
        <w:jc w:val="both"/>
      </w:pPr>
      <w:r>
        <w:rPr>
          <w:rFonts w:ascii="Times New Roman"/>
          <w:b w:val="false"/>
          <w:i w:val="false"/>
          <w:color w:val="000000"/>
          <w:sz w:val="28"/>
        </w:rPr>
        <w:t>
      электр пойыздың техникалық сипаттамалары, құрылысы және оларды басқару тәртібі;</w:t>
      </w:r>
    </w:p>
    <w:p>
      <w:pPr>
        <w:spacing w:after="0"/>
        <w:ind w:left="0"/>
        <w:jc w:val="both"/>
      </w:pPr>
      <w:r>
        <w:rPr>
          <w:rFonts w:ascii="Times New Roman"/>
          <w:b w:val="false"/>
          <w:i w:val="false"/>
          <w:color w:val="000000"/>
          <w:sz w:val="28"/>
        </w:rPr>
        <w:t>
      электр пойызды пайдалану процесі кезінде ұстау және күту тәртібі;</w:t>
      </w:r>
    </w:p>
    <w:p>
      <w:pPr>
        <w:spacing w:after="0"/>
        <w:ind w:left="0"/>
        <w:jc w:val="both"/>
      </w:pPr>
      <w:r>
        <w:rPr>
          <w:rFonts w:ascii="Times New Roman"/>
          <w:b w:val="false"/>
          <w:i w:val="false"/>
          <w:color w:val="000000"/>
          <w:sz w:val="28"/>
        </w:rPr>
        <w:t>
      тежегішті басқару технологиясы және құрылысы;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 белгіленген қозғалыс жылдамдығы;</w:t>
      </w:r>
    </w:p>
    <w:p>
      <w:pPr>
        <w:spacing w:after="0"/>
        <w:ind w:left="0"/>
        <w:jc w:val="both"/>
      </w:pPr>
      <w:r>
        <w:rPr>
          <w:rFonts w:ascii="Times New Roman"/>
          <w:b w:val="false"/>
          <w:i w:val="false"/>
          <w:color w:val="000000"/>
          <w:sz w:val="28"/>
        </w:rPr>
        <w:t>
      теміржол қатынас жолы схемалары (метрополитен желілері);</w:t>
      </w:r>
    </w:p>
    <w:p>
      <w:pPr>
        <w:spacing w:after="0"/>
        <w:ind w:left="0"/>
        <w:jc w:val="both"/>
      </w:pPr>
      <w:r>
        <w:rPr>
          <w:rFonts w:ascii="Times New Roman"/>
          <w:b w:val="false"/>
          <w:i w:val="false"/>
          <w:color w:val="000000"/>
          <w:sz w:val="28"/>
        </w:rPr>
        <w:t>
      жылжымалы құрамды тіркеу, ағыту тәртібі;</w:t>
      </w:r>
    </w:p>
    <w:p>
      <w:pPr>
        <w:spacing w:after="0"/>
        <w:ind w:left="0"/>
        <w:jc w:val="both"/>
      </w:pPr>
      <w:r>
        <w:rPr>
          <w:rFonts w:ascii="Times New Roman"/>
          <w:b w:val="false"/>
          <w:i w:val="false"/>
          <w:color w:val="000000"/>
          <w:sz w:val="28"/>
        </w:rPr>
        <w:t>
      электр пойызды пайдалану кезінде техникалық қызмет көрсету кезіндегі нұсқауы;</w:t>
      </w:r>
    </w:p>
    <w:p>
      <w:pPr>
        <w:spacing w:after="0"/>
        <w:ind w:left="0"/>
        <w:jc w:val="both"/>
      </w:pPr>
      <w:r>
        <w:rPr>
          <w:rFonts w:ascii="Times New Roman"/>
          <w:b w:val="false"/>
          <w:i w:val="false"/>
          <w:color w:val="000000"/>
          <w:sz w:val="28"/>
        </w:rPr>
        <w:t>
      электр энергиясын шығындауды үнемдеудің негізгі режимдері;</w:t>
      </w:r>
    </w:p>
    <w:p>
      <w:pPr>
        <w:spacing w:after="0"/>
        <w:ind w:left="0"/>
        <w:jc w:val="both"/>
      </w:pPr>
      <w:r>
        <w:rPr>
          <w:rFonts w:ascii="Times New Roman"/>
          <w:b w:val="false"/>
          <w:i w:val="false"/>
          <w:color w:val="000000"/>
          <w:sz w:val="28"/>
        </w:rPr>
        <w:t>
      электр пойызда электрлік,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теміржол қатынас жолын техникалық пайдалану тәртібі;</w:t>
      </w:r>
    </w:p>
    <w:p>
      <w:pPr>
        <w:spacing w:after="0"/>
        <w:ind w:left="0"/>
        <w:jc w:val="both"/>
      </w:pPr>
      <w:r>
        <w:rPr>
          <w:rFonts w:ascii="Times New Roman"/>
          <w:b w:val="false"/>
          <w:i w:val="false"/>
          <w:color w:val="000000"/>
          <w:sz w:val="28"/>
        </w:rPr>
        <w:t>
      теміржол қатынас жолындағы пойыздар қозғалысы мен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жолаушыларды тасымалдауға қойылатын негізгі талаптар;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құрылғысы жұмысы мен пайдалану тәртібі;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52" w:id="649"/>
    <w:p>
      <w:pPr>
        <w:spacing w:after="0"/>
        <w:ind w:left="0"/>
        <w:jc w:val="both"/>
      </w:pPr>
      <w:r>
        <w:rPr>
          <w:rFonts w:ascii="Times New Roman"/>
          <w:b w:val="false"/>
          <w:i w:val="false"/>
          <w:color w:val="000000"/>
          <w:sz w:val="28"/>
        </w:rPr>
        <w:t>
      472. Өнеркәсіптік теміржол көлігінде жұмыстарды орындау кезінде – 6-разряд.</w:t>
      </w:r>
    </w:p>
    <w:bookmarkEnd w:id="649"/>
    <w:bookmarkStart w:name="z653" w:id="650"/>
    <w:p>
      <w:pPr>
        <w:spacing w:after="0"/>
        <w:ind w:left="0"/>
        <w:jc w:val="both"/>
      </w:pPr>
      <w:r>
        <w:rPr>
          <w:rFonts w:ascii="Times New Roman"/>
          <w:b w:val="false"/>
          <w:i w:val="false"/>
          <w:color w:val="000000"/>
          <w:sz w:val="28"/>
        </w:rPr>
        <w:t>
      473. 6 және 8-разрядтар беру үшін техникалық және кәсіптік (орта арнаулы, орта кәсіптік), орта білімнен кейінгі білім және электр пойызды басқару құқығын беретін куәлік талап етіледі.</w:t>
      </w:r>
    </w:p>
    <w:bookmarkEnd w:id="650"/>
    <w:bookmarkStart w:name="z654" w:id="651"/>
    <w:p>
      <w:pPr>
        <w:spacing w:after="0"/>
        <w:ind w:left="0"/>
        <w:jc w:val="left"/>
      </w:pPr>
      <w:r>
        <w:rPr>
          <w:rFonts w:ascii="Times New Roman"/>
          <w:b/>
          <w:i w:val="false"/>
          <w:color w:val="000000"/>
        </w:rPr>
        <w:t xml:space="preserve"> 154-параграф. Электр пойыз машинисінің көмекшісі, 7-разряд</w:t>
      </w:r>
    </w:p>
    <w:bookmarkEnd w:id="651"/>
    <w:bookmarkStart w:name="z655" w:id="652"/>
    <w:p>
      <w:pPr>
        <w:spacing w:after="0"/>
        <w:ind w:left="0"/>
        <w:jc w:val="both"/>
      </w:pPr>
      <w:r>
        <w:rPr>
          <w:rFonts w:ascii="Times New Roman"/>
          <w:b w:val="false"/>
          <w:i w:val="false"/>
          <w:color w:val="000000"/>
          <w:sz w:val="28"/>
        </w:rPr>
        <w:t>
      474. Жұмыс сипаттамасы:</w:t>
      </w:r>
    </w:p>
    <w:bookmarkEnd w:id="652"/>
    <w:p>
      <w:pPr>
        <w:spacing w:after="0"/>
        <w:ind w:left="0"/>
        <w:jc w:val="both"/>
      </w:pPr>
      <w:r>
        <w:rPr>
          <w:rFonts w:ascii="Times New Roman"/>
          <w:b w:val="false"/>
          <w:i w:val="false"/>
          <w:color w:val="000000"/>
          <w:sz w:val="28"/>
        </w:rPr>
        <w:t>
      механикалық, электрлік, тежегіш, қосымша және өзге де құрылғыларды электр пойыз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электр пойыз машинисімен бірлесіп 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жабдықтау,электр пойызды жұмысқа даярлау;</w:t>
      </w:r>
    </w:p>
    <w:p>
      <w:pPr>
        <w:spacing w:after="0"/>
        <w:ind w:left="0"/>
        <w:jc w:val="both"/>
      </w:pPr>
      <w:r>
        <w:rPr>
          <w:rFonts w:ascii="Times New Roman"/>
          <w:b w:val="false"/>
          <w:i w:val="false"/>
          <w:color w:val="000000"/>
          <w:sz w:val="28"/>
        </w:rPr>
        <w:t>
      автоматты біріктіру, вагон аралық біріктіргіштердің біріктіру сапасын тексеру;</w:t>
      </w:r>
    </w:p>
    <w:p>
      <w:pPr>
        <w:spacing w:after="0"/>
        <w:ind w:left="0"/>
        <w:jc w:val="both"/>
      </w:pPr>
      <w:r>
        <w:rPr>
          <w:rFonts w:ascii="Times New Roman"/>
          <w:b w:val="false"/>
          <w:i w:val="false"/>
          <w:color w:val="000000"/>
          <w:sz w:val="28"/>
        </w:rPr>
        <w:t>
      электр пойызды күту және жолдағы түйіндер мен агрегаттар жағдайын бақылау кезінде электр пойыз машинисінің бұйрықтарын уақытында орындау;</w:t>
      </w:r>
    </w:p>
    <w:p>
      <w:pPr>
        <w:spacing w:after="0"/>
        <w:ind w:left="0"/>
        <w:jc w:val="both"/>
      </w:pPr>
      <w:r>
        <w:rPr>
          <w:rFonts w:ascii="Times New Roman"/>
          <w:b w:val="false"/>
          <w:i w:val="false"/>
          <w:color w:val="000000"/>
          <w:sz w:val="28"/>
        </w:rPr>
        <w:t>
      нормативтік актілерде бекітілген жұмыстар тізіміне сәйкес өзіндік қозғалыстың алдын алу мақсатында электр пойызды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электр пойыз қозғалысы процесіндегі, теміржол қатынас жолы жұмысшылары беретін сигнал көрсеткіштерін және оны электр пойыз машинисі көмекшісінің қайталауын бақылау;</w:t>
      </w:r>
    </w:p>
    <w:p>
      <w:pPr>
        <w:spacing w:after="0"/>
        <w:ind w:left="0"/>
        <w:jc w:val="both"/>
      </w:pPr>
      <w:r>
        <w:rPr>
          <w:rFonts w:ascii="Times New Roman"/>
          <w:b w:val="false"/>
          <w:i w:val="false"/>
          <w:color w:val="000000"/>
          <w:sz w:val="28"/>
        </w:rPr>
        <w:t>
      бекітілген сигналдарды беру;</w:t>
      </w:r>
    </w:p>
    <w:p>
      <w:pPr>
        <w:spacing w:after="0"/>
        <w:ind w:left="0"/>
        <w:jc w:val="both"/>
      </w:pPr>
      <w:r>
        <w:rPr>
          <w:rFonts w:ascii="Times New Roman"/>
          <w:b w:val="false"/>
          <w:i w:val="false"/>
          <w:color w:val="000000"/>
          <w:sz w:val="28"/>
        </w:rPr>
        <w:t>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электр пойызының жолаушыларына қалған пункттер мен өзге де ақпараттарды хабарлау;</w:t>
      </w:r>
    </w:p>
    <w:p>
      <w:pPr>
        <w:spacing w:after="0"/>
        <w:ind w:left="0"/>
        <w:jc w:val="both"/>
      </w:pPr>
      <w:r>
        <w:rPr>
          <w:rFonts w:ascii="Times New Roman"/>
          <w:b w:val="false"/>
          <w:i w:val="false"/>
          <w:color w:val="000000"/>
          <w:sz w:val="28"/>
        </w:rPr>
        <w:t>
      жолаушыларды отырғызу және түсіру қауіпсіздігін бақылау;</w:t>
      </w:r>
    </w:p>
    <w:p>
      <w:pPr>
        <w:spacing w:after="0"/>
        <w:ind w:left="0"/>
        <w:jc w:val="both"/>
      </w:pPr>
      <w:r>
        <w:rPr>
          <w:rFonts w:ascii="Times New Roman"/>
          <w:b w:val="false"/>
          <w:i w:val="false"/>
          <w:color w:val="000000"/>
          <w:sz w:val="28"/>
        </w:rPr>
        <w:t>
      электр пойыздың еріксіз тоқтауы кезінде нормативтік актіде бекітілген жұмыстар тізіміне сәйкес тежегіш башмақтарын бекіту;</w:t>
      </w:r>
    </w:p>
    <w:p>
      <w:pPr>
        <w:spacing w:after="0"/>
        <w:ind w:left="0"/>
        <w:jc w:val="both"/>
      </w:pPr>
      <w:r>
        <w:rPr>
          <w:rFonts w:ascii="Times New Roman"/>
          <w:b w:val="false"/>
          <w:i w:val="false"/>
          <w:color w:val="000000"/>
          <w:sz w:val="28"/>
        </w:rPr>
        <w:t>
      электр пойыздағы локомотив бригадасының бекітілген регламенттік жұмысында, көлемінде, жүріс жолында пайда болған ақауларды жоюға қатысу.</w:t>
      </w:r>
    </w:p>
    <w:bookmarkStart w:name="z656" w:id="653"/>
    <w:p>
      <w:pPr>
        <w:spacing w:after="0"/>
        <w:ind w:left="0"/>
        <w:jc w:val="both"/>
      </w:pPr>
      <w:r>
        <w:rPr>
          <w:rFonts w:ascii="Times New Roman"/>
          <w:b w:val="false"/>
          <w:i w:val="false"/>
          <w:color w:val="000000"/>
          <w:sz w:val="28"/>
        </w:rPr>
        <w:t>
      475. Білуге тиіс:</w:t>
      </w:r>
    </w:p>
    <w:bookmarkEnd w:id="653"/>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метрополитеннің мотор-вагонды жылжымалы құрамы машинисінің және машинист көмекшісінің нұсқаулықтары;</w:t>
      </w:r>
    </w:p>
    <w:p>
      <w:pPr>
        <w:spacing w:after="0"/>
        <w:ind w:left="0"/>
        <w:jc w:val="both"/>
      </w:pPr>
      <w:r>
        <w:rPr>
          <w:rFonts w:ascii="Times New Roman"/>
          <w:b w:val="false"/>
          <w:i w:val="false"/>
          <w:color w:val="000000"/>
          <w:sz w:val="28"/>
        </w:rPr>
        <w:t>
      электр пойызының қызмет көрсету жабдығының құрылысы және пайдалану тәртібі;</w:t>
      </w:r>
    </w:p>
    <w:p>
      <w:pPr>
        <w:spacing w:after="0"/>
        <w:ind w:left="0"/>
        <w:jc w:val="both"/>
      </w:pPr>
      <w:r>
        <w:rPr>
          <w:rFonts w:ascii="Times New Roman"/>
          <w:b w:val="false"/>
          <w:i w:val="false"/>
          <w:color w:val="000000"/>
          <w:sz w:val="28"/>
        </w:rPr>
        <w:t>
      электр пойызының техникалық сипаттамалары;</w:t>
      </w:r>
    </w:p>
    <w:p>
      <w:pPr>
        <w:spacing w:after="0"/>
        <w:ind w:left="0"/>
        <w:jc w:val="both"/>
      </w:pPr>
      <w:r>
        <w:rPr>
          <w:rFonts w:ascii="Times New Roman"/>
          <w:b w:val="false"/>
          <w:i w:val="false"/>
          <w:color w:val="000000"/>
          <w:sz w:val="28"/>
        </w:rPr>
        <w:t>
      электр пойызын пайдалану кезінде қызмет көрсету және күту тәртібі;</w:t>
      </w:r>
    </w:p>
    <w:p>
      <w:pPr>
        <w:spacing w:after="0"/>
        <w:ind w:left="0"/>
        <w:jc w:val="both"/>
      </w:pPr>
      <w:r>
        <w:rPr>
          <w:rFonts w:ascii="Times New Roman"/>
          <w:b w:val="false"/>
          <w:i w:val="false"/>
          <w:color w:val="000000"/>
          <w:sz w:val="28"/>
        </w:rPr>
        <w:t>
      тежегіштердің құрылысы және оларды басқару технологиясы;</w:t>
      </w:r>
    </w:p>
    <w:p>
      <w:pPr>
        <w:spacing w:after="0"/>
        <w:ind w:left="0"/>
        <w:jc w:val="both"/>
      </w:pPr>
      <w:r>
        <w:rPr>
          <w:rFonts w:ascii="Times New Roman"/>
          <w:b w:val="false"/>
          <w:i w:val="false"/>
          <w:color w:val="000000"/>
          <w:sz w:val="28"/>
        </w:rPr>
        <w:t>
      теміржол қатынас жолы бейіні, жол белгілері;</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электр пойызды пайдалану кезінде ағымдық жөндеу және техникалық қызмет көрсетудегі негізгі ережелер;</w:t>
      </w:r>
    </w:p>
    <w:p>
      <w:pPr>
        <w:spacing w:after="0"/>
        <w:ind w:left="0"/>
        <w:jc w:val="both"/>
      </w:pPr>
      <w:r>
        <w:rPr>
          <w:rFonts w:ascii="Times New Roman"/>
          <w:b w:val="false"/>
          <w:i w:val="false"/>
          <w:color w:val="000000"/>
          <w:sz w:val="28"/>
        </w:rPr>
        <w:t>
      электр пойызды пайдалану кезінде техникалық қызмет көрсету жөніндегі нұсқауы;</w:t>
      </w:r>
    </w:p>
    <w:p>
      <w:pPr>
        <w:spacing w:after="0"/>
        <w:ind w:left="0"/>
        <w:jc w:val="both"/>
      </w:pPr>
      <w:r>
        <w:rPr>
          <w:rFonts w:ascii="Times New Roman"/>
          <w:b w:val="false"/>
          <w:i w:val="false"/>
          <w:color w:val="000000"/>
          <w:sz w:val="28"/>
        </w:rPr>
        <w:t>
      механикалық, электрлік, тежегіш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57" w:id="654"/>
    <w:p>
      <w:pPr>
        <w:spacing w:after="0"/>
        <w:ind w:left="0"/>
        <w:jc w:val="both"/>
      </w:pPr>
      <w:r>
        <w:rPr>
          <w:rFonts w:ascii="Times New Roman"/>
          <w:b w:val="false"/>
          <w:i w:val="false"/>
          <w:color w:val="000000"/>
          <w:sz w:val="28"/>
        </w:rPr>
        <w:t>
      476. Өнеркәсіптік теміржол көлігінде жұмыстарды орындау кезінде – 5-разряд.</w:t>
      </w:r>
    </w:p>
    <w:bookmarkEnd w:id="654"/>
    <w:bookmarkStart w:name="z658" w:id="655"/>
    <w:p>
      <w:pPr>
        <w:spacing w:after="0"/>
        <w:ind w:left="0"/>
        <w:jc w:val="both"/>
      </w:pPr>
      <w:r>
        <w:rPr>
          <w:rFonts w:ascii="Times New Roman"/>
          <w:b w:val="false"/>
          <w:i w:val="false"/>
          <w:color w:val="000000"/>
          <w:sz w:val="28"/>
        </w:rPr>
        <w:t>
      477. 7-разряд беру үшін техникалық және кәсіптік (орта арнаулы, орта кәсіптік), орта білімнен кейінгі білім және электр пойыз машинисінің көмекшісі куәлігі талап етіледі.</w:t>
      </w:r>
    </w:p>
    <w:bookmarkEnd w:id="655"/>
    <w:bookmarkStart w:name="z659" w:id="656"/>
    <w:p>
      <w:pPr>
        <w:spacing w:after="0"/>
        <w:ind w:left="0"/>
        <w:jc w:val="both"/>
      </w:pPr>
      <w:r>
        <w:rPr>
          <w:rFonts w:ascii="Times New Roman"/>
          <w:b w:val="false"/>
          <w:i w:val="false"/>
          <w:color w:val="000000"/>
          <w:sz w:val="28"/>
        </w:rPr>
        <w:t>
      478. Ескерту:</w:t>
      </w:r>
    </w:p>
    <w:bookmarkEnd w:id="656"/>
    <w:p>
      <w:pPr>
        <w:spacing w:after="0"/>
        <w:ind w:left="0"/>
        <w:jc w:val="both"/>
      </w:pPr>
      <w:r>
        <w:rPr>
          <w:rFonts w:ascii="Times New Roman"/>
          <w:b w:val="false"/>
          <w:i w:val="false"/>
          <w:color w:val="000000"/>
          <w:sz w:val="28"/>
        </w:rPr>
        <w:t>
      аға пойыз инспекторы өзі басқаратын пойыз инспекторларынан бір разрядқа жоғары тарифтеледі.</w:t>
      </w:r>
    </w:p>
    <w:bookmarkStart w:name="z660" w:id="657"/>
    <w:p>
      <w:pPr>
        <w:spacing w:after="0"/>
        <w:ind w:left="0"/>
        <w:jc w:val="left"/>
      </w:pPr>
      <w:r>
        <w:rPr>
          <w:rFonts w:ascii="Times New Roman"/>
          <w:b/>
          <w:i w:val="false"/>
          <w:color w:val="000000"/>
        </w:rPr>
        <w:t xml:space="preserve"> 155-параграф. Электровоз машинисі, 8-разряд</w:t>
      </w:r>
    </w:p>
    <w:bookmarkEnd w:id="657"/>
    <w:bookmarkStart w:name="z661" w:id="658"/>
    <w:p>
      <w:pPr>
        <w:spacing w:after="0"/>
        <w:ind w:left="0"/>
        <w:jc w:val="both"/>
      </w:pPr>
      <w:r>
        <w:rPr>
          <w:rFonts w:ascii="Times New Roman"/>
          <w:b w:val="false"/>
          <w:i w:val="false"/>
          <w:color w:val="000000"/>
          <w:sz w:val="28"/>
        </w:rPr>
        <w:t>
      479. Жұмыс сипаттамасы:</w:t>
      </w:r>
    </w:p>
    <w:bookmarkEnd w:id="658"/>
    <w:p>
      <w:pPr>
        <w:spacing w:after="0"/>
        <w:ind w:left="0"/>
        <w:jc w:val="both"/>
      </w:pPr>
      <w:r>
        <w:rPr>
          <w:rFonts w:ascii="Times New Roman"/>
          <w:b w:val="false"/>
          <w:i w:val="false"/>
          <w:color w:val="000000"/>
          <w:sz w:val="28"/>
        </w:rPr>
        <w:t>
      электровозды басқару және салмағын, қозғалыс кестесін сақтай отырып, белгіленген жылдамдықты теміржол қатынас жолы пішінінен тәуелді электровозды енгізу;</w:t>
      </w:r>
    </w:p>
    <w:p>
      <w:pPr>
        <w:spacing w:after="0"/>
        <w:ind w:left="0"/>
        <w:jc w:val="both"/>
      </w:pPr>
      <w:r>
        <w:rPr>
          <w:rFonts w:ascii="Times New Roman"/>
          <w:b w:val="false"/>
          <w:i w:val="false"/>
          <w:color w:val="000000"/>
          <w:sz w:val="28"/>
        </w:rPr>
        <w:t>
      жолаушыларды тасымалдау және қызмет көрсету мәдениеті қауіпсіздігін және жылжымалы құрамның сақталуын қамтамасыз ету;</w:t>
      </w:r>
    </w:p>
    <w:p>
      <w:pPr>
        <w:spacing w:after="0"/>
        <w:ind w:left="0"/>
        <w:jc w:val="both"/>
      </w:pPr>
      <w:r>
        <w:rPr>
          <w:rFonts w:ascii="Times New Roman"/>
          <w:b w:val="false"/>
          <w:i w:val="false"/>
          <w:color w:val="000000"/>
          <w:sz w:val="28"/>
        </w:rPr>
        <w:t>
      электр энергиясының ең аз шығынында пойызды енгізудің рационалды режимдерімен қамтамасыз ету;</w:t>
      </w:r>
    </w:p>
    <w:p>
      <w:pPr>
        <w:spacing w:after="0"/>
        <w:ind w:left="0"/>
        <w:jc w:val="both"/>
      </w:pPr>
      <w:r>
        <w:rPr>
          <w:rFonts w:ascii="Times New Roman"/>
          <w:b w:val="false"/>
          <w:i w:val="false"/>
          <w:color w:val="000000"/>
          <w:sz w:val="28"/>
        </w:rPr>
        <w:t>
      электровозды қабылдау және тапсыру: негізгі агрегаттар, тораптар, жүйелер, электрлік, механикалық, тежегіштікжәнеқосымша жабдықтарды, бақылау-өлшеу құралдарын, радиобайланыс құрылғысын және құмды түсіру құрылғысын қарау және қызметтерін тексеру;</w:t>
      </w:r>
    </w:p>
    <w:p>
      <w:pPr>
        <w:spacing w:after="0"/>
        <w:ind w:left="0"/>
        <w:jc w:val="both"/>
      </w:pPr>
      <w:r>
        <w:rPr>
          <w:rFonts w:ascii="Times New Roman"/>
          <w:b w:val="false"/>
          <w:i w:val="false"/>
          <w:color w:val="000000"/>
          <w:sz w:val="28"/>
        </w:rPr>
        <w:t>
      электровозды жұмысқа дайындау және жабдықтау;</w:t>
      </w:r>
    </w:p>
    <w:p>
      <w:pPr>
        <w:spacing w:after="0"/>
        <w:ind w:left="0"/>
        <w:jc w:val="both"/>
      </w:pPr>
      <w:r>
        <w:rPr>
          <w:rFonts w:ascii="Times New Roman"/>
          <w:b w:val="false"/>
          <w:i w:val="false"/>
          <w:color w:val="000000"/>
          <w:sz w:val="28"/>
        </w:rPr>
        <w:t>
      электровоздың құрамның бірінші вагонымен және әуе саласы байланысымен тіркелуін бақылау, сондай-ақараларындағы ақырғы кранды ашуды бақылау;</w:t>
      </w:r>
    </w:p>
    <w:p>
      <w:pPr>
        <w:spacing w:after="0"/>
        <w:ind w:left="0"/>
        <w:jc w:val="both"/>
      </w:pPr>
      <w:r>
        <w:rPr>
          <w:rFonts w:ascii="Times New Roman"/>
          <w:b w:val="false"/>
          <w:i w:val="false"/>
          <w:color w:val="000000"/>
          <w:sz w:val="28"/>
        </w:rPr>
        <w:t>
      тежегіштерді сынау;</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бағдарды дайындау дұрыстығын, бағдаршам сигналы көрсеткіштерін, дабыл белгілері, пойыз қозғалысы процесіндегі, теміржол қатынас жолы жұмысшыларына беретін сигнал көрсеткіштерін және оны машинис көмекшісінің қайталауын бақылау;</w:t>
      </w:r>
    </w:p>
    <w:p>
      <w:pPr>
        <w:spacing w:after="0"/>
        <w:ind w:left="0"/>
        <w:jc w:val="both"/>
      </w:pPr>
      <w:r>
        <w:rPr>
          <w:rFonts w:ascii="Times New Roman"/>
          <w:b w:val="false"/>
          <w:i w:val="false"/>
          <w:color w:val="000000"/>
          <w:sz w:val="28"/>
        </w:rPr>
        <w:t>
      белгіленген дабылдарды беру, пойыз қозғалысын ұйымдастыруға жауапты тұлғалардың оперативтік бұйрықтарын нормативтік актілерге сәйкес орындау;</w:t>
      </w:r>
    </w:p>
    <w:p>
      <w:pPr>
        <w:spacing w:after="0"/>
        <w:ind w:left="0"/>
        <w:jc w:val="both"/>
      </w:pPr>
      <w:r>
        <w:rPr>
          <w:rFonts w:ascii="Times New Roman"/>
          <w:b w:val="false"/>
          <w:i w:val="false"/>
          <w:color w:val="000000"/>
          <w:sz w:val="28"/>
        </w:rPr>
        <w:t>
      сөйлесу құрылғысы арқылы бекітілген регламенттерге сәйкес келіссөздер жүргізу;</w:t>
      </w:r>
    </w:p>
    <w:p>
      <w:pPr>
        <w:spacing w:after="0"/>
        <w:ind w:left="0"/>
        <w:jc w:val="both"/>
      </w:pPr>
      <w:r>
        <w:rPr>
          <w:rFonts w:ascii="Times New Roman"/>
          <w:b w:val="false"/>
          <w:i w:val="false"/>
          <w:color w:val="000000"/>
          <w:sz w:val="28"/>
        </w:rPr>
        <w:t>
      бекітілген нормативтік актідегі жұмыстар тізіміне сәйкес электровозға техникалық қызмет көрсету;</w:t>
      </w:r>
    </w:p>
    <w:p>
      <w:pPr>
        <w:spacing w:after="0"/>
        <w:ind w:left="0"/>
        <w:jc w:val="both"/>
      </w:pPr>
      <w:r>
        <w:rPr>
          <w:rFonts w:ascii="Times New Roman"/>
          <w:b w:val="false"/>
          <w:i w:val="false"/>
          <w:color w:val="000000"/>
          <w:sz w:val="28"/>
        </w:rPr>
        <w:t>
      электрлік, механикалық, тежегіш, бақылау-өлшеу құралдарын, радиобайланыс құрылғыларын және құмды түсіру құрылғысының техникалық жағдайы мен жұмысын көзбен шолып және құрал арқылы бақылау;</w:t>
      </w:r>
    </w:p>
    <w:p>
      <w:pPr>
        <w:spacing w:after="0"/>
        <w:ind w:left="0"/>
        <w:jc w:val="both"/>
      </w:pPr>
      <w:r>
        <w:rPr>
          <w:rFonts w:ascii="Times New Roman"/>
          <w:b w:val="false"/>
          <w:i w:val="false"/>
          <w:color w:val="000000"/>
          <w:sz w:val="28"/>
        </w:rPr>
        <w:t>
      пойыз жүрісінің бірқалыптылығын және жолаушыларды отырғызу, түсіру, тасымалдау қауіпсіздігін қамтамасыз ету;</w:t>
      </w:r>
    </w:p>
    <w:p>
      <w:pPr>
        <w:spacing w:after="0"/>
        <w:ind w:left="0"/>
        <w:jc w:val="both"/>
      </w:pPr>
      <w:r>
        <w:rPr>
          <w:rFonts w:ascii="Times New Roman"/>
          <w:b w:val="false"/>
          <w:i w:val="false"/>
          <w:color w:val="000000"/>
          <w:sz w:val="28"/>
        </w:rPr>
        <w:t>
      электровоздың механикалық бөлігінің, тораптардың, дөңгелек жұбының аралық станцияларда тоқтаған кездегі жағдайын тексеру;</w:t>
      </w:r>
    </w:p>
    <w:p>
      <w:pPr>
        <w:spacing w:after="0"/>
        <w:ind w:left="0"/>
        <w:jc w:val="both"/>
      </w:pPr>
      <w:r>
        <w:rPr>
          <w:rFonts w:ascii="Times New Roman"/>
          <w:b w:val="false"/>
          <w:i w:val="false"/>
          <w:color w:val="000000"/>
          <w:sz w:val="28"/>
        </w:rPr>
        <w:t>
      деполық және станциялық жолдардағы маневрлік жұмыстарды бекітілген жылдамдықпен орындау;</w:t>
      </w:r>
    </w:p>
    <w:p>
      <w:pPr>
        <w:spacing w:after="0"/>
        <w:ind w:left="0"/>
        <w:jc w:val="both"/>
      </w:pPr>
      <w:r>
        <w:rPr>
          <w:rFonts w:ascii="Times New Roman"/>
          <w:b w:val="false"/>
          <w:i w:val="false"/>
          <w:color w:val="000000"/>
          <w:sz w:val="28"/>
        </w:rPr>
        <w:t>
      электровоздағы локомотивбригадасының бекітілген регламенттік жұмысында, көлемінде, жүріс жолында пайда болған ақауларды жою, ал жою мүмкін емес болса – пойыз тұрған теміржол аумағын пойыздың қауіпсіз қозғалысын қамтамасыз ете отырып босату;</w:t>
      </w:r>
    </w:p>
    <w:p>
      <w:pPr>
        <w:spacing w:after="0"/>
        <w:ind w:left="0"/>
        <w:jc w:val="both"/>
      </w:pPr>
      <w:r>
        <w:rPr>
          <w:rFonts w:ascii="Times New Roman"/>
          <w:b w:val="false"/>
          <w:i w:val="false"/>
          <w:color w:val="000000"/>
          <w:sz w:val="28"/>
        </w:rPr>
        <w:t>
      кенеттен туындаған кедергілер кезінде немесе кенет тоқтату дабылы берілген кезде пойызды тоқтату үшін кенет тежеуді қолдану;</w:t>
      </w:r>
    </w:p>
    <w:p>
      <w:pPr>
        <w:spacing w:after="0"/>
        <w:ind w:left="0"/>
        <w:jc w:val="both"/>
      </w:pPr>
      <w:r>
        <w:rPr>
          <w:rFonts w:ascii="Times New Roman"/>
          <w:b w:val="false"/>
          <w:i w:val="false"/>
          <w:color w:val="000000"/>
          <w:sz w:val="28"/>
        </w:rPr>
        <w:t>
      белгіленген құжаттаманы жүргізу;</w:t>
      </w:r>
    </w:p>
    <w:p>
      <w:pPr>
        <w:spacing w:after="0"/>
        <w:ind w:left="0"/>
        <w:jc w:val="both"/>
      </w:pPr>
      <w:r>
        <w:rPr>
          <w:rFonts w:ascii="Times New Roman"/>
          <w:b w:val="false"/>
          <w:i w:val="false"/>
          <w:color w:val="000000"/>
          <w:sz w:val="28"/>
        </w:rPr>
        <w:t>
      электровоз көмекшісінсіз жұмыс орындау кезінде оның функцияларын нұсқауға сәйкесорындау;</w:t>
      </w:r>
    </w:p>
    <w:p>
      <w:pPr>
        <w:spacing w:after="0"/>
        <w:ind w:left="0"/>
        <w:jc w:val="both"/>
      </w:pPr>
      <w:r>
        <w:rPr>
          <w:rFonts w:ascii="Times New Roman"/>
          <w:b w:val="false"/>
          <w:i w:val="false"/>
          <w:color w:val="000000"/>
          <w:sz w:val="28"/>
        </w:rPr>
        <w:t>
      электровоз машинисі көмекшісін, сондай-ақ, "электровоз машинисінің көмекшісі" мамандығы бойынша тағылымдамадан өтіп жатқан тұлғаларды электровозға қызмет көрсету және басқарудың рационалды әдіс-тәсілдеріне үйрету.</w:t>
      </w:r>
    </w:p>
    <w:bookmarkStart w:name="z662" w:id="659"/>
    <w:p>
      <w:pPr>
        <w:spacing w:after="0"/>
        <w:ind w:left="0"/>
        <w:jc w:val="both"/>
      </w:pPr>
      <w:r>
        <w:rPr>
          <w:rFonts w:ascii="Times New Roman"/>
          <w:b w:val="false"/>
          <w:i w:val="false"/>
          <w:color w:val="000000"/>
          <w:sz w:val="28"/>
        </w:rPr>
        <w:t>
      480. Білуге тиіс:</w:t>
      </w:r>
    </w:p>
    <w:bookmarkEnd w:id="659"/>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электровоз құрылысы, техникалық сипаттамалары және оларды басқару тәртібі;</w:t>
      </w:r>
    </w:p>
    <w:p>
      <w:pPr>
        <w:spacing w:after="0"/>
        <w:ind w:left="0"/>
        <w:jc w:val="both"/>
      </w:pPr>
      <w:r>
        <w:rPr>
          <w:rFonts w:ascii="Times New Roman"/>
          <w:b w:val="false"/>
          <w:i w:val="false"/>
          <w:color w:val="000000"/>
          <w:sz w:val="28"/>
        </w:rPr>
        <w:t>
      электровозды пайдалау процесі кезінде күтім және ұстау тәртібі;</w:t>
      </w:r>
    </w:p>
    <w:p>
      <w:pPr>
        <w:spacing w:after="0"/>
        <w:ind w:left="0"/>
        <w:jc w:val="both"/>
      </w:pPr>
      <w:r>
        <w:rPr>
          <w:rFonts w:ascii="Times New Roman"/>
          <w:b w:val="false"/>
          <w:i w:val="false"/>
          <w:color w:val="000000"/>
          <w:sz w:val="28"/>
        </w:rPr>
        <w:t>
      тежегіш құрылғысы және басқару технологиясы;</w:t>
      </w:r>
    </w:p>
    <w:p>
      <w:pPr>
        <w:spacing w:after="0"/>
        <w:ind w:left="0"/>
        <w:jc w:val="both"/>
      </w:pPr>
      <w:r>
        <w:rPr>
          <w:rFonts w:ascii="Times New Roman"/>
          <w:b w:val="false"/>
          <w:i w:val="false"/>
          <w:color w:val="000000"/>
          <w:sz w:val="28"/>
        </w:rPr>
        <w:t>
      теміржол қатынас жолы бейіні, қызмет көрсетілетін аумақтағы жол белгілері, белгіленген қозғалыс жылдамдығы;</w:t>
      </w:r>
    </w:p>
    <w:p>
      <w:pPr>
        <w:spacing w:after="0"/>
        <w:ind w:left="0"/>
        <w:jc w:val="both"/>
      </w:pPr>
      <w:r>
        <w:rPr>
          <w:rFonts w:ascii="Times New Roman"/>
          <w:b w:val="false"/>
          <w:i w:val="false"/>
          <w:color w:val="000000"/>
          <w:sz w:val="28"/>
        </w:rPr>
        <w:t>
      теміржол қатынас жолдарының схемалары;</w:t>
      </w:r>
    </w:p>
    <w:p>
      <w:pPr>
        <w:spacing w:after="0"/>
        <w:ind w:left="0"/>
        <w:jc w:val="both"/>
      </w:pPr>
      <w:r>
        <w:rPr>
          <w:rFonts w:ascii="Times New Roman"/>
          <w:b w:val="false"/>
          <w:i w:val="false"/>
          <w:color w:val="000000"/>
          <w:sz w:val="28"/>
        </w:rPr>
        <w:t>
      жылжымалы құрамды тіркеу және ағыту тәртібі;</w:t>
      </w:r>
    </w:p>
    <w:p>
      <w:pPr>
        <w:spacing w:after="0"/>
        <w:ind w:left="0"/>
        <w:jc w:val="both"/>
      </w:pPr>
      <w:r>
        <w:rPr>
          <w:rFonts w:ascii="Times New Roman"/>
          <w:b w:val="false"/>
          <w:i w:val="false"/>
          <w:color w:val="000000"/>
          <w:sz w:val="28"/>
        </w:rPr>
        <w:t>
      локомотивке пайдалану кезінде техникалық қызмет көрсету нұсқауы;</w:t>
      </w:r>
    </w:p>
    <w:p>
      <w:pPr>
        <w:spacing w:after="0"/>
        <w:ind w:left="0"/>
        <w:jc w:val="both"/>
      </w:pPr>
      <w:r>
        <w:rPr>
          <w:rFonts w:ascii="Times New Roman"/>
          <w:b w:val="false"/>
          <w:i w:val="false"/>
          <w:color w:val="000000"/>
          <w:sz w:val="28"/>
        </w:rPr>
        <w:t>
      электр энергиясын шығындауды үнемдеудің негізгі режимдері;</w:t>
      </w:r>
    </w:p>
    <w:p>
      <w:pPr>
        <w:spacing w:after="0"/>
        <w:ind w:left="0"/>
        <w:jc w:val="both"/>
      </w:pPr>
      <w:r>
        <w:rPr>
          <w:rFonts w:ascii="Times New Roman"/>
          <w:b w:val="false"/>
          <w:i w:val="false"/>
          <w:color w:val="000000"/>
          <w:sz w:val="28"/>
        </w:rPr>
        <w:t>
      электрлі, пневматикалық, гидравликалық, механикалық ақауларды шығару және жою тәсілдері;</w:t>
      </w:r>
    </w:p>
    <w:p>
      <w:pPr>
        <w:spacing w:after="0"/>
        <w:ind w:left="0"/>
        <w:jc w:val="both"/>
      </w:pPr>
      <w:r>
        <w:rPr>
          <w:rFonts w:ascii="Times New Roman"/>
          <w:b w:val="false"/>
          <w:i w:val="false"/>
          <w:color w:val="000000"/>
          <w:sz w:val="28"/>
        </w:rPr>
        <w:t>
      теміржол қатынас жолын техникалық пайдалану тәртібі;</w:t>
      </w:r>
    </w:p>
    <w:p>
      <w:pPr>
        <w:spacing w:after="0"/>
        <w:ind w:left="0"/>
        <w:jc w:val="both"/>
      </w:pPr>
      <w:r>
        <w:rPr>
          <w:rFonts w:ascii="Times New Roman"/>
          <w:b w:val="false"/>
          <w:i w:val="false"/>
          <w:color w:val="000000"/>
          <w:sz w:val="28"/>
        </w:rPr>
        <w:t>
      теміржол қатынас жолындағы пойыздар қозғалысы мен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жүк пен жолаушыларды тасымалдауға қойылатын негізгі ережелер;</w:t>
      </w:r>
    </w:p>
    <w:p>
      <w:pPr>
        <w:spacing w:after="0"/>
        <w:ind w:left="0"/>
        <w:jc w:val="both"/>
      </w:pPr>
      <w:r>
        <w:rPr>
          <w:rFonts w:ascii="Times New Roman"/>
          <w:b w:val="false"/>
          <w:i w:val="false"/>
          <w:color w:val="000000"/>
          <w:sz w:val="28"/>
        </w:rPr>
        <w:t>
      стандартты емес жағдайларда әрекет ету тәртібі;</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автоматика және байланыс құрылғыларыныңжұмысы мен пайдалану тәртібі;</w:t>
      </w:r>
    </w:p>
    <w:p>
      <w:pPr>
        <w:spacing w:after="0"/>
        <w:ind w:left="0"/>
        <w:jc w:val="both"/>
      </w:pPr>
      <w:r>
        <w:rPr>
          <w:rFonts w:ascii="Times New Roman"/>
          <w:b w:val="false"/>
          <w:i w:val="false"/>
          <w:color w:val="000000"/>
          <w:sz w:val="28"/>
        </w:rPr>
        <w:t>
      тежегіш башмақтарын қолдану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63" w:id="660"/>
    <w:p>
      <w:pPr>
        <w:spacing w:after="0"/>
        <w:ind w:left="0"/>
        <w:jc w:val="both"/>
      </w:pPr>
      <w:r>
        <w:rPr>
          <w:rFonts w:ascii="Times New Roman"/>
          <w:b w:val="false"/>
          <w:i w:val="false"/>
          <w:color w:val="000000"/>
          <w:sz w:val="28"/>
        </w:rPr>
        <w:t>
      481. Өнеркәсіптік теміржол көлігінде жұмыстарды орындау кезінде – 6-разряд.</w:t>
      </w:r>
    </w:p>
    <w:bookmarkEnd w:id="660"/>
    <w:bookmarkStart w:name="z664" w:id="661"/>
    <w:p>
      <w:pPr>
        <w:spacing w:after="0"/>
        <w:ind w:left="0"/>
        <w:jc w:val="both"/>
      </w:pPr>
      <w:r>
        <w:rPr>
          <w:rFonts w:ascii="Times New Roman"/>
          <w:b w:val="false"/>
          <w:i w:val="false"/>
          <w:color w:val="000000"/>
          <w:sz w:val="28"/>
        </w:rPr>
        <w:t>
      482. 6 және 8-разрядтар беру үшін техникалық және кәсіптік (орта арнаулы, орта кәсіптік), орта білімнен кейінгі білім және электровозды басқару құқығын беретін куәлік талап етіледі.</w:t>
      </w:r>
    </w:p>
    <w:bookmarkEnd w:id="661"/>
    <w:bookmarkStart w:name="z665" w:id="662"/>
    <w:p>
      <w:pPr>
        <w:spacing w:after="0"/>
        <w:ind w:left="0"/>
        <w:jc w:val="left"/>
      </w:pPr>
      <w:r>
        <w:rPr>
          <w:rFonts w:ascii="Times New Roman"/>
          <w:b/>
          <w:i w:val="false"/>
          <w:color w:val="000000"/>
        </w:rPr>
        <w:t xml:space="preserve"> 156-параграф. Электровоз машинисінің көмекшісі, 7-разряд</w:t>
      </w:r>
    </w:p>
    <w:bookmarkEnd w:id="662"/>
    <w:bookmarkStart w:name="z666" w:id="663"/>
    <w:p>
      <w:pPr>
        <w:spacing w:after="0"/>
        <w:ind w:left="0"/>
        <w:jc w:val="both"/>
      </w:pPr>
      <w:r>
        <w:rPr>
          <w:rFonts w:ascii="Times New Roman"/>
          <w:b w:val="false"/>
          <w:i w:val="false"/>
          <w:color w:val="000000"/>
          <w:sz w:val="28"/>
        </w:rPr>
        <w:t>
      483. Жұмыс сипаттамасы:</w:t>
      </w:r>
    </w:p>
    <w:bookmarkEnd w:id="663"/>
    <w:p>
      <w:pPr>
        <w:spacing w:after="0"/>
        <w:ind w:left="0"/>
        <w:jc w:val="both"/>
      </w:pPr>
      <w:r>
        <w:rPr>
          <w:rFonts w:ascii="Times New Roman"/>
          <w:b w:val="false"/>
          <w:i w:val="false"/>
          <w:color w:val="000000"/>
          <w:sz w:val="28"/>
        </w:rPr>
        <w:t>
      механикалық, электрлік, тежегішжәне қосымшақұрылғыларды электровоз машинисінің көмекшісіне арналған нормативтік актідегі бекітілген жұмыстар тізіміне сәйкес техникалық қызмет көрсету;</w:t>
      </w:r>
    </w:p>
    <w:p>
      <w:pPr>
        <w:spacing w:after="0"/>
        <w:ind w:left="0"/>
        <w:jc w:val="both"/>
      </w:pPr>
      <w:r>
        <w:rPr>
          <w:rFonts w:ascii="Times New Roman"/>
          <w:b w:val="false"/>
          <w:i w:val="false"/>
          <w:color w:val="000000"/>
          <w:sz w:val="28"/>
        </w:rPr>
        <w:t>
      машиниспен бірлесіп электровоздықабылдау және тапсыруға қатысу;</w:t>
      </w:r>
    </w:p>
    <w:p>
      <w:pPr>
        <w:spacing w:after="0"/>
        <w:ind w:left="0"/>
        <w:jc w:val="both"/>
      </w:pPr>
      <w:r>
        <w:rPr>
          <w:rFonts w:ascii="Times New Roman"/>
          <w:b w:val="false"/>
          <w:i w:val="false"/>
          <w:color w:val="000000"/>
          <w:sz w:val="28"/>
        </w:rPr>
        <w:t>
      түйіндер мен бөлшектерді майлау, жабдықтау, электровозды жұмысқа даярлау;</w:t>
      </w:r>
    </w:p>
    <w:p>
      <w:pPr>
        <w:spacing w:after="0"/>
        <w:ind w:left="0"/>
        <w:jc w:val="both"/>
      </w:pPr>
      <w:r>
        <w:rPr>
          <w:rFonts w:ascii="Times New Roman"/>
          <w:b w:val="false"/>
          <w:i w:val="false"/>
          <w:color w:val="000000"/>
          <w:sz w:val="28"/>
        </w:rPr>
        <w:t>
      электровозды бірінші вагонға тіркеу: тежегіш магистралінің соңғы жеңіне біріктіру, тежегіш магистралінің соңғы крандарын ашу;</w:t>
      </w:r>
    </w:p>
    <w:p>
      <w:pPr>
        <w:spacing w:after="0"/>
        <w:ind w:left="0"/>
        <w:jc w:val="both"/>
      </w:pPr>
      <w:r>
        <w:rPr>
          <w:rFonts w:ascii="Times New Roman"/>
          <w:b w:val="false"/>
          <w:i w:val="false"/>
          <w:color w:val="000000"/>
          <w:sz w:val="28"/>
        </w:rPr>
        <w:t>
      электровозды құрамнан ағыту: тежегіш магистралі алдын ала ажыратып алынған автоматты біріктіргішті ажырату;</w:t>
      </w:r>
    </w:p>
    <w:p>
      <w:pPr>
        <w:spacing w:after="0"/>
        <w:ind w:left="0"/>
        <w:jc w:val="both"/>
      </w:pPr>
      <w:r>
        <w:rPr>
          <w:rFonts w:ascii="Times New Roman"/>
          <w:b w:val="false"/>
          <w:i w:val="false"/>
          <w:color w:val="000000"/>
          <w:sz w:val="28"/>
        </w:rPr>
        <w:t>
      электровозды күту және жолдағы түйіндер мен агрегаттардың жағдайын бақылау бойынша электровоз машинисі бұйрықтарын уақытылы орындау;</w:t>
      </w:r>
    </w:p>
    <w:p>
      <w:pPr>
        <w:spacing w:after="0"/>
        <w:ind w:left="0"/>
        <w:jc w:val="both"/>
      </w:pPr>
      <w:r>
        <w:rPr>
          <w:rFonts w:ascii="Times New Roman"/>
          <w:b w:val="false"/>
          <w:i w:val="false"/>
          <w:color w:val="000000"/>
          <w:sz w:val="28"/>
        </w:rPr>
        <w:t>
      нормативтік актілерде бекітілген жұмыстар тізіміне сәйкес өзіндік қозғалыстың алдын алу мақсатында электровозды немесе пойызды бекітіп қою;</w:t>
      </w:r>
    </w:p>
    <w:p>
      <w:pPr>
        <w:spacing w:after="0"/>
        <w:ind w:left="0"/>
        <w:jc w:val="both"/>
      </w:pPr>
      <w:r>
        <w:rPr>
          <w:rFonts w:ascii="Times New Roman"/>
          <w:b w:val="false"/>
          <w:i w:val="false"/>
          <w:color w:val="000000"/>
          <w:sz w:val="28"/>
        </w:rPr>
        <w:t>
      теміржол қатынас жолының бос екенін, контактілі желі, қарсы пойыздар жағдайын, пойыз және маневрлік бағдарды дайындау дұрыстығын, бағдаршам сигналы көрсеткіштерін, дабыл белгілері, пойыз қозғалысы процесіндегі, теміржол қатынас жолы жұмысшылары беретін сигнал көрсеткіштерін және оны электровоз машинисі көмекшісінің қайталауын бақылау;</w:t>
      </w:r>
    </w:p>
    <w:p>
      <w:pPr>
        <w:spacing w:after="0"/>
        <w:ind w:left="0"/>
        <w:jc w:val="both"/>
      </w:pPr>
      <w:r>
        <w:rPr>
          <w:rFonts w:ascii="Times New Roman"/>
          <w:b w:val="false"/>
          <w:i w:val="false"/>
          <w:color w:val="000000"/>
          <w:sz w:val="28"/>
        </w:rPr>
        <w:t>
      бекітілген сигналдарды ұсыну, нормативтік актілерге сәйкес пойыз қозғалысын ұйымдастыруға жауапты тұлғалар бұйрықтарын оперативті орындау;</w:t>
      </w:r>
    </w:p>
    <w:p>
      <w:pPr>
        <w:spacing w:after="0"/>
        <w:ind w:left="0"/>
        <w:jc w:val="both"/>
      </w:pPr>
      <w:r>
        <w:rPr>
          <w:rFonts w:ascii="Times New Roman"/>
          <w:b w:val="false"/>
          <w:i w:val="false"/>
          <w:color w:val="000000"/>
          <w:sz w:val="28"/>
        </w:rPr>
        <w:t>
      локомотивбригадасының бекітілген регламенттік жұмысында, көлемінде, электровоздың жүріс жолында пайда болған ақауларды жоюға машиниспен қатысу.</w:t>
      </w:r>
    </w:p>
    <w:bookmarkStart w:name="z667" w:id="664"/>
    <w:p>
      <w:pPr>
        <w:spacing w:after="0"/>
        <w:ind w:left="0"/>
        <w:jc w:val="both"/>
      </w:pPr>
      <w:r>
        <w:rPr>
          <w:rFonts w:ascii="Times New Roman"/>
          <w:b w:val="false"/>
          <w:i w:val="false"/>
          <w:color w:val="000000"/>
          <w:sz w:val="28"/>
        </w:rPr>
        <w:t>
      484. Білуге тиіс:</w:t>
      </w:r>
    </w:p>
    <w:bookmarkEnd w:id="664"/>
    <w:p>
      <w:pPr>
        <w:spacing w:after="0"/>
        <w:ind w:left="0"/>
        <w:jc w:val="both"/>
      </w:pPr>
      <w:r>
        <w:rPr>
          <w:rFonts w:ascii="Times New Roman"/>
          <w:b w:val="false"/>
          <w:i w:val="false"/>
          <w:color w:val="000000"/>
          <w:sz w:val="28"/>
        </w:rPr>
        <w:t>
      локомотив бригадасының ережесі;</w:t>
      </w:r>
    </w:p>
    <w:p>
      <w:pPr>
        <w:spacing w:after="0"/>
        <w:ind w:left="0"/>
        <w:jc w:val="both"/>
      </w:pPr>
      <w:r>
        <w:rPr>
          <w:rFonts w:ascii="Times New Roman"/>
          <w:b w:val="false"/>
          <w:i w:val="false"/>
          <w:color w:val="000000"/>
          <w:sz w:val="28"/>
        </w:rPr>
        <w:t>
      электровоз жабдығының қызмет көрсетуін пайдалану тәртібі және құрылысы және жұмыстарды орындау технологиясы;</w:t>
      </w:r>
    </w:p>
    <w:p>
      <w:pPr>
        <w:spacing w:after="0"/>
        <w:ind w:left="0"/>
        <w:jc w:val="both"/>
      </w:pPr>
      <w:r>
        <w:rPr>
          <w:rFonts w:ascii="Times New Roman"/>
          <w:b w:val="false"/>
          <w:i w:val="false"/>
          <w:color w:val="000000"/>
          <w:sz w:val="28"/>
        </w:rPr>
        <w:t>
      электровоздың техникалық сипаттамалары;</w:t>
      </w:r>
    </w:p>
    <w:p>
      <w:pPr>
        <w:spacing w:after="0"/>
        <w:ind w:left="0"/>
        <w:jc w:val="both"/>
      </w:pPr>
      <w:r>
        <w:rPr>
          <w:rFonts w:ascii="Times New Roman"/>
          <w:b w:val="false"/>
          <w:i w:val="false"/>
          <w:color w:val="000000"/>
          <w:sz w:val="28"/>
        </w:rPr>
        <w:t>
      электровозды пайдалану кезінде белгіленген қызмет көрсету және күту тәртібі;</w:t>
      </w:r>
    </w:p>
    <w:p>
      <w:pPr>
        <w:spacing w:after="0"/>
        <w:ind w:left="0"/>
        <w:jc w:val="both"/>
      </w:pPr>
      <w:r>
        <w:rPr>
          <w:rFonts w:ascii="Times New Roman"/>
          <w:b w:val="false"/>
          <w:i w:val="false"/>
          <w:color w:val="000000"/>
          <w:sz w:val="28"/>
        </w:rPr>
        <w:t>
      тежегіштердің құрылысы және оларды басқару технологиясы;</w:t>
      </w:r>
    </w:p>
    <w:p>
      <w:pPr>
        <w:spacing w:after="0"/>
        <w:ind w:left="0"/>
        <w:jc w:val="both"/>
      </w:pPr>
      <w:r>
        <w:rPr>
          <w:rFonts w:ascii="Times New Roman"/>
          <w:b w:val="false"/>
          <w:i w:val="false"/>
          <w:color w:val="000000"/>
          <w:sz w:val="28"/>
        </w:rPr>
        <w:t>
      теміржол қатынас жолыбейіні, жол белгілері, белгіленген қозғалыс жылдамдығы;</w:t>
      </w:r>
    </w:p>
    <w:p>
      <w:pPr>
        <w:spacing w:after="0"/>
        <w:ind w:left="0"/>
        <w:jc w:val="both"/>
      </w:pPr>
      <w:r>
        <w:rPr>
          <w:rFonts w:ascii="Times New Roman"/>
          <w:b w:val="false"/>
          <w:i w:val="false"/>
          <w:color w:val="000000"/>
          <w:sz w:val="28"/>
        </w:rPr>
        <w:t>
      қызмет көрсетілетін ауданда бекітілген рұқсат етілетін максималды қозғалыс жылдамдығы;</w:t>
      </w:r>
    </w:p>
    <w:p>
      <w:pPr>
        <w:spacing w:after="0"/>
        <w:ind w:left="0"/>
        <w:jc w:val="both"/>
      </w:pPr>
      <w:r>
        <w:rPr>
          <w:rFonts w:ascii="Times New Roman"/>
          <w:b w:val="false"/>
          <w:i w:val="false"/>
          <w:color w:val="000000"/>
          <w:sz w:val="28"/>
        </w:rPr>
        <w:t>
      электровозды пайдалану кезінде техникалық қызмет көрсету жөніндегі нұсқау;</w:t>
      </w:r>
    </w:p>
    <w:p>
      <w:pPr>
        <w:spacing w:after="0"/>
        <w:ind w:left="0"/>
        <w:jc w:val="both"/>
      </w:pPr>
      <w:r>
        <w:rPr>
          <w:rFonts w:ascii="Times New Roman"/>
          <w:b w:val="false"/>
          <w:i w:val="false"/>
          <w:color w:val="000000"/>
          <w:sz w:val="28"/>
        </w:rPr>
        <w:t>
      механикалық, электрлік, тежегіштік және қосымша жабдықтар ақауларын шығару және жою тәсілдері;</w:t>
      </w:r>
    </w:p>
    <w:p>
      <w:pPr>
        <w:spacing w:after="0"/>
        <w:ind w:left="0"/>
        <w:jc w:val="both"/>
      </w:pPr>
      <w:r>
        <w:rPr>
          <w:rFonts w:ascii="Times New Roman"/>
          <w:b w:val="false"/>
          <w:i w:val="false"/>
          <w:color w:val="000000"/>
          <w:sz w:val="28"/>
        </w:rPr>
        <w:t>
      жылжымалы құрамдытіркеужәне ағыту тәртібі;</w:t>
      </w:r>
    </w:p>
    <w:p>
      <w:pPr>
        <w:spacing w:after="0"/>
        <w:ind w:left="0"/>
        <w:jc w:val="both"/>
      </w:pPr>
      <w:r>
        <w:rPr>
          <w:rFonts w:ascii="Times New Roman"/>
          <w:b w:val="false"/>
          <w:i w:val="false"/>
          <w:color w:val="000000"/>
          <w:sz w:val="28"/>
        </w:rPr>
        <w:t>
      тежегіш башмақтарын пайдалану тәртібі;</w:t>
      </w:r>
    </w:p>
    <w:p>
      <w:pPr>
        <w:spacing w:after="0"/>
        <w:ind w:left="0"/>
        <w:jc w:val="both"/>
      </w:pPr>
      <w:r>
        <w:rPr>
          <w:rFonts w:ascii="Times New Roman"/>
          <w:b w:val="false"/>
          <w:i w:val="false"/>
          <w:color w:val="000000"/>
          <w:sz w:val="28"/>
        </w:rPr>
        <w:t>
      теміржолдарды техникалық пайдалану тәртібі;</w:t>
      </w:r>
    </w:p>
    <w:p>
      <w:pPr>
        <w:spacing w:after="0"/>
        <w:ind w:left="0"/>
        <w:jc w:val="both"/>
      </w:pPr>
      <w:r>
        <w:rPr>
          <w:rFonts w:ascii="Times New Roman"/>
          <w:b w:val="false"/>
          <w:i w:val="false"/>
          <w:color w:val="000000"/>
          <w:sz w:val="28"/>
        </w:rPr>
        <w:t>
      пойыз қозғалысы және теміржолдағы маневрлік жұмыстар бойынша нұсқау;</w:t>
      </w:r>
    </w:p>
    <w:p>
      <w:pPr>
        <w:spacing w:after="0"/>
        <w:ind w:left="0"/>
        <w:jc w:val="both"/>
      </w:pPr>
      <w:r>
        <w:rPr>
          <w:rFonts w:ascii="Times New Roman"/>
          <w:b w:val="false"/>
          <w:i w:val="false"/>
          <w:color w:val="000000"/>
          <w:sz w:val="28"/>
        </w:rPr>
        <w:t>
      теміржолдағы сигнал беру нұсқауы және орындалатын жұмыстар аясына қатысты өзге де нормативтік актілер;</w:t>
      </w:r>
    </w:p>
    <w:p>
      <w:pPr>
        <w:spacing w:after="0"/>
        <w:ind w:left="0"/>
        <w:jc w:val="both"/>
      </w:pPr>
      <w:r>
        <w:rPr>
          <w:rFonts w:ascii="Times New Roman"/>
          <w:b w:val="false"/>
          <w:i w:val="false"/>
          <w:color w:val="000000"/>
          <w:sz w:val="28"/>
        </w:rPr>
        <w:t>
      қызмет көрсетілетін теміржол станциялары мен аумақтарының техникалық-өкімгерлік актілері;</w:t>
      </w:r>
    </w:p>
    <w:p>
      <w:pPr>
        <w:spacing w:after="0"/>
        <w:ind w:left="0"/>
        <w:jc w:val="both"/>
      </w:pPr>
      <w:r>
        <w:rPr>
          <w:rFonts w:ascii="Times New Roman"/>
          <w:b w:val="false"/>
          <w:i w:val="false"/>
          <w:color w:val="000000"/>
          <w:sz w:val="28"/>
        </w:rPr>
        <w:t>
      жалпы пайдаланымдағы теміржол көлігі ұйымдары қызметкерлерінің тәртібі туралы ереже;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пойыздар қозғалысы кестесі;</w:t>
      </w:r>
    </w:p>
    <w:p>
      <w:pPr>
        <w:spacing w:after="0"/>
        <w:ind w:left="0"/>
        <w:jc w:val="both"/>
      </w:pPr>
      <w:r>
        <w:rPr>
          <w:rFonts w:ascii="Times New Roman"/>
          <w:b w:val="false"/>
          <w:i w:val="false"/>
          <w:color w:val="000000"/>
          <w:sz w:val="28"/>
        </w:rPr>
        <w:t>
      3-разрядтан кем емес жылжымалы құрамды жөндеу жөніндегі слесарь үшін көзделген слесірлік іс;</w:t>
      </w:r>
    </w:p>
    <w:p>
      <w:pPr>
        <w:spacing w:after="0"/>
        <w:ind w:left="0"/>
        <w:jc w:val="both"/>
      </w:pPr>
      <w:r>
        <w:rPr>
          <w:rFonts w:ascii="Times New Roman"/>
          <w:b w:val="false"/>
          <w:i w:val="false"/>
          <w:color w:val="000000"/>
          <w:sz w:val="28"/>
        </w:rPr>
        <w:t>
      электртехника негіздері.</w:t>
      </w:r>
    </w:p>
    <w:bookmarkStart w:name="z668" w:id="665"/>
    <w:p>
      <w:pPr>
        <w:spacing w:after="0"/>
        <w:ind w:left="0"/>
        <w:jc w:val="both"/>
      </w:pPr>
      <w:r>
        <w:rPr>
          <w:rFonts w:ascii="Times New Roman"/>
          <w:b w:val="false"/>
          <w:i w:val="false"/>
          <w:color w:val="000000"/>
          <w:sz w:val="28"/>
        </w:rPr>
        <w:t>
      485. Өнеркәсіптік теміржол көлігінде жұмыстарды орындау кезінде – 5-разряд.</w:t>
      </w:r>
    </w:p>
    <w:bookmarkEnd w:id="665"/>
    <w:bookmarkStart w:name="z669" w:id="666"/>
    <w:p>
      <w:pPr>
        <w:spacing w:after="0"/>
        <w:ind w:left="0"/>
        <w:jc w:val="both"/>
      </w:pPr>
      <w:r>
        <w:rPr>
          <w:rFonts w:ascii="Times New Roman"/>
          <w:b w:val="false"/>
          <w:i w:val="false"/>
          <w:color w:val="000000"/>
          <w:sz w:val="28"/>
        </w:rPr>
        <w:t>
      486. 7-разряд беру үшін техникалық және кәсіптік (орта арнаулы, орта кәсіптік), орта білімнен кейінгі білім және электровоз машинисі көмекшісі куәлігі талап етіледі.</w:t>
      </w:r>
    </w:p>
    <w:bookmarkEnd w:id="666"/>
    <w:bookmarkStart w:name="z670" w:id="667"/>
    <w:p>
      <w:pPr>
        <w:spacing w:after="0"/>
        <w:ind w:left="0"/>
        <w:jc w:val="left"/>
      </w:pPr>
      <w:r>
        <w:rPr>
          <w:rFonts w:ascii="Times New Roman"/>
          <w:b/>
          <w:i w:val="false"/>
          <w:color w:val="000000"/>
        </w:rPr>
        <w:t xml:space="preserve"> 157-параграф. Эскалатор машинисі (көмекші), 5-разряд</w:t>
      </w:r>
    </w:p>
    <w:bookmarkEnd w:id="667"/>
    <w:bookmarkStart w:name="z671" w:id="668"/>
    <w:p>
      <w:pPr>
        <w:spacing w:after="0"/>
        <w:ind w:left="0"/>
        <w:jc w:val="both"/>
      </w:pPr>
      <w:r>
        <w:rPr>
          <w:rFonts w:ascii="Times New Roman"/>
          <w:b w:val="false"/>
          <w:i w:val="false"/>
          <w:color w:val="000000"/>
          <w:sz w:val="28"/>
        </w:rPr>
        <w:t>
      487. Жұмыс сипаттамасы:</w:t>
      </w:r>
    </w:p>
    <w:bookmarkEnd w:id="668"/>
    <w:p>
      <w:pPr>
        <w:spacing w:after="0"/>
        <w:ind w:left="0"/>
        <w:jc w:val="both"/>
      </w:pPr>
      <w:r>
        <w:rPr>
          <w:rFonts w:ascii="Times New Roman"/>
          <w:b w:val="false"/>
          <w:i w:val="false"/>
          <w:color w:val="000000"/>
          <w:sz w:val="28"/>
        </w:rPr>
        <w:t>
      тәулігіне 150 мың жолаушыға дейін таситын эскалаторларға қызмет көрсету жәнебасқару;</w:t>
      </w:r>
    </w:p>
    <w:p>
      <w:pPr>
        <w:spacing w:after="0"/>
        <w:ind w:left="0"/>
        <w:jc w:val="both"/>
      </w:pPr>
      <w:r>
        <w:rPr>
          <w:rFonts w:ascii="Times New Roman"/>
          <w:b w:val="false"/>
          <w:i w:val="false"/>
          <w:color w:val="000000"/>
          <w:sz w:val="28"/>
        </w:rPr>
        <w:t>
      механизмдердің жұмыс режимін олардың жүктемесіне қарай реттеу;</w:t>
      </w:r>
    </w:p>
    <w:p>
      <w:pPr>
        <w:spacing w:after="0"/>
        <w:ind w:left="0"/>
        <w:jc w:val="both"/>
      </w:pPr>
      <w:r>
        <w:rPr>
          <w:rFonts w:ascii="Times New Roman"/>
          <w:b w:val="false"/>
          <w:i w:val="false"/>
          <w:color w:val="000000"/>
          <w:sz w:val="28"/>
        </w:rPr>
        <w:t>
      эскалаторлардағы автотелебасқару механизмдері мен құрылғыларды баптау;</w:t>
      </w:r>
    </w:p>
    <w:p>
      <w:pPr>
        <w:spacing w:after="0"/>
        <w:ind w:left="0"/>
        <w:jc w:val="both"/>
      </w:pPr>
      <w:r>
        <w:rPr>
          <w:rFonts w:ascii="Times New Roman"/>
          <w:b w:val="false"/>
          <w:i w:val="false"/>
          <w:color w:val="000000"/>
          <w:sz w:val="28"/>
        </w:rPr>
        <w:t>
      қызмет көрсетілетін эскалаторларды жарамды қалыпта ұстау және оларды жоспарлы-алдын ала жөндеуге қатысу.</w:t>
      </w:r>
    </w:p>
    <w:bookmarkStart w:name="z672" w:id="669"/>
    <w:p>
      <w:pPr>
        <w:spacing w:after="0"/>
        <w:ind w:left="0"/>
        <w:jc w:val="both"/>
      </w:pPr>
      <w:r>
        <w:rPr>
          <w:rFonts w:ascii="Times New Roman"/>
          <w:b w:val="false"/>
          <w:i w:val="false"/>
          <w:color w:val="000000"/>
          <w:sz w:val="28"/>
        </w:rPr>
        <w:t>
      488. Білуге тиіс:</w:t>
      </w:r>
    </w:p>
    <w:bookmarkEnd w:id="669"/>
    <w:p>
      <w:pPr>
        <w:spacing w:after="0"/>
        <w:ind w:left="0"/>
        <w:jc w:val="both"/>
      </w:pPr>
      <w:r>
        <w:rPr>
          <w:rFonts w:ascii="Times New Roman"/>
          <w:b w:val="false"/>
          <w:i w:val="false"/>
          <w:color w:val="000000"/>
          <w:sz w:val="28"/>
        </w:rPr>
        <w:t>
      эскалаторлардыңкинематикалық және электрліксхемалары және баптау тәсілдері,конструкциясы;</w:t>
      </w:r>
    </w:p>
    <w:p>
      <w:pPr>
        <w:spacing w:after="0"/>
        <w:ind w:left="0"/>
        <w:jc w:val="both"/>
      </w:pPr>
      <w:r>
        <w:rPr>
          <w:rFonts w:ascii="Times New Roman"/>
          <w:b w:val="false"/>
          <w:i w:val="false"/>
          <w:color w:val="000000"/>
          <w:sz w:val="28"/>
        </w:rPr>
        <w:t>
      барлық үлгідегі эскалаторлар электржабдықтарының құрылысы;</w:t>
      </w:r>
    </w:p>
    <w:p>
      <w:pPr>
        <w:spacing w:after="0"/>
        <w:ind w:left="0"/>
        <w:jc w:val="both"/>
      </w:pPr>
      <w:r>
        <w:rPr>
          <w:rFonts w:ascii="Times New Roman"/>
          <w:b w:val="false"/>
          <w:i w:val="false"/>
          <w:color w:val="000000"/>
          <w:sz w:val="28"/>
        </w:rPr>
        <w:t>
      жүктемесіне қарай механизмдердің барынша тиімді режимін анықтамасы мен паспорты бойынша айқындау тәртібі;</w:t>
      </w:r>
    </w:p>
    <w:p>
      <w:pPr>
        <w:spacing w:after="0"/>
        <w:ind w:left="0"/>
        <w:jc w:val="both"/>
      </w:pPr>
      <w:r>
        <w:rPr>
          <w:rFonts w:ascii="Times New Roman"/>
          <w:b w:val="false"/>
          <w:i w:val="false"/>
          <w:color w:val="000000"/>
          <w:sz w:val="28"/>
        </w:rPr>
        <w:t>
      қызмет көрсетілетін эскалаторлардың ақаулықтарын жою әдістері мен тәсілдері;</w:t>
      </w:r>
    </w:p>
    <w:p>
      <w:pPr>
        <w:spacing w:after="0"/>
        <w:ind w:left="0"/>
        <w:jc w:val="both"/>
      </w:pPr>
      <w:r>
        <w:rPr>
          <w:rFonts w:ascii="Times New Roman"/>
          <w:b w:val="false"/>
          <w:i w:val="false"/>
          <w:color w:val="000000"/>
          <w:sz w:val="28"/>
        </w:rPr>
        <w:t>
      электрлі жетектердің және эскалаторларды автотелебасқару құрылғыларыныңәрекет ету қағидаты;</w:t>
      </w:r>
    </w:p>
    <w:p>
      <w:pPr>
        <w:spacing w:after="0"/>
        <w:ind w:left="0"/>
        <w:jc w:val="both"/>
      </w:pPr>
      <w:r>
        <w:rPr>
          <w:rFonts w:ascii="Times New Roman"/>
          <w:b w:val="false"/>
          <w:i w:val="false"/>
          <w:color w:val="000000"/>
          <w:sz w:val="28"/>
        </w:rPr>
        <w:t>
      эскалатор машинисіне белгіленген разрядтан бір разряд төмен көлемде слесірлік жұмыстар;</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489. Тәулігіне 150 мыңнан 200 мыңға дейін жолаушы таситын эскалаторларға қызмет көрсету кезінде – 6-разряд;</w:t>
      </w:r>
    </w:p>
    <w:p>
      <w:pPr>
        <w:spacing w:after="0"/>
        <w:ind w:left="0"/>
        <w:jc w:val="both"/>
      </w:pPr>
      <w:r>
        <w:rPr>
          <w:rFonts w:ascii="Times New Roman"/>
          <w:b w:val="false"/>
          <w:i w:val="false"/>
          <w:color w:val="000000"/>
          <w:sz w:val="28"/>
        </w:rPr>
        <w:t>
      тәулігіне 200 мыңнан астам жолаушы таситын әртүрлі типтегі эскалаторларға қызмет көрсету, жоғары дәлдіктегі эскалаторлар электрсхемасын аспаптармен тексеру, баптау және реттеу және эскалаторларды басқару тізбектерін бақылау схемасын жөндеу кезінде – 7-разряд.</w:t>
      </w:r>
    </w:p>
    <w:bookmarkStart w:name="z673" w:id="670"/>
    <w:p>
      <w:pPr>
        <w:spacing w:after="0"/>
        <w:ind w:left="0"/>
        <w:jc w:val="both"/>
      </w:pPr>
      <w:r>
        <w:rPr>
          <w:rFonts w:ascii="Times New Roman"/>
          <w:b w:val="false"/>
          <w:i w:val="false"/>
          <w:color w:val="000000"/>
          <w:sz w:val="28"/>
        </w:rPr>
        <w:t>
      490. 6 және 7-разрядтар беру үшін техникалық және кәсіптік (арнайы орта, кәсіптік орта), орта білімнен кейінгі білім талап етіледі.</w:t>
      </w:r>
    </w:p>
    <w:bookmarkEnd w:id="670"/>
    <w:bookmarkStart w:name="z674" w:id="671"/>
    <w:p>
      <w:pPr>
        <w:spacing w:after="0"/>
        <w:ind w:left="0"/>
        <w:jc w:val="both"/>
      </w:pPr>
      <w:r>
        <w:rPr>
          <w:rFonts w:ascii="Times New Roman"/>
          <w:b w:val="false"/>
          <w:i w:val="false"/>
          <w:color w:val="000000"/>
          <w:sz w:val="28"/>
        </w:rPr>
        <w:t>
      491. Ескерту:</w:t>
      </w:r>
    </w:p>
    <w:bookmarkEnd w:id="671"/>
    <w:p>
      <w:pPr>
        <w:spacing w:after="0"/>
        <w:ind w:left="0"/>
        <w:jc w:val="both"/>
      </w:pPr>
      <w:r>
        <w:rPr>
          <w:rFonts w:ascii="Times New Roman"/>
          <w:b w:val="false"/>
          <w:i w:val="false"/>
          <w:color w:val="000000"/>
          <w:sz w:val="28"/>
        </w:rPr>
        <w:t>
      эскалатор машинисінің көмекшісі басшылығында істейтін машинистен бір разряд төмен тарифтеледі.</w:t>
      </w:r>
    </w:p>
    <w:bookmarkStart w:name="z675" w:id="672"/>
    <w:p>
      <w:pPr>
        <w:spacing w:after="0"/>
        <w:ind w:left="0"/>
        <w:jc w:val="left"/>
      </w:pPr>
      <w:r>
        <w:rPr>
          <w:rFonts w:ascii="Times New Roman"/>
          <w:b/>
          <w:i w:val="false"/>
          <w:color w:val="000000"/>
        </w:rPr>
        <w:t xml:space="preserve"> 158-параграф. Эскалаторларға қызмет көрсету және жөндеу жөніндегі слесарь-электрик, 1-разряд</w:t>
      </w:r>
    </w:p>
    <w:bookmarkEnd w:id="672"/>
    <w:bookmarkStart w:name="z676" w:id="673"/>
    <w:p>
      <w:pPr>
        <w:spacing w:after="0"/>
        <w:ind w:left="0"/>
        <w:jc w:val="both"/>
      </w:pPr>
      <w:r>
        <w:rPr>
          <w:rFonts w:ascii="Times New Roman"/>
          <w:b w:val="false"/>
          <w:i w:val="false"/>
          <w:color w:val="000000"/>
          <w:sz w:val="28"/>
        </w:rPr>
        <w:t>
      492. Жұмыс сипаттамасы:</w:t>
      </w:r>
    </w:p>
    <w:bookmarkEnd w:id="673"/>
    <w:p>
      <w:pPr>
        <w:spacing w:after="0"/>
        <w:ind w:left="0"/>
        <w:jc w:val="both"/>
      </w:pPr>
      <w:r>
        <w:rPr>
          <w:rFonts w:ascii="Times New Roman"/>
          <w:b w:val="false"/>
          <w:i w:val="false"/>
          <w:color w:val="000000"/>
          <w:sz w:val="28"/>
        </w:rPr>
        <w:t>
      біліктілігі анағұрлым жоғары слесардың басшылығымен саты тораптарында, көлік катушкаларында, роликтерде, эскалатор блоктарында қызмет көрсету, ағымдағы жөндеу, ақаулықтарын анықтау және жою;</w:t>
      </w:r>
    </w:p>
    <w:p>
      <w:pPr>
        <w:spacing w:after="0"/>
        <w:ind w:left="0"/>
        <w:jc w:val="both"/>
      </w:pPr>
      <w:r>
        <w:rPr>
          <w:rFonts w:ascii="Times New Roman"/>
          <w:b w:val="false"/>
          <w:i w:val="false"/>
          <w:color w:val="000000"/>
          <w:sz w:val="28"/>
        </w:rPr>
        <w:t>
      эскалаторлардың электр қозғалтқыштарын және редукторлары және өзге де бөлшектерін тазалықта ұстау;</w:t>
      </w:r>
    </w:p>
    <w:p>
      <w:pPr>
        <w:spacing w:after="0"/>
        <w:ind w:left="0"/>
        <w:jc w:val="both"/>
      </w:pPr>
      <w:r>
        <w:rPr>
          <w:rFonts w:ascii="Times New Roman"/>
          <w:b w:val="false"/>
          <w:i w:val="false"/>
          <w:color w:val="000000"/>
          <w:sz w:val="28"/>
        </w:rPr>
        <w:t>
      қажет болған жағдайда эскалаторларды тоқтату.</w:t>
      </w:r>
    </w:p>
    <w:bookmarkStart w:name="z677" w:id="674"/>
    <w:p>
      <w:pPr>
        <w:spacing w:after="0"/>
        <w:ind w:left="0"/>
        <w:jc w:val="both"/>
      </w:pPr>
      <w:r>
        <w:rPr>
          <w:rFonts w:ascii="Times New Roman"/>
          <w:b w:val="false"/>
          <w:i w:val="false"/>
          <w:color w:val="000000"/>
          <w:sz w:val="28"/>
        </w:rPr>
        <w:t>
      493. Білуге тиіс:</w:t>
      </w:r>
    </w:p>
    <w:bookmarkEnd w:id="674"/>
    <w:p>
      <w:pPr>
        <w:spacing w:after="0"/>
        <w:ind w:left="0"/>
        <w:jc w:val="both"/>
      </w:pPr>
      <w:r>
        <w:rPr>
          <w:rFonts w:ascii="Times New Roman"/>
          <w:b w:val="false"/>
          <w:i w:val="false"/>
          <w:color w:val="000000"/>
          <w:sz w:val="28"/>
        </w:rPr>
        <w:t>
      эскалатор тораптарының құрылысы және оларды пайдалану тәртібі;</w:t>
      </w:r>
    </w:p>
    <w:p>
      <w:pPr>
        <w:spacing w:after="0"/>
        <w:ind w:left="0"/>
        <w:jc w:val="both"/>
      </w:pPr>
      <w:r>
        <w:rPr>
          <w:rFonts w:ascii="Times New Roman"/>
          <w:b w:val="false"/>
          <w:i w:val="false"/>
          <w:color w:val="000000"/>
          <w:sz w:val="28"/>
        </w:rPr>
        <w:t>
      эскалаторларда жолаушыларды тасымалдауды ұйымдастыру тәртібі;</w:t>
      </w:r>
    </w:p>
    <w:p>
      <w:pPr>
        <w:spacing w:after="0"/>
        <w:ind w:left="0"/>
        <w:jc w:val="both"/>
      </w:pPr>
      <w:r>
        <w:rPr>
          <w:rFonts w:ascii="Times New Roman"/>
          <w:b w:val="false"/>
          <w:i w:val="false"/>
          <w:color w:val="000000"/>
          <w:sz w:val="28"/>
        </w:rPr>
        <w:t>
      сигнал лампаларының көрсеткіштері және мақсаты;</w:t>
      </w:r>
    </w:p>
    <w:p>
      <w:pPr>
        <w:spacing w:after="0"/>
        <w:ind w:left="0"/>
        <w:jc w:val="both"/>
      </w:pPr>
      <w:r>
        <w:rPr>
          <w:rFonts w:ascii="Times New Roman"/>
          <w:b w:val="false"/>
          <w:i w:val="false"/>
          <w:color w:val="000000"/>
          <w:sz w:val="28"/>
        </w:rPr>
        <w:t>
      эскалаторларды тоқтату құрылғыларын пайдалану тәртібі;</w:t>
      </w:r>
    </w:p>
    <w:p>
      <w:pPr>
        <w:spacing w:after="0"/>
        <w:ind w:left="0"/>
        <w:jc w:val="both"/>
      </w:pPr>
      <w:r>
        <w:rPr>
          <w:rFonts w:ascii="Times New Roman"/>
          <w:b w:val="false"/>
          <w:i w:val="false"/>
          <w:color w:val="000000"/>
          <w:sz w:val="28"/>
        </w:rPr>
        <w:t>
      қарапайым слесірлік құралдардың атаулары мен қолдану тәсілдері;</w:t>
      </w:r>
    </w:p>
    <w:p>
      <w:pPr>
        <w:spacing w:after="0"/>
        <w:ind w:left="0"/>
        <w:jc w:val="both"/>
      </w:pPr>
      <w:r>
        <w:rPr>
          <w:rFonts w:ascii="Times New Roman"/>
          <w:b w:val="false"/>
          <w:i w:val="false"/>
          <w:color w:val="000000"/>
          <w:sz w:val="28"/>
        </w:rPr>
        <w:t>
      электртехника және слесірлік іс жөнінде қарапайым мәліметтер.</w:t>
      </w:r>
    </w:p>
    <w:bookmarkStart w:name="z678" w:id="675"/>
    <w:p>
      <w:pPr>
        <w:spacing w:after="0"/>
        <w:ind w:left="0"/>
        <w:jc w:val="left"/>
      </w:pPr>
      <w:r>
        <w:rPr>
          <w:rFonts w:ascii="Times New Roman"/>
          <w:b/>
          <w:i w:val="false"/>
          <w:color w:val="000000"/>
        </w:rPr>
        <w:t xml:space="preserve"> 159-параграф. Эскалаторларға қызмет көрсету және жөндеу жөніндегі слесарь-электрик, 2-разряд</w:t>
      </w:r>
    </w:p>
    <w:bookmarkEnd w:id="675"/>
    <w:bookmarkStart w:name="z679" w:id="676"/>
    <w:p>
      <w:pPr>
        <w:spacing w:after="0"/>
        <w:ind w:left="0"/>
        <w:jc w:val="both"/>
      </w:pPr>
      <w:r>
        <w:rPr>
          <w:rFonts w:ascii="Times New Roman"/>
          <w:b w:val="false"/>
          <w:i w:val="false"/>
          <w:color w:val="000000"/>
          <w:sz w:val="28"/>
        </w:rPr>
        <w:t>
      494. Жұмыс сипаттамасы:</w:t>
      </w:r>
    </w:p>
    <w:bookmarkEnd w:id="676"/>
    <w:p>
      <w:pPr>
        <w:spacing w:after="0"/>
        <w:ind w:left="0"/>
        <w:jc w:val="both"/>
      </w:pPr>
      <w:r>
        <w:rPr>
          <w:rFonts w:ascii="Times New Roman"/>
          <w:b w:val="false"/>
          <w:i w:val="false"/>
          <w:color w:val="000000"/>
          <w:sz w:val="28"/>
        </w:rPr>
        <w:t>
      саты тораптарында, көлік катушкаларында, роликтерде, эскалатор блоктарында қызмет көрсету, ағымдағы жөндеу, ақаулықтарын анықтау және жою;</w:t>
      </w:r>
    </w:p>
    <w:p>
      <w:pPr>
        <w:spacing w:after="0"/>
        <w:ind w:left="0"/>
        <w:jc w:val="both"/>
      </w:pPr>
      <w:r>
        <w:rPr>
          <w:rFonts w:ascii="Times New Roman"/>
          <w:b w:val="false"/>
          <w:i w:val="false"/>
          <w:color w:val="000000"/>
          <w:sz w:val="28"/>
        </w:rPr>
        <w:t>
      біліктілігі анағұрлым жоғары слесарь-электриктің басшылығымен ажыратылған блоктау құрылғыларын анықтай отырып коммутатор арқылы блоктау электрсхемасы тізбегіндегі ақаулықтарды табу;</w:t>
      </w:r>
    </w:p>
    <w:p>
      <w:pPr>
        <w:spacing w:after="0"/>
        <w:ind w:left="0"/>
        <w:jc w:val="both"/>
      </w:pPr>
      <w:r>
        <w:rPr>
          <w:rFonts w:ascii="Times New Roman"/>
          <w:b w:val="false"/>
          <w:i w:val="false"/>
          <w:color w:val="000000"/>
          <w:sz w:val="28"/>
        </w:rPr>
        <w:t>
      эскалатордың сыртқы ақаулықтарын анықтау;</w:t>
      </w:r>
    </w:p>
    <w:p>
      <w:pPr>
        <w:spacing w:after="0"/>
        <w:ind w:left="0"/>
        <w:jc w:val="both"/>
      </w:pPr>
      <w:r>
        <w:rPr>
          <w:rFonts w:ascii="Times New Roman"/>
          <w:b w:val="false"/>
          <w:i w:val="false"/>
          <w:color w:val="000000"/>
          <w:sz w:val="28"/>
        </w:rPr>
        <w:t>
      ажыратылған блоктау құрылғыларын қалпына келтіру.</w:t>
      </w:r>
    </w:p>
    <w:bookmarkStart w:name="z680" w:id="677"/>
    <w:p>
      <w:pPr>
        <w:spacing w:after="0"/>
        <w:ind w:left="0"/>
        <w:jc w:val="both"/>
      </w:pPr>
      <w:r>
        <w:rPr>
          <w:rFonts w:ascii="Times New Roman"/>
          <w:b w:val="false"/>
          <w:i w:val="false"/>
          <w:color w:val="000000"/>
          <w:sz w:val="28"/>
        </w:rPr>
        <w:t>
      495. Білуге тиіс:</w:t>
      </w:r>
    </w:p>
    <w:bookmarkEnd w:id="677"/>
    <w:p>
      <w:pPr>
        <w:spacing w:after="0"/>
        <w:ind w:left="0"/>
        <w:jc w:val="both"/>
      </w:pPr>
      <w:r>
        <w:rPr>
          <w:rFonts w:ascii="Times New Roman"/>
          <w:b w:val="false"/>
          <w:i w:val="false"/>
          <w:color w:val="000000"/>
          <w:sz w:val="28"/>
        </w:rPr>
        <w:t>
      эскалаторды қолдану қағидаты мен механизмдерінің өзара іс-әрекеті;</w:t>
      </w:r>
    </w:p>
    <w:p>
      <w:pPr>
        <w:spacing w:after="0"/>
        <w:ind w:left="0"/>
        <w:jc w:val="both"/>
      </w:pPr>
      <w:r>
        <w:rPr>
          <w:rFonts w:ascii="Times New Roman"/>
          <w:b w:val="false"/>
          <w:i w:val="false"/>
          <w:color w:val="000000"/>
          <w:sz w:val="28"/>
        </w:rPr>
        <w:t>
      сатылардың, ұстағыштар мен балюстрада арасындағы саңылау нормалары;</w:t>
      </w:r>
    </w:p>
    <w:p>
      <w:pPr>
        <w:spacing w:after="0"/>
        <w:ind w:left="0"/>
        <w:jc w:val="both"/>
      </w:pPr>
      <w:r>
        <w:rPr>
          <w:rFonts w:ascii="Times New Roman"/>
          <w:b w:val="false"/>
          <w:i w:val="false"/>
          <w:color w:val="000000"/>
          <w:sz w:val="28"/>
        </w:rPr>
        <w:t>
      электрлі өлшеу құралдарының мақсаты;</w:t>
      </w:r>
    </w:p>
    <w:p>
      <w:pPr>
        <w:spacing w:after="0"/>
        <w:ind w:left="0"/>
        <w:jc w:val="both"/>
      </w:pPr>
      <w:r>
        <w:rPr>
          <w:rFonts w:ascii="Times New Roman"/>
          <w:b w:val="false"/>
          <w:i w:val="false"/>
          <w:color w:val="000000"/>
          <w:sz w:val="28"/>
        </w:rPr>
        <w:t>
      электрлі слесірлік құралдардықолдану тәсілдері, мақсаты және атауы;</w:t>
      </w:r>
    </w:p>
    <w:p>
      <w:pPr>
        <w:spacing w:after="0"/>
        <w:ind w:left="0"/>
        <w:jc w:val="both"/>
      </w:pPr>
      <w:r>
        <w:rPr>
          <w:rFonts w:ascii="Times New Roman"/>
          <w:b w:val="false"/>
          <w:i w:val="false"/>
          <w:color w:val="000000"/>
          <w:sz w:val="28"/>
        </w:rPr>
        <w:t>
      қолданылатын аспаптың жарамдылығын айқындау;</w:t>
      </w:r>
    </w:p>
    <w:p>
      <w:pPr>
        <w:spacing w:after="0"/>
        <w:ind w:left="0"/>
        <w:jc w:val="both"/>
      </w:pPr>
      <w:r>
        <w:rPr>
          <w:rFonts w:ascii="Times New Roman"/>
          <w:b w:val="false"/>
          <w:i w:val="false"/>
          <w:color w:val="000000"/>
          <w:sz w:val="28"/>
        </w:rPr>
        <w:t>
      жүк көтергіш құрылғылардың мақсаты;</w:t>
      </w:r>
    </w:p>
    <w:p>
      <w:pPr>
        <w:spacing w:after="0"/>
        <w:ind w:left="0"/>
        <w:jc w:val="both"/>
      </w:pPr>
      <w:r>
        <w:rPr>
          <w:rFonts w:ascii="Times New Roman"/>
          <w:b w:val="false"/>
          <w:i w:val="false"/>
          <w:color w:val="000000"/>
          <w:sz w:val="28"/>
        </w:rPr>
        <w:t>
      электртехника негіздері.</w:t>
      </w:r>
    </w:p>
    <w:bookmarkStart w:name="z681" w:id="678"/>
    <w:p>
      <w:pPr>
        <w:spacing w:after="0"/>
        <w:ind w:left="0"/>
        <w:jc w:val="left"/>
      </w:pPr>
      <w:r>
        <w:rPr>
          <w:rFonts w:ascii="Times New Roman"/>
          <w:b/>
          <w:i w:val="false"/>
          <w:color w:val="000000"/>
        </w:rPr>
        <w:t xml:space="preserve"> 160-параграф. Эскалаторларға қызмет көрсету және жөндеу жөніндегі слесарь-электрик, 3-разряд</w:t>
      </w:r>
    </w:p>
    <w:bookmarkEnd w:id="678"/>
    <w:bookmarkStart w:name="z682" w:id="679"/>
    <w:p>
      <w:pPr>
        <w:spacing w:after="0"/>
        <w:ind w:left="0"/>
        <w:jc w:val="both"/>
      </w:pPr>
      <w:r>
        <w:rPr>
          <w:rFonts w:ascii="Times New Roman"/>
          <w:b w:val="false"/>
          <w:i w:val="false"/>
          <w:color w:val="000000"/>
          <w:sz w:val="28"/>
        </w:rPr>
        <w:t>
      496. Жұмыс сипаттамасы:</w:t>
      </w:r>
    </w:p>
    <w:bookmarkEnd w:id="679"/>
    <w:p>
      <w:pPr>
        <w:spacing w:after="0"/>
        <w:ind w:left="0"/>
        <w:jc w:val="both"/>
      </w:pPr>
      <w:r>
        <w:rPr>
          <w:rFonts w:ascii="Times New Roman"/>
          <w:b w:val="false"/>
          <w:i w:val="false"/>
          <w:color w:val="000000"/>
          <w:sz w:val="28"/>
        </w:rPr>
        <w:t>
      эскалаторларды ағымдағы, алдын ала жөндеуде және тексеруде орташа күрделіктегі электрлі монтаждау және слесірлік жұмыстар, қызмет көрсету;</w:t>
      </w:r>
    </w:p>
    <w:p>
      <w:pPr>
        <w:spacing w:after="0"/>
        <w:ind w:left="0"/>
        <w:jc w:val="both"/>
      </w:pPr>
      <w:r>
        <w:rPr>
          <w:rFonts w:ascii="Times New Roman"/>
          <w:b w:val="false"/>
          <w:i w:val="false"/>
          <w:color w:val="000000"/>
          <w:sz w:val="28"/>
        </w:rPr>
        <w:t>
      электрлі қозғалтқыш пен электрлі жабдық схемаларының жұмысындағы күрделі емес ақаулықтарды анықтау және жою;</w:t>
      </w:r>
    </w:p>
    <w:p>
      <w:pPr>
        <w:spacing w:after="0"/>
        <w:ind w:left="0"/>
        <w:jc w:val="both"/>
      </w:pPr>
      <w:r>
        <w:rPr>
          <w:rFonts w:ascii="Times New Roman"/>
          <w:b w:val="false"/>
          <w:i w:val="false"/>
          <w:color w:val="000000"/>
          <w:sz w:val="28"/>
        </w:rPr>
        <w:t>
      саты және қолмен ұстағыштардың қорғау құрылғыларындағы ұсақ ақаулықтарды жою;</w:t>
      </w:r>
    </w:p>
    <w:p>
      <w:pPr>
        <w:spacing w:after="0"/>
        <w:ind w:left="0"/>
        <w:jc w:val="both"/>
      </w:pPr>
      <w:r>
        <w:rPr>
          <w:rFonts w:ascii="Times New Roman"/>
          <w:b w:val="false"/>
          <w:i w:val="false"/>
          <w:color w:val="000000"/>
          <w:sz w:val="28"/>
        </w:rPr>
        <w:t>
      ажыратылған блоктау құрылғылары арқылы коммутатордың көмегімен электрлі схемалардың ақаулықтарын табу;</w:t>
      </w:r>
    </w:p>
    <w:p>
      <w:pPr>
        <w:spacing w:after="0"/>
        <w:ind w:left="0"/>
        <w:jc w:val="both"/>
      </w:pPr>
      <w:r>
        <w:rPr>
          <w:rFonts w:ascii="Times New Roman"/>
          <w:b w:val="false"/>
          <w:i w:val="false"/>
          <w:color w:val="000000"/>
          <w:sz w:val="28"/>
        </w:rPr>
        <w:t>
      11-12 квалитеттер (дәлдіктің 4-5 класы)бойынша тораптар мен бөлшектерді слесірлік өңдеп, қиыстырып жөндеу;</w:t>
      </w:r>
    </w:p>
    <w:p>
      <w:pPr>
        <w:spacing w:after="0"/>
        <w:ind w:left="0"/>
        <w:jc w:val="both"/>
      </w:pPr>
      <w:r>
        <w:rPr>
          <w:rFonts w:ascii="Times New Roman"/>
          <w:b w:val="false"/>
          <w:i w:val="false"/>
          <w:color w:val="000000"/>
          <w:sz w:val="28"/>
        </w:rPr>
        <w:t>
      эскалаторларды телебасқару құрылғыларын тексеру, жөндеу және баптауға қатысу.</w:t>
      </w:r>
    </w:p>
    <w:bookmarkStart w:name="z683" w:id="680"/>
    <w:p>
      <w:pPr>
        <w:spacing w:after="0"/>
        <w:ind w:left="0"/>
        <w:jc w:val="both"/>
      </w:pPr>
      <w:r>
        <w:rPr>
          <w:rFonts w:ascii="Times New Roman"/>
          <w:b w:val="false"/>
          <w:i w:val="false"/>
          <w:color w:val="000000"/>
          <w:sz w:val="28"/>
        </w:rPr>
        <w:t>
      497. Білуге тиіс:</w:t>
      </w:r>
    </w:p>
    <w:bookmarkEnd w:id="680"/>
    <w:p>
      <w:pPr>
        <w:spacing w:after="0"/>
        <w:ind w:left="0"/>
        <w:jc w:val="both"/>
      </w:pPr>
      <w:r>
        <w:rPr>
          <w:rFonts w:ascii="Times New Roman"/>
          <w:b w:val="false"/>
          <w:i w:val="false"/>
          <w:color w:val="000000"/>
          <w:sz w:val="28"/>
        </w:rPr>
        <w:t>
      эскалаторлардың құрылысы және оның негізгі тораптарының өзара іс-әрекеті;</w:t>
      </w:r>
    </w:p>
    <w:p>
      <w:pPr>
        <w:spacing w:after="0"/>
        <w:ind w:left="0"/>
        <w:jc w:val="both"/>
      </w:pPr>
      <w:r>
        <w:rPr>
          <w:rFonts w:ascii="Times New Roman"/>
          <w:b w:val="false"/>
          <w:i w:val="false"/>
          <w:color w:val="000000"/>
          <w:sz w:val="28"/>
        </w:rPr>
        <w:t>
      электрлі схемалардың жекелеген элементтерінің мақсаты;</w:t>
      </w:r>
    </w:p>
    <w:p>
      <w:pPr>
        <w:spacing w:after="0"/>
        <w:ind w:left="0"/>
        <w:jc w:val="both"/>
      </w:pPr>
      <w:r>
        <w:rPr>
          <w:rFonts w:ascii="Times New Roman"/>
          <w:b w:val="false"/>
          <w:i w:val="false"/>
          <w:color w:val="000000"/>
          <w:sz w:val="28"/>
        </w:rPr>
        <w:t>
      электрлі схемалардың жұмысындағы ақаулықтарды табу және оларды жою әдістері;</w:t>
      </w:r>
    </w:p>
    <w:p>
      <w:pPr>
        <w:spacing w:after="0"/>
        <w:ind w:left="0"/>
        <w:jc w:val="both"/>
      </w:pPr>
      <w:r>
        <w:rPr>
          <w:rFonts w:ascii="Times New Roman"/>
          <w:b w:val="false"/>
          <w:i w:val="false"/>
          <w:color w:val="000000"/>
          <w:sz w:val="28"/>
        </w:rPr>
        <w:t>
      эскалаторларды телебасқару құрылғыларының мақсаты және олардың жұмысындағы ақаулықтарды жою әдістері;</w:t>
      </w:r>
    </w:p>
    <w:p>
      <w:pPr>
        <w:spacing w:after="0"/>
        <w:ind w:left="0"/>
        <w:jc w:val="both"/>
      </w:pPr>
      <w:r>
        <w:rPr>
          <w:rFonts w:ascii="Times New Roman"/>
          <w:b w:val="false"/>
          <w:i w:val="false"/>
          <w:color w:val="000000"/>
          <w:sz w:val="28"/>
        </w:rPr>
        <w:t>
      эскалаторларды телебасқарудан жергілікті қолмен басқаруға және керісінше аудару тәртібі;</w:t>
      </w:r>
    </w:p>
    <w:p>
      <w:pPr>
        <w:spacing w:after="0"/>
        <w:ind w:left="0"/>
        <w:jc w:val="both"/>
      </w:pPr>
      <w:r>
        <w:rPr>
          <w:rFonts w:ascii="Times New Roman"/>
          <w:b w:val="false"/>
          <w:i w:val="false"/>
          <w:color w:val="000000"/>
          <w:sz w:val="28"/>
        </w:rPr>
        <w:t>
      эскалатор тораптарын монтаждаудағы негізгі шектеулер мен олардың сызбаларда белгіленуі;</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электртехника, механика негіздері және эскалаторларды монтаждау және бөлшектеу және металдарды өңдеу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84" w:id="681"/>
    <w:p>
      <w:pPr>
        <w:spacing w:after="0"/>
        <w:ind w:left="0"/>
        <w:jc w:val="left"/>
      </w:pPr>
      <w:r>
        <w:rPr>
          <w:rFonts w:ascii="Times New Roman"/>
          <w:b/>
          <w:i w:val="false"/>
          <w:color w:val="000000"/>
        </w:rPr>
        <w:t xml:space="preserve"> 161-параграф. Эскалаторларға қызмет көрсету және жөндеу жөніндегі слесарь-электрик, 4-разряд</w:t>
      </w:r>
    </w:p>
    <w:bookmarkEnd w:id="681"/>
    <w:bookmarkStart w:name="z685" w:id="682"/>
    <w:p>
      <w:pPr>
        <w:spacing w:after="0"/>
        <w:ind w:left="0"/>
        <w:jc w:val="both"/>
      </w:pPr>
      <w:r>
        <w:rPr>
          <w:rFonts w:ascii="Times New Roman"/>
          <w:b w:val="false"/>
          <w:i w:val="false"/>
          <w:color w:val="000000"/>
          <w:sz w:val="28"/>
        </w:rPr>
        <w:t>
      498. Жұмыс сипаттамасы:</w:t>
      </w:r>
    </w:p>
    <w:bookmarkEnd w:id="682"/>
    <w:p>
      <w:pPr>
        <w:spacing w:after="0"/>
        <w:ind w:left="0"/>
        <w:jc w:val="both"/>
      </w:pPr>
      <w:r>
        <w:rPr>
          <w:rFonts w:ascii="Times New Roman"/>
          <w:b w:val="false"/>
          <w:i w:val="false"/>
          <w:color w:val="000000"/>
          <w:sz w:val="28"/>
        </w:rPr>
        <w:t>
      ағымдағы, алдын ала жөндеу және күрделіэлектрлі монтаждау және слесірлік жұмыстарды орындау, қызмет көрсету және эскалаторлардытексеру;</w:t>
      </w:r>
    </w:p>
    <w:p>
      <w:pPr>
        <w:spacing w:after="0"/>
        <w:ind w:left="0"/>
        <w:jc w:val="both"/>
      </w:pPr>
      <w:r>
        <w:rPr>
          <w:rFonts w:ascii="Times New Roman"/>
          <w:b w:val="false"/>
          <w:i w:val="false"/>
          <w:color w:val="000000"/>
          <w:sz w:val="28"/>
        </w:rPr>
        <w:t>
      метрополитен станциялары жағдайында фазалық және қысқа роторлы 100 киловатқа дейінгі электрлі қозғалтқыштарды қысқа "терезе" барлық жұмыстардың аяқтауды шешіп, бөлшектеп, құрастырып және орната отырып эскалаторлардың электрлі жабдықтарын тексеру және жөндеу;</w:t>
      </w:r>
    </w:p>
    <w:p>
      <w:pPr>
        <w:spacing w:after="0"/>
        <w:ind w:left="0"/>
        <w:jc w:val="both"/>
      </w:pPr>
      <w:r>
        <w:rPr>
          <w:rFonts w:ascii="Times New Roman"/>
          <w:b w:val="false"/>
          <w:i w:val="false"/>
          <w:color w:val="000000"/>
          <w:sz w:val="28"/>
        </w:rPr>
        <w:t>
      редукторлы электрлі қозғалтқышты біріктіру және кейіннен реттеу;</w:t>
      </w:r>
    </w:p>
    <w:p>
      <w:pPr>
        <w:spacing w:after="0"/>
        <w:ind w:left="0"/>
        <w:jc w:val="both"/>
      </w:pPr>
      <w:r>
        <w:rPr>
          <w:rFonts w:ascii="Times New Roman"/>
          <w:b w:val="false"/>
          <w:i w:val="false"/>
          <w:color w:val="000000"/>
          <w:sz w:val="28"/>
        </w:rPr>
        <w:t>
      электрлі қозғалтқыш жұмысындағы және электрлі жабдық схемаларындағы күрделі ақаулықтарды анықтау және жою;</w:t>
      </w:r>
    </w:p>
    <w:p>
      <w:pPr>
        <w:spacing w:after="0"/>
        <w:ind w:left="0"/>
        <w:jc w:val="both"/>
      </w:pPr>
      <w:r>
        <w:rPr>
          <w:rFonts w:ascii="Times New Roman"/>
          <w:b w:val="false"/>
          <w:i w:val="false"/>
          <w:color w:val="000000"/>
          <w:sz w:val="28"/>
        </w:rPr>
        <w:t>
      күш және бақылау кабельдерін бөлшектеп және сынай отырып жөндеу, монтаждау;</w:t>
      </w:r>
    </w:p>
    <w:p>
      <w:pPr>
        <w:spacing w:after="0"/>
        <w:ind w:left="0"/>
        <w:jc w:val="both"/>
      </w:pPr>
      <w:r>
        <w:rPr>
          <w:rFonts w:ascii="Times New Roman"/>
          <w:b w:val="false"/>
          <w:i w:val="false"/>
          <w:color w:val="000000"/>
          <w:sz w:val="28"/>
        </w:rPr>
        <w:t>
      орнататын жерін белгілей отырып жіберу және қорғау электрлі аппаратурасын бөлшектеу, жөндеу, тексеру және монтаждау;</w:t>
      </w:r>
    </w:p>
    <w:p>
      <w:pPr>
        <w:spacing w:after="0"/>
        <w:ind w:left="0"/>
        <w:jc w:val="both"/>
      </w:pPr>
      <w:r>
        <w:rPr>
          <w:rFonts w:ascii="Times New Roman"/>
          <w:b w:val="false"/>
          <w:i w:val="false"/>
          <w:color w:val="000000"/>
          <w:sz w:val="28"/>
        </w:rPr>
        <w:t>
      электрлі жабдықтардың күрделі схема қоспаларының жекелеген тізбектері мен түрлеріндегі ток кернеуі, күші және кедергісін өлшеу;</w:t>
      </w:r>
    </w:p>
    <w:p>
      <w:pPr>
        <w:spacing w:after="0"/>
        <w:ind w:left="0"/>
        <w:jc w:val="both"/>
      </w:pPr>
      <w:r>
        <w:rPr>
          <w:rFonts w:ascii="Times New Roman"/>
          <w:b w:val="false"/>
          <w:i w:val="false"/>
          <w:color w:val="000000"/>
          <w:sz w:val="28"/>
        </w:rPr>
        <w:t>
      басқару панеліндегі жабдықтар мен аппаратурасын күрделі жөндеу және тексеру;</w:t>
      </w:r>
    </w:p>
    <w:p>
      <w:pPr>
        <w:spacing w:after="0"/>
        <w:ind w:left="0"/>
        <w:jc w:val="both"/>
      </w:pPr>
      <w:r>
        <w:rPr>
          <w:rFonts w:ascii="Times New Roman"/>
          <w:b w:val="false"/>
          <w:i w:val="false"/>
          <w:color w:val="000000"/>
          <w:sz w:val="28"/>
        </w:rPr>
        <w:t>
      күрделі емес атқару схемаларын, эскиздерін, сызбаларын жасау;</w:t>
      </w:r>
    </w:p>
    <w:p>
      <w:pPr>
        <w:spacing w:after="0"/>
        <w:ind w:left="0"/>
        <w:jc w:val="both"/>
      </w:pPr>
      <w:r>
        <w:rPr>
          <w:rFonts w:ascii="Times New Roman"/>
          <w:b w:val="false"/>
          <w:i w:val="false"/>
          <w:color w:val="000000"/>
          <w:sz w:val="28"/>
        </w:rPr>
        <w:t>
      электрлі сым схемаларының қайталама коммутациялық тізбек индикаторларын тексеру;</w:t>
      </w:r>
    </w:p>
    <w:p>
      <w:pPr>
        <w:spacing w:after="0"/>
        <w:ind w:left="0"/>
        <w:jc w:val="both"/>
      </w:pPr>
      <w:r>
        <w:rPr>
          <w:rFonts w:ascii="Times New Roman"/>
          <w:b w:val="false"/>
          <w:i w:val="false"/>
          <w:color w:val="000000"/>
          <w:sz w:val="28"/>
        </w:rPr>
        <w:t>
      салмағы 2 тоннаға дейінгі такелажды жұмыстарды орындау 7-10 квалитеттер (дәлдіктің 2-3 класы) бойынша қиыстыра отырып жинақталатын жабдықтарды слесірлік өңдеу;</w:t>
      </w:r>
    </w:p>
    <w:p>
      <w:pPr>
        <w:spacing w:after="0"/>
        <w:ind w:left="0"/>
        <w:jc w:val="both"/>
      </w:pPr>
      <w:r>
        <w:rPr>
          <w:rFonts w:ascii="Times New Roman"/>
          <w:b w:val="false"/>
          <w:i w:val="false"/>
          <w:color w:val="000000"/>
          <w:sz w:val="28"/>
        </w:rPr>
        <w:t>
      монтаждау жұмыстары кезінде механикалық және электр параметрлерінің байланысын сақтау;</w:t>
      </w:r>
    </w:p>
    <w:p>
      <w:pPr>
        <w:spacing w:after="0"/>
        <w:ind w:left="0"/>
        <w:jc w:val="both"/>
      </w:pPr>
      <w:r>
        <w:rPr>
          <w:rFonts w:ascii="Times New Roman"/>
          <w:b w:val="false"/>
          <w:i w:val="false"/>
          <w:color w:val="000000"/>
          <w:sz w:val="28"/>
        </w:rPr>
        <w:t>
      эскалаторларды телебасқарудың қарапайым элементтерін жөндеу және тексеру.</w:t>
      </w:r>
    </w:p>
    <w:bookmarkStart w:name="z686" w:id="683"/>
    <w:p>
      <w:pPr>
        <w:spacing w:after="0"/>
        <w:ind w:left="0"/>
        <w:jc w:val="both"/>
      </w:pPr>
      <w:r>
        <w:rPr>
          <w:rFonts w:ascii="Times New Roman"/>
          <w:b w:val="false"/>
          <w:i w:val="false"/>
          <w:color w:val="000000"/>
          <w:sz w:val="28"/>
        </w:rPr>
        <w:t>
      499. Білуге тиіс:</w:t>
      </w:r>
    </w:p>
    <w:bookmarkEnd w:id="683"/>
    <w:p>
      <w:pPr>
        <w:spacing w:after="0"/>
        <w:ind w:left="0"/>
        <w:jc w:val="both"/>
      </w:pPr>
      <w:r>
        <w:rPr>
          <w:rFonts w:ascii="Times New Roman"/>
          <w:b w:val="false"/>
          <w:i w:val="false"/>
          <w:color w:val="000000"/>
          <w:sz w:val="28"/>
        </w:rPr>
        <w:t>
      түрлі үлгідегі барлық тораптардың, механизмдер мен эскалаторларэлектрлі жабдықтарының өзара іс-әрекетіжәне құрылысы;</w:t>
      </w:r>
    </w:p>
    <w:p>
      <w:pPr>
        <w:spacing w:after="0"/>
        <w:ind w:left="0"/>
        <w:jc w:val="both"/>
      </w:pPr>
      <w:r>
        <w:rPr>
          <w:rFonts w:ascii="Times New Roman"/>
          <w:b w:val="false"/>
          <w:i w:val="false"/>
          <w:color w:val="000000"/>
          <w:sz w:val="28"/>
        </w:rPr>
        <w:t>
      эскалаторларды монтаждау және іске қосатын және қорғау аппаратурасын реттеу үшін орнатылған нормалар, шектеулер мен саңылаулар;</w:t>
      </w:r>
    </w:p>
    <w:p>
      <w:pPr>
        <w:spacing w:after="0"/>
        <w:ind w:left="0"/>
        <w:jc w:val="both"/>
      </w:pPr>
      <w:r>
        <w:rPr>
          <w:rFonts w:ascii="Times New Roman"/>
          <w:b w:val="false"/>
          <w:i w:val="false"/>
          <w:color w:val="000000"/>
          <w:sz w:val="28"/>
        </w:rPr>
        <w:t>
      эскалаторларды монтаждау тәртібі;</w:t>
      </w:r>
    </w:p>
    <w:p>
      <w:pPr>
        <w:spacing w:after="0"/>
        <w:ind w:left="0"/>
        <w:jc w:val="both"/>
      </w:pPr>
      <w:r>
        <w:rPr>
          <w:rFonts w:ascii="Times New Roman"/>
          <w:b w:val="false"/>
          <w:i w:val="false"/>
          <w:color w:val="000000"/>
          <w:sz w:val="28"/>
        </w:rPr>
        <w:t>
      электрлі қозғалтқыштардың құрылысы мен қызметі;</w:t>
      </w:r>
    </w:p>
    <w:p>
      <w:pPr>
        <w:spacing w:after="0"/>
        <w:ind w:left="0"/>
        <w:jc w:val="both"/>
      </w:pPr>
      <w:r>
        <w:rPr>
          <w:rFonts w:ascii="Times New Roman"/>
          <w:b w:val="false"/>
          <w:i w:val="false"/>
          <w:color w:val="000000"/>
          <w:sz w:val="28"/>
        </w:rPr>
        <w:t>
      фазалық және қысқа тұйықталған роторлы синхронды электрлі қозғалтқыштардың жұмыс қағидаты;</w:t>
      </w:r>
    </w:p>
    <w:p>
      <w:pPr>
        <w:spacing w:after="0"/>
        <w:ind w:left="0"/>
        <w:jc w:val="both"/>
      </w:pPr>
      <w:r>
        <w:rPr>
          <w:rFonts w:ascii="Times New Roman"/>
          <w:b w:val="false"/>
          <w:i w:val="false"/>
          <w:color w:val="000000"/>
          <w:sz w:val="28"/>
        </w:rPr>
        <w:t>
      электрлі жабдықтардың жұмысында пайда болатын ақаулықтар мен оларды жою тәсілдері;</w:t>
      </w:r>
    </w:p>
    <w:p>
      <w:pPr>
        <w:spacing w:after="0"/>
        <w:ind w:left="0"/>
        <w:jc w:val="both"/>
      </w:pPr>
      <w:r>
        <w:rPr>
          <w:rFonts w:ascii="Times New Roman"/>
          <w:b w:val="false"/>
          <w:i w:val="false"/>
          <w:color w:val="000000"/>
          <w:sz w:val="28"/>
        </w:rPr>
        <w:t>
      ток пен кернеудің электрмагниттік релесінің, аралық уақыт релесінің мақсаты, құрылғысы;</w:t>
      </w:r>
    </w:p>
    <w:p>
      <w:pPr>
        <w:spacing w:after="0"/>
        <w:ind w:left="0"/>
        <w:jc w:val="both"/>
      </w:pPr>
      <w:r>
        <w:rPr>
          <w:rFonts w:ascii="Times New Roman"/>
          <w:b w:val="false"/>
          <w:i w:val="false"/>
          <w:color w:val="000000"/>
          <w:sz w:val="28"/>
        </w:rPr>
        <w:t>
      жүк көтергіш құрылғыларды пайдалану тәртібі;</w:t>
      </w:r>
    </w:p>
    <w:p>
      <w:pPr>
        <w:spacing w:after="0"/>
        <w:ind w:left="0"/>
        <w:jc w:val="both"/>
      </w:pPr>
      <w:r>
        <w:rPr>
          <w:rFonts w:ascii="Times New Roman"/>
          <w:b w:val="false"/>
          <w:i w:val="false"/>
          <w:color w:val="000000"/>
          <w:sz w:val="28"/>
        </w:rPr>
        <w:t>
      электрлі кедергі және ток күшін, кернеулігін өлшеу тәртібі;</w:t>
      </w:r>
    </w:p>
    <w:p>
      <w:pPr>
        <w:spacing w:after="0"/>
        <w:ind w:left="0"/>
        <w:jc w:val="both"/>
      </w:pPr>
      <w:r>
        <w:rPr>
          <w:rFonts w:ascii="Times New Roman"/>
          <w:b w:val="false"/>
          <w:i w:val="false"/>
          <w:color w:val="000000"/>
          <w:sz w:val="28"/>
        </w:rPr>
        <w:t>
      эскалаторларды телебасқару құрылғыларының жұмысқағидаты және оларды қолмен басқару байланысы;</w:t>
      </w:r>
    </w:p>
    <w:p>
      <w:pPr>
        <w:spacing w:after="0"/>
        <w:ind w:left="0"/>
        <w:jc w:val="both"/>
      </w:pPr>
      <w:r>
        <w:rPr>
          <w:rFonts w:ascii="Times New Roman"/>
          <w:b w:val="false"/>
          <w:i w:val="false"/>
          <w:color w:val="000000"/>
          <w:sz w:val="28"/>
        </w:rPr>
        <w:t>
      эскалаторларды телебасқару құрылғыларының қарапайым элементтерінің құрылысы мен техникалық сипаттамалары;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687" w:id="684"/>
    <w:p>
      <w:pPr>
        <w:spacing w:after="0"/>
        <w:ind w:left="0"/>
        <w:jc w:val="left"/>
      </w:pPr>
      <w:r>
        <w:rPr>
          <w:rFonts w:ascii="Times New Roman"/>
          <w:b/>
          <w:i w:val="false"/>
          <w:color w:val="000000"/>
        </w:rPr>
        <w:t xml:space="preserve"> 162-параграф. Эскалаторларға қызмет көрсету және жөндеу жөніндегі слесарь-электрик, 5-разряд</w:t>
      </w:r>
    </w:p>
    <w:bookmarkEnd w:id="684"/>
    <w:bookmarkStart w:name="z688" w:id="685"/>
    <w:p>
      <w:pPr>
        <w:spacing w:after="0"/>
        <w:ind w:left="0"/>
        <w:jc w:val="both"/>
      </w:pPr>
      <w:r>
        <w:rPr>
          <w:rFonts w:ascii="Times New Roman"/>
          <w:b w:val="false"/>
          <w:i w:val="false"/>
          <w:color w:val="000000"/>
          <w:sz w:val="28"/>
        </w:rPr>
        <w:t>
      500. Жұмыс сипаттамасы:</w:t>
      </w:r>
    </w:p>
    <w:bookmarkEnd w:id="685"/>
    <w:p>
      <w:pPr>
        <w:spacing w:after="0"/>
        <w:ind w:left="0"/>
        <w:jc w:val="both"/>
      </w:pPr>
      <w:r>
        <w:rPr>
          <w:rFonts w:ascii="Times New Roman"/>
          <w:b w:val="false"/>
          <w:i w:val="false"/>
          <w:color w:val="000000"/>
          <w:sz w:val="28"/>
        </w:rPr>
        <w:t>
      эскалаторларды ағымдағы және алдын ала жөндеу кезінде ерекше күрделі электрлі монтаждау және слесірлік жұмыстарды орындау, қызмет көрсету;</w:t>
      </w:r>
    </w:p>
    <w:p>
      <w:pPr>
        <w:spacing w:after="0"/>
        <w:ind w:left="0"/>
        <w:jc w:val="both"/>
      </w:pPr>
      <w:r>
        <w:rPr>
          <w:rFonts w:ascii="Times New Roman"/>
          <w:b w:val="false"/>
          <w:i w:val="false"/>
          <w:color w:val="000000"/>
          <w:sz w:val="28"/>
        </w:rPr>
        <w:t>
      қуаты 100 киловаттан астам фазалық және қысқа тұйықталған роторлы электрлі қозғалтқыштарды шешіп, бөлшектеп, құрастырып және орната отырып эскалатор электрлі жабдықтарды жөндеу және тексеру;</w:t>
      </w:r>
    </w:p>
    <w:p>
      <w:pPr>
        <w:spacing w:after="0"/>
        <w:ind w:left="0"/>
        <w:jc w:val="both"/>
      </w:pPr>
      <w:r>
        <w:rPr>
          <w:rFonts w:ascii="Times New Roman"/>
          <w:b w:val="false"/>
          <w:i w:val="false"/>
          <w:color w:val="000000"/>
          <w:sz w:val="28"/>
        </w:rPr>
        <w:t>
      қорғау мен автоматика құрылғыларын жөндеу;</w:t>
      </w:r>
    </w:p>
    <w:p>
      <w:pPr>
        <w:spacing w:after="0"/>
        <w:ind w:left="0"/>
        <w:jc w:val="both"/>
      </w:pPr>
      <w:r>
        <w:rPr>
          <w:rFonts w:ascii="Times New Roman"/>
          <w:b w:val="false"/>
          <w:i w:val="false"/>
          <w:color w:val="000000"/>
          <w:sz w:val="28"/>
        </w:rPr>
        <w:t>
      шаблондар мен құрылғылар жасау;</w:t>
      </w:r>
    </w:p>
    <w:p>
      <w:pPr>
        <w:spacing w:after="0"/>
        <w:ind w:left="0"/>
        <w:jc w:val="both"/>
      </w:pPr>
      <w:r>
        <w:rPr>
          <w:rFonts w:ascii="Times New Roman"/>
          <w:b w:val="false"/>
          <w:i w:val="false"/>
          <w:color w:val="000000"/>
          <w:sz w:val="28"/>
        </w:rPr>
        <w:t>
      жөнделген жабдықтарды сынау және тапсыру;</w:t>
      </w:r>
    </w:p>
    <w:p>
      <w:pPr>
        <w:spacing w:after="0"/>
        <w:ind w:left="0"/>
        <w:jc w:val="both"/>
      </w:pPr>
      <w:r>
        <w:rPr>
          <w:rFonts w:ascii="Times New Roman"/>
          <w:b w:val="false"/>
          <w:i w:val="false"/>
          <w:color w:val="000000"/>
          <w:sz w:val="28"/>
        </w:rPr>
        <w:t>
      "Үш бұрыш-жұлдыз" электрлі қозғалтқыш статорын автоматты қайта қосусыз эскалатор электржетектерінің схемаларын бөлшектеу, монтаждау, баптау және реттеу;</w:t>
      </w:r>
    </w:p>
    <w:p>
      <w:pPr>
        <w:spacing w:after="0"/>
        <w:ind w:left="0"/>
        <w:jc w:val="both"/>
      </w:pPr>
      <w:r>
        <w:rPr>
          <w:rFonts w:ascii="Times New Roman"/>
          <w:b w:val="false"/>
          <w:i w:val="false"/>
          <w:color w:val="000000"/>
          <w:sz w:val="28"/>
        </w:rPr>
        <w:t>
      электржетектері, электрқозғалтқыш, аппараттар схемаларының пайдалану және жөндеу процесінде ақаулықтары мен зақым келген жерлерін жою;</w:t>
      </w:r>
    </w:p>
    <w:p>
      <w:pPr>
        <w:spacing w:after="0"/>
        <w:ind w:left="0"/>
        <w:jc w:val="both"/>
      </w:pPr>
      <w:r>
        <w:rPr>
          <w:rFonts w:ascii="Times New Roman"/>
          <w:b w:val="false"/>
          <w:i w:val="false"/>
          <w:color w:val="000000"/>
          <w:sz w:val="28"/>
        </w:rPr>
        <w:t>
      аспаптардың электрлік бөлігін электрлі схемаларды шеше отырып тексеру және жөндеу;</w:t>
      </w:r>
    </w:p>
    <w:p>
      <w:pPr>
        <w:spacing w:after="0"/>
        <w:ind w:left="0"/>
        <w:jc w:val="both"/>
      </w:pPr>
      <w:r>
        <w:rPr>
          <w:rFonts w:ascii="Times New Roman"/>
          <w:b w:val="false"/>
          <w:i w:val="false"/>
          <w:color w:val="000000"/>
          <w:sz w:val="28"/>
        </w:rPr>
        <w:t>
      эскалаторларды телебасқарудың күрделі элементтерін жөндеу және тексеру;</w:t>
      </w:r>
    </w:p>
    <w:p>
      <w:pPr>
        <w:spacing w:after="0"/>
        <w:ind w:left="0"/>
        <w:jc w:val="both"/>
      </w:pPr>
      <w:r>
        <w:rPr>
          <w:rFonts w:ascii="Times New Roman"/>
          <w:b w:val="false"/>
          <w:i w:val="false"/>
          <w:color w:val="000000"/>
          <w:sz w:val="28"/>
        </w:rPr>
        <w:t>
      6-7 (дәлдіктің 1-2 класы) квалитеттер бойынша қиыстыра отырып жинақталатын жабдықтарды слесірлік өңдеу.</w:t>
      </w:r>
    </w:p>
    <w:bookmarkStart w:name="z689" w:id="686"/>
    <w:p>
      <w:pPr>
        <w:spacing w:after="0"/>
        <w:ind w:left="0"/>
        <w:jc w:val="both"/>
      </w:pPr>
      <w:r>
        <w:rPr>
          <w:rFonts w:ascii="Times New Roman"/>
          <w:b w:val="false"/>
          <w:i w:val="false"/>
          <w:color w:val="000000"/>
          <w:sz w:val="28"/>
        </w:rPr>
        <w:t>
      501. Білуге тиіс:</w:t>
      </w:r>
    </w:p>
    <w:bookmarkEnd w:id="686"/>
    <w:p>
      <w:pPr>
        <w:spacing w:after="0"/>
        <w:ind w:left="0"/>
        <w:jc w:val="both"/>
      </w:pPr>
      <w:r>
        <w:rPr>
          <w:rFonts w:ascii="Times New Roman"/>
          <w:b w:val="false"/>
          <w:i w:val="false"/>
          <w:color w:val="000000"/>
          <w:sz w:val="28"/>
        </w:rPr>
        <w:t>
      электрлі қозғалтқыштардың құрылымдыққұрылысы және ішкі қоспаларының схемалары;</w:t>
      </w:r>
    </w:p>
    <w:p>
      <w:pPr>
        <w:spacing w:after="0"/>
        <w:ind w:left="0"/>
        <w:jc w:val="both"/>
      </w:pPr>
      <w:r>
        <w:rPr>
          <w:rFonts w:ascii="Times New Roman"/>
          <w:b w:val="false"/>
          <w:i w:val="false"/>
          <w:color w:val="000000"/>
          <w:sz w:val="28"/>
        </w:rPr>
        <w:t>
      басқару жабдықтары мен панель аппаратурасының құрылысы және мақсаты;</w:t>
      </w:r>
    </w:p>
    <w:p>
      <w:pPr>
        <w:spacing w:after="0"/>
        <w:ind w:left="0"/>
        <w:jc w:val="both"/>
      </w:pPr>
      <w:r>
        <w:rPr>
          <w:rFonts w:ascii="Times New Roman"/>
          <w:b w:val="false"/>
          <w:i w:val="false"/>
          <w:color w:val="000000"/>
          <w:sz w:val="28"/>
        </w:rPr>
        <w:t>
      машина залы және эскалатордың көлбеу бөлігі жағдайында кабель төсеу тәсілдері;</w:t>
      </w:r>
    </w:p>
    <w:p>
      <w:pPr>
        <w:spacing w:after="0"/>
        <w:ind w:left="0"/>
        <w:jc w:val="both"/>
      </w:pPr>
      <w:r>
        <w:rPr>
          <w:rFonts w:ascii="Times New Roman"/>
          <w:b w:val="false"/>
          <w:i w:val="false"/>
          <w:color w:val="000000"/>
          <w:sz w:val="28"/>
        </w:rPr>
        <w:t>
      аспаптар үлгілерінің жіктеуіші, оларды тексеру, сынау тәртібі және жұмысындағы ақаулықтарын жою тәсілдері;</w:t>
      </w:r>
    </w:p>
    <w:p>
      <w:pPr>
        <w:spacing w:after="0"/>
        <w:ind w:left="0"/>
        <w:jc w:val="both"/>
      </w:pPr>
      <w:r>
        <w:rPr>
          <w:rFonts w:ascii="Times New Roman"/>
          <w:b w:val="false"/>
          <w:i w:val="false"/>
          <w:color w:val="000000"/>
          <w:sz w:val="28"/>
        </w:rPr>
        <w:t>
      оқшаулау кедергісі көлемін және қуаттылығы мөлшерін өлшеу тәсілдері;</w:t>
      </w:r>
    </w:p>
    <w:p>
      <w:pPr>
        <w:spacing w:after="0"/>
        <w:ind w:left="0"/>
        <w:jc w:val="both"/>
      </w:pPr>
      <w:r>
        <w:rPr>
          <w:rFonts w:ascii="Times New Roman"/>
          <w:b w:val="false"/>
          <w:i w:val="false"/>
          <w:color w:val="000000"/>
          <w:sz w:val="28"/>
        </w:rPr>
        <w:t>
      электрлі жетек схемаларын күрделі қайта монтаждаудың техникалық шарттары;</w:t>
      </w:r>
    </w:p>
    <w:p>
      <w:pPr>
        <w:spacing w:after="0"/>
        <w:ind w:left="0"/>
        <w:jc w:val="both"/>
      </w:pPr>
      <w:r>
        <w:rPr>
          <w:rFonts w:ascii="Times New Roman"/>
          <w:b w:val="false"/>
          <w:i w:val="false"/>
          <w:color w:val="000000"/>
          <w:sz w:val="28"/>
        </w:rPr>
        <w:t>
      барлық үлгідегі эскалатор электрлі жабдықтарының схемалары;</w:t>
      </w:r>
    </w:p>
    <w:p>
      <w:pPr>
        <w:spacing w:after="0"/>
        <w:ind w:left="0"/>
        <w:jc w:val="both"/>
      </w:pPr>
      <w:r>
        <w:rPr>
          <w:rFonts w:ascii="Times New Roman"/>
          <w:b w:val="false"/>
          <w:i w:val="false"/>
          <w:color w:val="000000"/>
          <w:sz w:val="28"/>
        </w:rPr>
        <w:t>
      түрлі үлгідегі эскалатор электрлі схемалардағы ақаулықтарды айқындау әдістері және ақаулықтардағы жұмысты тез қалпына келтіру тәсілдері;</w:t>
      </w:r>
    </w:p>
    <w:p>
      <w:pPr>
        <w:spacing w:after="0"/>
        <w:ind w:left="0"/>
        <w:jc w:val="both"/>
      </w:pPr>
      <w:r>
        <w:rPr>
          <w:rFonts w:ascii="Times New Roman"/>
          <w:b w:val="false"/>
          <w:i w:val="false"/>
          <w:color w:val="000000"/>
          <w:sz w:val="28"/>
        </w:rPr>
        <w:t>
      телевизиялық басқару құрылғыларының жекелеген тораптарын баптау кезінде эскалаторлар мен аспаптардың түбегейлі және монтаждау схемалары;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диспетчерлік телевизиялық құрылғыларды пайдалану тәртібі.</w:t>
      </w:r>
    </w:p>
    <w:bookmarkStart w:name="z690" w:id="687"/>
    <w:p>
      <w:pPr>
        <w:spacing w:after="0"/>
        <w:ind w:left="0"/>
        <w:jc w:val="left"/>
      </w:pPr>
      <w:r>
        <w:rPr>
          <w:rFonts w:ascii="Times New Roman"/>
          <w:b/>
          <w:i w:val="false"/>
          <w:color w:val="000000"/>
        </w:rPr>
        <w:t xml:space="preserve"> 163-параграф. Эскалаторларға қызмет көрсету және жөндеу жөніндегі слесарь-электрик, 6-разряд</w:t>
      </w:r>
    </w:p>
    <w:bookmarkEnd w:id="687"/>
    <w:bookmarkStart w:name="z691" w:id="688"/>
    <w:p>
      <w:pPr>
        <w:spacing w:after="0"/>
        <w:ind w:left="0"/>
        <w:jc w:val="both"/>
      </w:pPr>
      <w:r>
        <w:rPr>
          <w:rFonts w:ascii="Times New Roman"/>
          <w:b w:val="false"/>
          <w:i w:val="false"/>
          <w:color w:val="000000"/>
          <w:sz w:val="28"/>
        </w:rPr>
        <w:t>
      502. Жұмыс сипаттамасы:</w:t>
      </w:r>
    </w:p>
    <w:bookmarkEnd w:id="688"/>
    <w:p>
      <w:pPr>
        <w:spacing w:after="0"/>
        <w:ind w:left="0"/>
        <w:jc w:val="both"/>
      </w:pPr>
      <w:r>
        <w:rPr>
          <w:rFonts w:ascii="Times New Roman"/>
          <w:b w:val="false"/>
          <w:i w:val="false"/>
          <w:color w:val="000000"/>
          <w:sz w:val="28"/>
        </w:rPr>
        <w:t>
      фазалық роторы және статорды автоматты қайта қосатын қоспасы бар электрлі қозғалтқышты шешіп, бөлшектеп, құрастырып және орната отырып эскалаторлар және электрлі жабдықтарға қызмет көрсету, жөндеу және тексеру;</w:t>
      </w:r>
    </w:p>
    <w:p>
      <w:pPr>
        <w:spacing w:after="0"/>
        <w:ind w:left="0"/>
        <w:jc w:val="both"/>
      </w:pPr>
      <w:r>
        <w:rPr>
          <w:rFonts w:ascii="Times New Roman"/>
          <w:b w:val="false"/>
          <w:i w:val="false"/>
          <w:color w:val="000000"/>
          <w:sz w:val="28"/>
        </w:rPr>
        <w:t>
      тәжірибелік электрлі қозғалтқыштарды және оларды сынай отырып электржетектерді басқарусхемаларын монтаждау;</w:t>
      </w:r>
    </w:p>
    <w:p>
      <w:pPr>
        <w:spacing w:after="0"/>
        <w:ind w:left="0"/>
        <w:jc w:val="both"/>
      </w:pPr>
      <w:r>
        <w:rPr>
          <w:rFonts w:ascii="Times New Roman"/>
          <w:b w:val="false"/>
          <w:i w:val="false"/>
          <w:color w:val="000000"/>
          <w:sz w:val="28"/>
        </w:rPr>
        <w:t>
      электр жетектерді басқарудың ерекше күрделі схемаларын монтаждау;</w:t>
      </w:r>
    </w:p>
    <w:p>
      <w:pPr>
        <w:spacing w:after="0"/>
        <w:ind w:left="0"/>
        <w:jc w:val="both"/>
      </w:pPr>
      <w:r>
        <w:rPr>
          <w:rFonts w:ascii="Times New Roman"/>
          <w:b w:val="false"/>
          <w:i w:val="false"/>
          <w:color w:val="000000"/>
          <w:sz w:val="28"/>
        </w:rPr>
        <w:t>
      барлық үлгідегі электрлі қозғалтқыштар мен эскалаторлардың электрлі схемаларын тексеру, баптау, реттеу және сынау;</w:t>
      </w:r>
    </w:p>
    <w:p>
      <w:pPr>
        <w:spacing w:after="0"/>
        <w:ind w:left="0"/>
        <w:jc w:val="both"/>
      </w:pPr>
      <w:r>
        <w:rPr>
          <w:rFonts w:ascii="Times New Roman"/>
          <w:b w:val="false"/>
          <w:i w:val="false"/>
          <w:color w:val="000000"/>
          <w:sz w:val="28"/>
        </w:rPr>
        <w:t>
      эскалаторларды автотелебасқару құрылғыларының ерекше күрделі тораптарын бөлшектеу, жөндеу және баптау;</w:t>
      </w:r>
    </w:p>
    <w:p>
      <w:pPr>
        <w:spacing w:after="0"/>
        <w:ind w:left="0"/>
        <w:jc w:val="both"/>
      </w:pPr>
      <w:r>
        <w:rPr>
          <w:rFonts w:ascii="Times New Roman"/>
          <w:b w:val="false"/>
          <w:i w:val="false"/>
          <w:color w:val="000000"/>
          <w:sz w:val="28"/>
        </w:rPr>
        <w:t>
      жабдықтарды, аспаптарды, механизмдер мен құрылғыларды тексеру және жөндеу кезінде жұмыс режимін тексеру;</w:t>
      </w:r>
    </w:p>
    <w:p>
      <w:pPr>
        <w:spacing w:after="0"/>
        <w:ind w:left="0"/>
        <w:jc w:val="both"/>
      </w:pPr>
      <w:r>
        <w:rPr>
          <w:rFonts w:ascii="Times New Roman"/>
          <w:b w:val="false"/>
          <w:i w:val="false"/>
          <w:color w:val="000000"/>
          <w:sz w:val="28"/>
        </w:rPr>
        <w:t>
      ерекше күрделі шаблондар мен құрылғылар жасау;</w:t>
      </w:r>
    </w:p>
    <w:p>
      <w:pPr>
        <w:spacing w:after="0"/>
        <w:ind w:left="0"/>
        <w:jc w:val="both"/>
      </w:pPr>
      <w:r>
        <w:rPr>
          <w:rFonts w:ascii="Times New Roman"/>
          <w:b w:val="false"/>
          <w:i w:val="false"/>
          <w:color w:val="000000"/>
          <w:sz w:val="28"/>
        </w:rPr>
        <w:t>
      5 квалитет бойынша қиыстыра отырып жиналатын жабдықтарды слесірлік өңдеу (дәлдіктің 1 класы).</w:t>
      </w:r>
    </w:p>
    <w:bookmarkStart w:name="z692" w:id="689"/>
    <w:p>
      <w:pPr>
        <w:spacing w:after="0"/>
        <w:ind w:left="0"/>
        <w:jc w:val="both"/>
      </w:pPr>
      <w:r>
        <w:rPr>
          <w:rFonts w:ascii="Times New Roman"/>
          <w:b w:val="false"/>
          <w:i w:val="false"/>
          <w:color w:val="000000"/>
          <w:sz w:val="28"/>
        </w:rPr>
        <w:t>
      503. Білуге тиіс:</w:t>
      </w:r>
    </w:p>
    <w:bookmarkEnd w:id="689"/>
    <w:p>
      <w:pPr>
        <w:spacing w:after="0"/>
        <w:ind w:left="0"/>
        <w:jc w:val="both"/>
      </w:pPr>
      <w:r>
        <w:rPr>
          <w:rFonts w:ascii="Times New Roman"/>
          <w:b w:val="false"/>
          <w:i w:val="false"/>
          <w:color w:val="000000"/>
          <w:sz w:val="28"/>
        </w:rPr>
        <w:t>
      барлық үлгідегі эскалаторлардың электрлі жабдықтарының құрылымдық ерекшеліктері;</w:t>
      </w:r>
    </w:p>
    <w:p>
      <w:pPr>
        <w:spacing w:after="0"/>
        <w:ind w:left="0"/>
        <w:jc w:val="both"/>
      </w:pPr>
      <w:r>
        <w:rPr>
          <w:rFonts w:ascii="Times New Roman"/>
          <w:b w:val="false"/>
          <w:i w:val="false"/>
          <w:color w:val="000000"/>
          <w:sz w:val="28"/>
        </w:rPr>
        <w:t>
      ауыспалы токты қашықтықтан басқару эскалаторлардағы электр жетектерінің схемалары, олардың құрылысы және жұмыс қағидаты;</w:t>
      </w:r>
    </w:p>
    <w:p>
      <w:pPr>
        <w:spacing w:after="0"/>
        <w:ind w:left="0"/>
        <w:jc w:val="both"/>
      </w:pPr>
      <w:r>
        <w:rPr>
          <w:rFonts w:ascii="Times New Roman"/>
          <w:b w:val="false"/>
          <w:i w:val="false"/>
          <w:color w:val="000000"/>
          <w:sz w:val="28"/>
        </w:rPr>
        <w:t>
      механикалық және редукторлық құрылғы жүйелері;</w:t>
      </w:r>
    </w:p>
    <w:p>
      <w:pPr>
        <w:spacing w:after="0"/>
        <w:ind w:left="0"/>
        <w:jc w:val="both"/>
      </w:pPr>
      <w:r>
        <w:rPr>
          <w:rFonts w:ascii="Times New Roman"/>
          <w:b w:val="false"/>
          <w:i w:val="false"/>
          <w:color w:val="000000"/>
          <w:sz w:val="28"/>
        </w:rPr>
        <w:t>
      жүктемелердің жұмыс және пайдалану сипаттамаларын алып тастау режимдерін тексеру тәсілдері;</w:t>
      </w:r>
    </w:p>
    <w:p>
      <w:pPr>
        <w:spacing w:after="0"/>
        <w:ind w:left="0"/>
        <w:jc w:val="both"/>
      </w:pPr>
      <w:r>
        <w:rPr>
          <w:rFonts w:ascii="Times New Roman"/>
          <w:b w:val="false"/>
          <w:i w:val="false"/>
          <w:color w:val="000000"/>
          <w:sz w:val="28"/>
        </w:rPr>
        <w:t>
      эскалаторлардың электрлі жетектерінің ерекше күрделі басқару схемасын монтаждау және бөлшектеу тәсілдері;</w:t>
      </w:r>
    </w:p>
    <w:p>
      <w:pPr>
        <w:spacing w:after="0"/>
        <w:ind w:left="0"/>
        <w:jc w:val="both"/>
      </w:pPr>
      <w:r>
        <w:rPr>
          <w:rFonts w:ascii="Times New Roman"/>
          <w:b w:val="false"/>
          <w:i w:val="false"/>
          <w:color w:val="000000"/>
          <w:sz w:val="28"/>
        </w:rPr>
        <w:t>
      эскалаторларды автотелебасқару құрылғыларының құрылысы;</w:t>
      </w:r>
    </w:p>
    <w:p>
      <w:pPr>
        <w:spacing w:after="0"/>
        <w:ind w:left="0"/>
        <w:jc w:val="both"/>
      </w:pPr>
      <w:r>
        <w:rPr>
          <w:rFonts w:ascii="Times New Roman"/>
          <w:b w:val="false"/>
          <w:i w:val="false"/>
          <w:color w:val="000000"/>
          <w:sz w:val="28"/>
        </w:rPr>
        <w:t>
      жөнделген жабдыққа техникалық құжаттама жасау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эскалаторлар электрлі жабдықтарын сынау, реттеу, қабылдау және тапсырудың техникалық шарттары.</w:t>
      </w:r>
    </w:p>
    <w:bookmarkStart w:name="z693" w:id="690"/>
    <w:p>
      <w:pPr>
        <w:spacing w:after="0"/>
        <w:ind w:left="0"/>
        <w:jc w:val="both"/>
      </w:pPr>
      <w:r>
        <w:rPr>
          <w:rFonts w:ascii="Times New Roman"/>
          <w:b w:val="false"/>
          <w:i w:val="false"/>
          <w:color w:val="000000"/>
          <w:sz w:val="28"/>
        </w:rPr>
        <w:t>
      504. Техникалық және кәсіптік (арнайы орта, кәсіптік орта), орта білімнен кейінгі білім талап етіледі.</w:t>
      </w:r>
    </w:p>
    <w:bookmarkEnd w:id="690"/>
    <w:bookmarkStart w:name="z694" w:id="691"/>
    <w:p>
      <w:pPr>
        <w:spacing w:after="0"/>
        <w:ind w:left="0"/>
        <w:jc w:val="left"/>
      </w:pPr>
      <w:r>
        <w:rPr>
          <w:rFonts w:ascii="Times New Roman"/>
          <w:b/>
          <w:i w:val="false"/>
          <w:color w:val="000000"/>
        </w:rPr>
        <w:t xml:space="preserve"> 164-параграф. Эскалаторларға қызмет көрсету және жөндеу жөніндегі слесарь-электрик, 7-разряд</w:t>
      </w:r>
    </w:p>
    <w:bookmarkEnd w:id="691"/>
    <w:bookmarkStart w:name="z695" w:id="692"/>
    <w:p>
      <w:pPr>
        <w:spacing w:after="0"/>
        <w:ind w:left="0"/>
        <w:jc w:val="both"/>
      </w:pPr>
      <w:r>
        <w:rPr>
          <w:rFonts w:ascii="Times New Roman"/>
          <w:b w:val="false"/>
          <w:i w:val="false"/>
          <w:color w:val="000000"/>
          <w:sz w:val="28"/>
        </w:rPr>
        <w:t>
      505. Жұмыс сипаттамасы:</w:t>
      </w:r>
    </w:p>
    <w:bookmarkEnd w:id="692"/>
    <w:p>
      <w:pPr>
        <w:spacing w:after="0"/>
        <w:ind w:left="0"/>
        <w:jc w:val="both"/>
      </w:pPr>
      <w:r>
        <w:rPr>
          <w:rFonts w:ascii="Times New Roman"/>
          <w:b w:val="false"/>
          <w:i w:val="false"/>
          <w:color w:val="000000"/>
          <w:sz w:val="28"/>
        </w:rPr>
        <w:t>
      эскалаторлардың негізгі тораптарынақызмет көрсету, жөндеу және реттеу: редукторына, жұмыс тежегішіне, апаттық тежегіші бар негізгі білігіне, басқару электрлі аппаратурасына;</w:t>
      </w:r>
    </w:p>
    <w:p>
      <w:pPr>
        <w:spacing w:after="0"/>
        <w:ind w:left="0"/>
        <w:jc w:val="both"/>
      </w:pPr>
      <w:r>
        <w:rPr>
          <w:rFonts w:ascii="Times New Roman"/>
          <w:b w:val="false"/>
          <w:i w:val="false"/>
          <w:color w:val="000000"/>
          <w:sz w:val="28"/>
        </w:rPr>
        <w:t>
      озық электрлі қозғалтқыштарды және электрлі жетектерді басқару схемасын баптау және сынау;</w:t>
      </w:r>
    </w:p>
    <w:p>
      <w:pPr>
        <w:spacing w:after="0"/>
        <w:ind w:left="0"/>
        <w:jc w:val="both"/>
      </w:pPr>
      <w:r>
        <w:rPr>
          <w:rFonts w:ascii="Times New Roman"/>
          <w:b w:val="false"/>
          <w:i w:val="false"/>
          <w:color w:val="000000"/>
          <w:sz w:val="28"/>
        </w:rPr>
        <w:t>
      электронды-есептеу машиналар қабысқан эскалаторлардың телемеханика жүйесін тексеру, баптау, реттеу және сынау;</w:t>
      </w:r>
    </w:p>
    <w:p>
      <w:pPr>
        <w:spacing w:after="0"/>
        <w:ind w:left="0"/>
        <w:jc w:val="both"/>
      </w:pPr>
      <w:r>
        <w:rPr>
          <w:rFonts w:ascii="Times New Roman"/>
          <w:b w:val="false"/>
          <w:i w:val="false"/>
          <w:color w:val="000000"/>
          <w:sz w:val="28"/>
        </w:rPr>
        <w:t>
      жабдықтарды, аспаптарды, механизмдер мен қондырғыларды реттеу және жұмыс режимін баптау;</w:t>
      </w:r>
    </w:p>
    <w:p>
      <w:pPr>
        <w:spacing w:after="0"/>
        <w:ind w:left="0"/>
        <w:jc w:val="both"/>
      </w:pPr>
      <w:r>
        <w:rPr>
          <w:rFonts w:ascii="Times New Roman"/>
          <w:b w:val="false"/>
          <w:i w:val="false"/>
          <w:color w:val="000000"/>
          <w:sz w:val="28"/>
        </w:rPr>
        <w:t>
      аса күрделі технологиялық жабдықтарды жасау және сынау.</w:t>
      </w:r>
    </w:p>
    <w:bookmarkStart w:name="z696" w:id="693"/>
    <w:p>
      <w:pPr>
        <w:spacing w:after="0"/>
        <w:ind w:left="0"/>
        <w:jc w:val="both"/>
      </w:pPr>
      <w:r>
        <w:rPr>
          <w:rFonts w:ascii="Times New Roman"/>
          <w:b w:val="false"/>
          <w:i w:val="false"/>
          <w:color w:val="000000"/>
          <w:sz w:val="28"/>
        </w:rPr>
        <w:t>
      506. Білуге тиіс:</w:t>
      </w:r>
    </w:p>
    <w:bookmarkEnd w:id="693"/>
    <w:p>
      <w:pPr>
        <w:spacing w:after="0"/>
        <w:ind w:left="0"/>
        <w:jc w:val="both"/>
      </w:pPr>
      <w:r>
        <w:rPr>
          <w:rFonts w:ascii="Times New Roman"/>
          <w:b w:val="false"/>
          <w:i w:val="false"/>
          <w:color w:val="000000"/>
          <w:sz w:val="28"/>
        </w:rPr>
        <w:t>
      эскалатор жетектерінің аса күрделі және негізгі тораптардың, барлық типтегі эскалаторды басқару электр аппаратураларының құрылымдық ерекшеліктері;</w:t>
      </w:r>
    </w:p>
    <w:p>
      <w:pPr>
        <w:spacing w:after="0"/>
        <w:ind w:left="0"/>
        <w:jc w:val="both"/>
      </w:pPr>
      <w:r>
        <w:rPr>
          <w:rFonts w:ascii="Times New Roman"/>
          <w:b w:val="false"/>
          <w:i w:val="false"/>
          <w:color w:val="000000"/>
          <w:sz w:val="28"/>
        </w:rPr>
        <w:t>
      эскалаторлардың телемеханикалық электрлі жетектерінің схемалары және олардың жұмыс қағидаты;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электронды-есептеу машиналарының жұмыс қағидаты және құрылысы.</w:t>
      </w:r>
    </w:p>
    <w:bookmarkStart w:name="z697" w:id="694"/>
    <w:p>
      <w:pPr>
        <w:spacing w:after="0"/>
        <w:ind w:left="0"/>
        <w:jc w:val="both"/>
      </w:pPr>
      <w:r>
        <w:rPr>
          <w:rFonts w:ascii="Times New Roman"/>
          <w:b w:val="false"/>
          <w:i w:val="false"/>
          <w:color w:val="000000"/>
          <w:sz w:val="28"/>
        </w:rPr>
        <w:t>
      507. Техникалық және кәсіптік (арнайы орта, кәсіптік орта), орта білімнен кейін білім талап етіледі.</w:t>
      </w:r>
    </w:p>
    <w:bookmarkEnd w:id="694"/>
    <w:bookmarkStart w:name="z698" w:id="695"/>
    <w:p>
      <w:pPr>
        <w:spacing w:after="0"/>
        <w:ind w:left="0"/>
        <w:jc w:val="left"/>
      </w:pPr>
      <w:r>
        <w:rPr>
          <w:rFonts w:ascii="Times New Roman"/>
          <w:b/>
          <w:i w:val="false"/>
          <w:color w:val="000000"/>
        </w:rPr>
        <w:t xml:space="preserve"> 165-параграф. Эскалаторларға қызмет көрсету және жөндеу жөніндегі слесарь-электрик, 8-разряд</w:t>
      </w:r>
    </w:p>
    <w:bookmarkEnd w:id="695"/>
    <w:bookmarkStart w:name="z699" w:id="696"/>
    <w:p>
      <w:pPr>
        <w:spacing w:after="0"/>
        <w:ind w:left="0"/>
        <w:jc w:val="both"/>
      </w:pPr>
      <w:r>
        <w:rPr>
          <w:rFonts w:ascii="Times New Roman"/>
          <w:b w:val="false"/>
          <w:i w:val="false"/>
          <w:color w:val="000000"/>
          <w:sz w:val="28"/>
        </w:rPr>
        <w:t>
      508. Жұмыс сипаттамасы:</w:t>
      </w:r>
    </w:p>
    <w:bookmarkEnd w:id="696"/>
    <w:p>
      <w:pPr>
        <w:spacing w:after="0"/>
        <w:ind w:left="0"/>
        <w:jc w:val="both"/>
      </w:pPr>
      <w:r>
        <w:rPr>
          <w:rFonts w:ascii="Times New Roman"/>
          <w:b w:val="false"/>
          <w:i w:val="false"/>
          <w:color w:val="000000"/>
          <w:sz w:val="28"/>
        </w:rPr>
        <w:t>
      күрделі өлшеу аспаптарын пайдалана отырып, бір кристалды микро электронды-есептеу машиналар базасында құрылғыларды тексеру, реттеу және жөндеу;</w:t>
      </w:r>
    </w:p>
    <w:p>
      <w:pPr>
        <w:spacing w:after="0"/>
        <w:ind w:left="0"/>
        <w:jc w:val="both"/>
      </w:pPr>
      <w:r>
        <w:rPr>
          <w:rFonts w:ascii="Times New Roman"/>
          <w:b w:val="false"/>
          <w:i w:val="false"/>
          <w:color w:val="000000"/>
          <w:sz w:val="28"/>
        </w:rPr>
        <w:t>
      телемеханика байланысының жиілік арналатын теңшеу;</w:t>
      </w:r>
    </w:p>
    <w:p>
      <w:pPr>
        <w:spacing w:after="0"/>
        <w:ind w:left="0"/>
        <w:jc w:val="both"/>
      </w:pPr>
      <w:r>
        <w:rPr>
          <w:rFonts w:ascii="Times New Roman"/>
          <w:b w:val="false"/>
          <w:i w:val="false"/>
          <w:color w:val="000000"/>
          <w:sz w:val="28"/>
        </w:rPr>
        <w:t>
      эскалаторлы диспетчерлердің автоматтандырылған жұмыс орындары жүйесінің аппараттық-бағдарламалық кешеніне техникалық қызмет көрсету жөніндегі барлық жұмыс түрлерін жүзеге асыру;</w:t>
      </w:r>
    </w:p>
    <w:p>
      <w:pPr>
        <w:spacing w:after="0"/>
        <w:ind w:left="0"/>
        <w:jc w:val="both"/>
      </w:pPr>
      <w:r>
        <w:rPr>
          <w:rFonts w:ascii="Times New Roman"/>
          <w:b w:val="false"/>
          <w:i w:val="false"/>
          <w:color w:val="000000"/>
          <w:sz w:val="28"/>
        </w:rPr>
        <w:t>
      электрондық құрылғыларды (электрондық уақыт релесін, электрондық қорғаныс блоктары бар автоматты сөндіргіштерді) жөндеу;</w:t>
      </w:r>
    </w:p>
    <w:p>
      <w:pPr>
        <w:spacing w:after="0"/>
        <w:ind w:left="0"/>
        <w:jc w:val="both"/>
      </w:pPr>
      <w:r>
        <w:rPr>
          <w:rFonts w:ascii="Times New Roman"/>
          <w:b w:val="false"/>
          <w:i w:val="false"/>
          <w:color w:val="000000"/>
          <w:sz w:val="28"/>
        </w:rPr>
        <w:t>
      эскалатордың электрондық қондырғылары бар электржетектерін басқару жүйелерін монтаждау және баптау.</w:t>
      </w:r>
    </w:p>
    <w:bookmarkStart w:name="z700" w:id="697"/>
    <w:p>
      <w:pPr>
        <w:spacing w:after="0"/>
        <w:ind w:left="0"/>
        <w:jc w:val="both"/>
      </w:pPr>
      <w:r>
        <w:rPr>
          <w:rFonts w:ascii="Times New Roman"/>
          <w:b w:val="false"/>
          <w:i w:val="false"/>
          <w:color w:val="000000"/>
          <w:sz w:val="28"/>
        </w:rPr>
        <w:t>
      509. Білуге тиіс:</w:t>
      </w:r>
    </w:p>
    <w:bookmarkEnd w:id="697"/>
    <w:p>
      <w:pPr>
        <w:spacing w:after="0"/>
        <w:ind w:left="0"/>
        <w:jc w:val="both"/>
      </w:pPr>
      <w:r>
        <w:rPr>
          <w:rFonts w:ascii="Times New Roman"/>
          <w:b w:val="false"/>
          <w:i w:val="false"/>
          <w:color w:val="000000"/>
          <w:sz w:val="28"/>
        </w:rPr>
        <w:t>
      телемеханика мен автоматика құрылғыларының, оның ішінде бір кристалды электронды-есептеу машиналары базасындағы құрылғылардың жұмыс режимдері және схемалары;</w:t>
      </w:r>
    </w:p>
    <w:p>
      <w:pPr>
        <w:spacing w:after="0"/>
        <w:ind w:left="0"/>
        <w:jc w:val="both"/>
      </w:pPr>
      <w:r>
        <w:rPr>
          <w:rFonts w:ascii="Times New Roman"/>
          <w:b w:val="false"/>
          <w:i w:val="false"/>
          <w:color w:val="000000"/>
          <w:sz w:val="28"/>
        </w:rPr>
        <w:t>
      күрделі электрлі өлшеу аспаптарын пайдалану тәртібі;</w:t>
      </w:r>
    </w:p>
    <w:p>
      <w:pPr>
        <w:spacing w:after="0"/>
        <w:ind w:left="0"/>
        <w:jc w:val="both"/>
      </w:pPr>
      <w:r>
        <w:rPr>
          <w:rFonts w:ascii="Times New Roman"/>
          <w:b w:val="false"/>
          <w:i w:val="false"/>
          <w:color w:val="000000"/>
          <w:sz w:val="28"/>
        </w:rPr>
        <w:t>
      электрондық уақыт релесінің, электрондық қорғаныс блоктары бар автоматты сөндіргіштердің жұмысы;</w:t>
      </w:r>
    </w:p>
    <w:p>
      <w:pPr>
        <w:spacing w:after="0"/>
        <w:ind w:left="0"/>
        <w:jc w:val="both"/>
      </w:pPr>
      <w:r>
        <w:rPr>
          <w:rFonts w:ascii="Times New Roman"/>
          <w:b w:val="false"/>
          <w:i w:val="false"/>
          <w:color w:val="000000"/>
          <w:sz w:val="28"/>
        </w:rPr>
        <w:t>
      фазалық роторы бар электрлі қозғалтқыштарды жөндеу технологиясы;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автоматика, телемеханика аппаратурасындағы ақаулықтарды іздеу әдістері.</w:t>
      </w:r>
    </w:p>
    <w:bookmarkStart w:name="z701" w:id="698"/>
    <w:p>
      <w:pPr>
        <w:spacing w:after="0"/>
        <w:ind w:left="0"/>
        <w:jc w:val="both"/>
      </w:pPr>
      <w:r>
        <w:rPr>
          <w:rFonts w:ascii="Times New Roman"/>
          <w:b w:val="false"/>
          <w:i w:val="false"/>
          <w:color w:val="000000"/>
          <w:sz w:val="28"/>
        </w:rPr>
        <w:t>
      510. Техникалық және кәсіптік (арнайы орта, кәсіптік орта), орта білімнен кейін білім талап етіледі.</w:t>
      </w:r>
    </w:p>
    <w:bookmarkEnd w:id="698"/>
    <w:bookmarkStart w:name="z702" w:id="699"/>
    <w:p>
      <w:pPr>
        <w:spacing w:after="0"/>
        <w:ind w:left="0"/>
        <w:jc w:val="left"/>
      </w:pPr>
      <w:r>
        <w:rPr>
          <w:rFonts w:ascii="Times New Roman"/>
          <w:b/>
          <w:i w:val="false"/>
          <w:color w:val="000000"/>
        </w:rPr>
        <w:t xml:space="preserve"> 4-тарау. Теңіз және өзен көлігінің жұмыстарынаарналған разрядтар бойынша жұмысшы кәсіптерінің тарифтік-біліктілік сипаттамалары</w:t>
      </w:r>
    </w:p>
    <w:bookmarkEnd w:id="699"/>
    <w:bookmarkStart w:name="z703" w:id="700"/>
    <w:p>
      <w:pPr>
        <w:spacing w:after="0"/>
        <w:ind w:left="0"/>
        <w:jc w:val="left"/>
      </w:pPr>
      <w:r>
        <w:rPr>
          <w:rFonts w:ascii="Times New Roman"/>
          <w:b/>
          <w:i w:val="false"/>
          <w:color w:val="000000"/>
        </w:rPr>
        <w:t xml:space="preserve"> 1-параграф. Аэрошана жүргізушісі, 3-разряд</w:t>
      </w:r>
    </w:p>
    <w:bookmarkEnd w:id="700"/>
    <w:bookmarkStart w:name="z704" w:id="701"/>
    <w:p>
      <w:pPr>
        <w:spacing w:after="0"/>
        <w:ind w:left="0"/>
        <w:jc w:val="both"/>
      </w:pPr>
      <w:r>
        <w:rPr>
          <w:rFonts w:ascii="Times New Roman"/>
          <w:b w:val="false"/>
          <w:i w:val="false"/>
          <w:color w:val="000000"/>
          <w:sz w:val="28"/>
        </w:rPr>
        <w:t>
      511. Жұмыс сипаттамасы:</w:t>
      </w:r>
    </w:p>
    <w:bookmarkEnd w:id="701"/>
    <w:p>
      <w:pPr>
        <w:spacing w:after="0"/>
        <w:ind w:left="0"/>
        <w:jc w:val="both"/>
      </w:pPr>
      <w:r>
        <w:rPr>
          <w:rFonts w:ascii="Times New Roman"/>
          <w:b w:val="false"/>
          <w:i w:val="false"/>
          <w:color w:val="000000"/>
          <w:sz w:val="28"/>
        </w:rPr>
        <w:t>
      адамдар мен жүкті қар және суда тасымалдау кезінде аэрошананы басқару;</w:t>
      </w:r>
    </w:p>
    <w:p>
      <w:pPr>
        <w:spacing w:after="0"/>
        <w:ind w:left="0"/>
        <w:jc w:val="both"/>
      </w:pPr>
      <w:r>
        <w:rPr>
          <w:rFonts w:ascii="Times New Roman"/>
          <w:b w:val="false"/>
          <w:i w:val="false"/>
          <w:color w:val="000000"/>
          <w:sz w:val="28"/>
        </w:rPr>
        <w:t>
      аэрошаналарға техникалық қызмет көрсету: рейстің алдында, рейстен кейін және бағдарда тексеру;</w:t>
      </w:r>
    </w:p>
    <w:p>
      <w:pPr>
        <w:spacing w:after="0"/>
        <w:ind w:left="0"/>
        <w:jc w:val="both"/>
      </w:pPr>
      <w:r>
        <w:rPr>
          <w:rFonts w:ascii="Times New Roman"/>
          <w:b w:val="false"/>
          <w:i w:val="false"/>
          <w:color w:val="000000"/>
          <w:sz w:val="28"/>
        </w:rPr>
        <w:t>
      регламент жұмыстарын, ағымдағы, апаттық жөндеуді орындау және күрделі жөндеуге қатысу;</w:t>
      </w:r>
    </w:p>
    <w:p>
      <w:pPr>
        <w:spacing w:after="0"/>
        <w:ind w:left="0"/>
        <w:jc w:val="both"/>
      </w:pPr>
      <w:r>
        <w:rPr>
          <w:rFonts w:ascii="Times New Roman"/>
          <w:b w:val="false"/>
          <w:i w:val="false"/>
          <w:color w:val="000000"/>
          <w:sz w:val="28"/>
        </w:rPr>
        <w:t>
      аэрошаналардың бұзылмауын және үздіксіз жұмыспен қамтамасыз ету;</w:t>
      </w:r>
    </w:p>
    <w:p>
      <w:pPr>
        <w:spacing w:after="0"/>
        <w:ind w:left="0"/>
        <w:jc w:val="both"/>
      </w:pPr>
      <w:r>
        <w:rPr>
          <w:rFonts w:ascii="Times New Roman"/>
          <w:b w:val="false"/>
          <w:i w:val="false"/>
          <w:color w:val="000000"/>
          <w:sz w:val="28"/>
        </w:rPr>
        <w:t>
      радиостанцияны пайдалану және қызмет көрсету;</w:t>
      </w:r>
    </w:p>
    <w:p>
      <w:pPr>
        <w:spacing w:after="0"/>
        <w:ind w:left="0"/>
        <w:jc w:val="both"/>
      </w:pPr>
      <w:r>
        <w:rPr>
          <w:rFonts w:ascii="Times New Roman"/>
          <w:b w:val="false"/>
          <w:i w:val="false"/>
          <w:color w:val="000000"/>
          <w:sz w:val="28"/>
        </w:rPr>
        <w:t>
      тиеу жұмыстарында аэрошаналарда жүктің дұрыс орналасуын қадағалау;</w:t>
      </w:r>
    </w:p>
    <w:p>
      <w:pPr>
        <w:spacing w:after="0"/>
        <w:ind w:left="0"/>
        <w:jc w:val="both"/>
      </w:pPr>
      <w:r>
        <w:rPr>
          <w:rFonts w:ascii="Times New Roman"/>
          <w:b w:val="false"/>
          <w:i w:val="false"/>
          <w:color w:val="000000"/>
          <w:sz w:val="28"/>
        </w:rPr>
        <w:t>
      аэрошаналарда формулярды жүргізу;</w:t>
      </w:r>
    </w:p>
    <w:p>
      <w:pPr>
        <w:spacing w:after="0"/>
        <w:ind w:left="0"/>
        <w:jc w:val="both"/>
      </w:pPr>
      <w:r>
        <w:rPr>
          <w:rFonts w:ascii="Times New Roman"/>
          <w:b w:val="false"/>
          <w:i w:val="false"/>
          <w:color w:val="000000"/>
          <w:sz w:val="28"/>
        </w:rPr>
        <w:t>
      қабылдау-тапсыру құжаттарын рәсімдеу, тасымалданатын жүктің құжаттамасын рәсімдеу, техникалық қызмет көрсету және жөндеу.</w:t>
      </w:r>
    </w:p>
    <w:bookmarkStart w:name="z705" w:id="702"/>
    <w:p>
      <w:pPr>
        <w:spacing w:after="0"/>
        <w:ind w:left="0"/>
        <w:jc w:val="both"/>
      </w:pPr>
      <w:r>
        <w:rPr>
          <w:rFonts w:ascii="Times New Roman"/>
          <w:b w:val="false"/>
          <w:i w:val="false"/>
          <w:color w:val="000000"/>
          <w:sz w:val="28"/>
        </w:rPr>
        <w:t>
      512. Білуге тиіс:</w:t>
      </w:r>
    </w:p>
    <w:bookmarkEnd w:id="702"/>
    <w:p>
      <w:pPr>
        <w:spacing w:after="0"/>
        <w:ind w:left="0"/>
        <w:jc w:val="both"/>
      </w:pPr>
      <w:r>
        <w:rPr>
          <w:rFonts w:ascii="Times New Roman"/>
          <w:b w:val="false"/>
          <w:i w:val="false"/>
          <w:color w:val="000000"/>
          <w:sz w:val="28"/>
        </w:rPr>
        <w:t>
      аэрошаналардың жабдықтарының, қозғалтқышы мен аспаптарының құрылысы;</w:t>
      </w:r>
    </w:p>
    <w:p>
      <w:pPr>
        <w:spacing w:after="0"/>
        <w:ind w:left="0"/>
        <w:jc w:val="both"/>
      </w:pPr>
      <w:r>
        <w:rPr>
          <w:rFonts w:ascii="Times New Roman"/>
          <w:b w:val="false"/>
          <w:i w:val="false"/>
          <w:color w:val="000000"/>
          <w:sz w:val="28"/>
        </w:rPr>
        <w:t>
      радиоқабылдау және радиоөткізу аппаратурасының қолдану қағидаты және құрылысы, мақсаты;</w:t>
      </w:r>
    </w:p>
    <w:p>
      <w:pPr>
        <w:spacing w:after="0"/>
        <w:ind w:left="0"/>
        <w:jc w:val="both"/>
      </w:pPr>
      <w:r>
        <w:rPr>
          <w:rFonts w:ascii="Times New Roman"/>
          <w:b w:val="false"/>
          <w:i w:val="false"/>
          <w:color w:val="000000"/>
          <w:sz w:val="28"/>
        </w:rPr>
        <w:t>
      аэрошаналарды пайдалану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отын және майлаудың техникалық шарттары;</w:t>
      </w:r>
    </w:p>
    <w:p>
      <w:pPr>
        <w:spacing w:after="0"/>
        <w:ind w:left="0"/>
        <w:jc w:val="both"/>
      </w:pPr>
      <w:r>
        <w:rPr>
          <w:rFonts w:ascii="Times New Roman"/>
          <w:b w:val="false"/>
          <w:i w:val="false"/>
          <w:color w:val="000000"/>
          <w:sz w:val="28"/>
        </w:rPr>
        <w:t>
      жабдықтардың ақаулықтарының негізгі себептері мен оларды жою тәсілдері;</w:t>
      </w:r>
    </w:p>
    <w:p>
      <w:pPr>
        <w:spacing w:after="0"/>
        <w:ind w:left="0"/>
        <w:jc w:val="both"/>
      </w:pPr>
      <w:r>
        <w:rPr>
          <w:rFonts w:ascii="Times New Roman"/>
          <w:b w:val="false"/>
          <w:i w:val="false"/>
          <w:color w:val="000000"/>
          <w:sz w:val="28"/>
        </w:rPr>
        <w:t>
      жол қозғалысында әрекет ету, ішкі су жолдарында жүзу тәртібі;</w:t>
      </w:r>
    </w:p>
    <w:p>
      <w:pPr>
        <w:spacing w:after="0"/>
        <w:ind w:left="0"/>
        <w:jc w:val="both"/>
      </w:pPr>
      <w:r>
        <w:rPr>
          <w:rFonts w:ascii="Times New Roman"/>
          <w:b w:val="false"/>
          <w:i w:val="false"/>
          <w:color w:val="000000"/>
          <w:sz w:val="28"/>
        </w:rPr>
        <w:t>
      формулярларды, тасымалданатын жүк пен почта, қабылдау-тапсыру құжаттары, жол парақтары мен өзге техникалық құжаттамаларды рәсімдеу тәртібі.</w:t>
      </w:r>
    </w:p>
    <w:bookmarkStart w:name="z706" w:id="703"/>
    <w:p>
      <w:pPr>
        <w:spacing w:after="0"/>
        <w:ind w:left="0"/>
        <w:jc w:val="left"/>
      </w:pPr>
      <w:r>
        <w:rPr>
          <w:rFonts w:ascii="Times New Roman"/>
          <w:b/>
          <w:i w:val="false"/>
          <w:color w:val="000000"/>
        </w:rPr>
        <w:t xml:space="preserve"> 2-параграф. Боцман</w:t>
      </w:r>
    </w:p>
    <w:bookmarkEnd w:id="703"/>
    <w:bookmarkStart w:name="z707" w:id="704"/>
    <w:p>
      <w:pPr>
        <w:spacing w:after="0"/>
        <w:ind w:left="0"/>
        <w:jc w:val="both"/>
      </w:pPr>
      <w:r>
        <w:rPr>
          <w:rFonts w:ascii="Times New Roman"/>
          <w:b w:val="false"/>
          <w:i w:val="false"/>
          <w:color w:val="000000"/>
          <w:sz w:val="28"/>
        </w:rPr>
        <w:t>
      513. Жұмыс сипаттамасы:</w:t>
      </w:r>
    </w:p>
    <w:bookmarkEnd w:id="704"/>
    <w:p>
      <w:pPr>
        <w:spacing w:after="0"/>
        <w:ind w:left="0"/>
        <w:jc w:val="both"/>
      </w:pPr>
      <w:r>
        <w:rPr>
          <w:rFonts w:ascii="Times New Roman"/>
          <w:b w:val="false"/>
          <w:i w:val="false"/>
          <w:color w:val="000000"/>
          <w:sz w:val="28"/>
        </w:rPr>
        <w:t>
      кемедегі корпусты, палубаны, қондырманы, рангоутты, такелажды, тұрмыстық және палубалық қызметтік үй-жайларды, су танкілері мен мойындарын, өлшеу және әуе құбырларын, траптарды, штормтраптар мен крандарды, жүк, зәкір, арқандап байлау, тіркеп сүйреу және құтқару құрылғыларын, палуба бөлігінде орналасқан өртке қарсы, авариялық, құтқару құралдарын, мүкәммал мен материалдарды тәртіппен ұстау жөніндегі жұмыстарға басшылық ету;</w:t>
      </w:r>
    </w:p>
    <w:p>
      <w:pPr>
        <w:spacing w:after="0"/>
        <w:ind w:left="0"/>
        <w:jc w:val="both"/>
      </w:pPr>
      <w:r>
        <w:rPr>
          <w:rFonts w:ascii="Times New Roman"/>
          <w:b w:val="false"/>
          <w:i w:val="false"/>
          <w:color w:val="000000"/>
          <w:sz w:val="28"/>
        </w:rPr>
        <w:t>
      кеменің палуба жұмыстарының жоспарын құру;</w:t>
      </w:r>
    </w:p>
    <w:p>
      <w:pPr>
        <w:spacing w:after="0"/>
        <w:ind w:left="0"/>
        <w:jc w:val="both"/>
      </w:pPr>
      <w:r>
        <w:rPr>
          <w:rFonts w:ascii="Times New Roman"/>
          <w:b w:val="false"/>
          <w:i w:val="false"/>
          <w:color w:val="000000"/>
          <w:sz w:val="28"/>
        </w:rPr>
        <w:t>
      кеменің палубалық жұмысын жасауда еңбекті қорғау және қауіпсіздік техникасы, өрт қауіпсіздігі тәртібін сақтауды бақылау;</w:t>
      </w:r>
    </w:p>
    <w:p>
      <w:pPr>
        <w:spacing w:after="0"/>
        <w:ind w:left="0"/>
        <w:jc w:val="both"/>
      </w:pPr>
      <w:r>
        <w:rPr>
          <w:rFonts w:ascii="Times New Roman"/>
          <w:b w:val="false"/>
          <w:i w:val="false"/>
          <w:color w:val="000000"/>
          <w:sz w:val="28"/>
        </w:rPr>
        <w:t>
      дайындаушының нұсқауы және техникалық пайдалану тәртібі негізінде палубалы техникалық құралдарын пайдалануды қамтамасыз ету;</w:t>
      </w:r>
    </w:p>
    <w:p>
      <w:pPr>
        <w:spacing w:after="0"/>
        <w:ind w:left="0"/>
        <w:jc w:val="both"/>
      </w:pPr>
      <w:r>
        <w:rPr>
          <w:rFonts w:ascii="Times New Roman"/>
          <w:b w:val="false"/>
          <w:i w:val="false"/>
          <w:color w:val="000000"/>
          <w:sz w:val="28"/>
        </w:rPr>
        <w:t>
      бұзылған техникалық құралдарды және табылған ақауларды жоюға кеме мамандарын тарту;</w:t>
      </w:r>
    </w:p>
    <w:p>
      <w:pPr>
        <w:spacing w:after="0"/>
        <w:ind w:left="0"/>
        <w:jc w:val="both"/>
      </w:pPr>
      <w:r>
        <w:rPr>
          <w:rFonts w:ascii="Times New Roman"/>
          <w:b w:val="false"/>
          <w:i w:val="false"/>
          <w:color w:val="000000"/>
          <w:sz w:val="28"/>
        </w:rPr>
        <w:t>
      ірі габаритті және ауыр салмақты жүктерді тиеу және түсіру жұмыстарына қатысу;</w:t>
      </w:r>
    </w:p>
    <w:p>
      <w:pPr>
        <w:spacing w:after="0"/>
        <w:ind w:left="0"/>
        <w:jc w:val="both"/>
      </w:pPr>
      <w:r>
        <w:rPr>
          <w:rFonts w:ascii="Times New Roman"/>
          <w:b w:val="false"/>
          <w:i w:val="false"/>
          <w:color w:val="000000"/>
          <w:sz w:val="28"/>
        </w:rPr>
        <w:t>
      жүк операцияларына трюмдар мен жүк комплекстерін дайындау;</w:t>
      </w:r>
    </w:p>
    <w:p>
      <w:pPr>
        <w:spacing w:after="0"/>
        <w:ind w:left="0"/>
        <w:jc w:val="both"/>
      </w:pPr>
      <w:r>
        <w:rPr>
          <w:rFonts w:ascii="Times New Roman"/>
          <w:b w:val="false"/>
          <w:i w:val="false"/>
          <w:color w:val="000000"/>
          <w:sz w:val="28"/>
        </w:rPr>
        <w:t>
      кеменің жүзіп кетуі мен дауылда жүзуіне палуба бөліктерін дайындау, палуба жүктерін, жабдықтарын, мүліктерін бекіту;</w:t>
      </w:r>
    </w:p>
    <w:p>
      <w:pPr>
        <w:spacing w:after="0"/>
        <w:ind w:left="0"/>
        <w:jc w:val="both"/>
      </w:pPr>
      <w:r>
        <w:rPr>
          <w:rFonts w:ascii="Times New Roman"/>
          <w:b w:val="false"/>
          <w:i w:val="false"/>
          <w:color w:val="000000"/>
          <w:sz w:val="28"/>
        </w:rPr>
        <w:t>
      кеменің материалдық-техникалық жабдықтауын қамтамасыз етуге сұраным жасау;</w:t>
      </w:r>
    </w:p>
    <w:p>
      <w:pPr>
        <w:spacing w:after="0"/>
        <w:ind w:left="0"/>
        <w:jc w:val="both"/>
      </w:pPr>
      <w:r>
        <w:rPr>
          <w:rFonts w:ascii="Times New Roman"/>
          <w:b w:val="false"/>
          <w:i w:val="false"/>
          <w:color w:val="000000"/>
          <w:sz w:val="28"/>
        </w:rPr>
        <w:t>
      тұрмыстық және қызметтік бөлме тазалығын қадағалау;</w:t>
      </w:r>
    </w:p>
    <w:p>
      <w:pPr>
        <w:spacing w:after="0"/>
        <w:ind w:left="0"/>
        <w:jc w:val="both"/>
      </w:pPr>
      <w:r>
        <w:rPr>
          <w:rFonts w:ascii="Times New Roman"/>
          <w:b w:val="false"/>
          <w:i w:val="false"/>
          <w:color w:val="000000"/>
          <w:sz w:val="28"/>
        </w:rPr>
        <w:t>
      кемеге қайта палуба команда мүшелесі болып түскендерге кіріспе нұсқамалық өткізу.</w:t>
      </w:r>
    </w:p>
    <w:bookmarkStart w:name="z708" w:id="705"/>
    <w:p>
      <w:pPr>
        <w:spacing w:after="0"/>
        <w:ind w:left="0"/>
        <w:jc w:val="both"/>
      </w:pPr>
      <w:r>
        <w:rPr>
          <w:rFonts w:ascii="Times New Roman"/>
          <w:b w:val="false"/>
          <w:i w:val="false"/>
          <w:color w:val="000000"/>
          <w:sz w:val="28"/>
        </w:rPr>
        <w:t>
      514. Білуге тиіс:</w:t>
      </w:r>
    </w:p>
    <w:bookmarkEnd w:id="705"/>
    <w:p>
      <w:pPr>
        <w:spacing w:after="0"/>
        <w:ind w:left="0"/>
        <w:jc w:val="both"/>
      </w:pPr>
      <w:r>
        <w:rPr>
          <w:rFonts w:ascii="Times New Roman"/>
          <w:b w:val="false"/>
          <w:i w:val="false"/>
          <w:color w:val="000000"/>
          <w:sz w:val="28"/>
        </w:rPr>
        <w:t>
      кеме құрылысы және кеме құрылыстарын техникалық пайдалану тәртібі;</w:t>
      </w:r>
    </w:p>
    <w:p>
      <w:pPr>
        <w:spacing w:after="0"/>
        <w:ind w:left="0"/>
        <w:jc w:val="both"/>
      </w:pPr>
      <w:r>
        <w:rPr>
          <w:rFonts w:ascii="Times New Roman"/>
          <w:b w:val="false"/>
          <w:i w:val="false"/>
          <w:color w:val="000000"/>
          <w:sz w:val="28"/>
        </w:rPr>
        <w:t>
      сырлау, такелажды және тағы өзге жұмыстар технологиясы;</w:t>
      </w:r>
    </w:p>
    <w:p>
      <w:pPr>
        <w:spacing w:after="0"/>
        <w:ind w:left="0"/>
        <w:jc w:val="both"/>
      </w:pPr>
      <w:r>
        <w:rPr>
          <w:rFonts w:ascii="Times New Roman"/>
          <w:b w:val="false"/>
          <w:i w:val="false"/>
          <w:color w:val="000000"/>
          <w:sz w:val="28"/>
        </w:rPr>
        <w:t>
      апаттық-құтқару және өртке қарсы құрал-саймандар мен мүліктерді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ішкі дабыл және байланыс жүйесін пайдалану тәртібі.</w:t>
      </w:r>
    </w:p>
    <w:bookmarkStart w:name="z709" w:id="706"/>
    <w:p>
      <w:pPr>
        <w:spacing w:after="0"/>
        <w:ind w:left="0"/>
        <w:jc w:val="both"/>
      </w:pPr>
      <w:r>
        <w:rPr>
          <w:rFonts w:ascii="Times New Roman"/>
          <w:b w:val="false"/>
          <w:i w:val="false"/>
          <w:color w:val="000000"/>
          <w:sz w:val="28"/>
        </w:rPr>
        <w:t>
      515. Кемеде қуаты 300-ден 550 киловаттқадейін болатын басты қозғалтқышпен жұмыс орындау кезінде – 5-разряд;</w:t>
      </w:r>
    </w:p>
    <w:bookmarkEnd w:id="706"/>
    <w:p>
      <w:pPr>
        <w:spacing w:after="0"/>
        <w:ind w:left="0"/>
        <w:jc w:val="both"/>
      </w:pPr>
      <w:r>
        <w:rPr>
          <w:rFonts w:ascii="Times New Roman"/>
          <w:b w:val="false"/>
          <w:i w:val="false"/>
          <w:color w:val="000000"/>
          <w:sz w:val="28"/>
        </w:rPr>
        <w:t>
      кемеде қуаты 550 киловаттан астам болатын басты қозғалтқышпен жұмыс орындау кезінде – 6-разряд.</w:t>
      </w:r>
    </w:p>
    <w:bookmarkStart w:name="z710" w:id="707"/>
    <w:p>
      <w:pPr>
        <w:spacing w:after="0"/>
        <w:ind w:left="0"/>
        <w:jc w:val="both"/>
      </w:pPr>
      <w:r>
        <w:rPr>
          <w:rFonts w:ascii="Times New Roman"/>
          <w:b w:val="false"/>
          <w:i w:val="false"/>
          <w:color w:val="000000"/>
          <w:sz w:val="28"/>
        </w:rPr>
        <w:t>
      516. 6-разряд беру үшін техникалық және кәсіптік (арнайы орта, кәсіптік орта), орта білімнен кейінгі білім талап етіледі.</w:t>
      </w:r>
    </w:p>
    <w:bookmarkEnd w:id="707"/>
    <w:bookmarkStart w:name="z711" w:id="708"/>
    <w:p>
      <w:pPr>
        <w:spacing w:after="0"/>
        <w:ind w:left="0"/>
        <w:jc w:val="left"/>
      </w:pPr>
      <w:r>
        <w:rPr>
          <w:rFonts w:ascii="Times New Roman"/>
          <w:b/>
          <w:i w:val="false"/>
          <w:color w:val="000000"/>
        </w:rPr>
        <w:t xml:space="preserve"> 3-параграф. Бункерші</w:t>
      </w:r>
    </w:p>
    <w:bookmarkEnd w:id="708"/>
    <w:bookmarkStart w:name="z712" w:id="709"/>
    <w:p>
      <w:pPr>
        <w:spacing w:after="0"/>
        <w:ind w:left="0"/>
        <w:jc w:val="both"/>
      </w:pPr>
      <w:r>
        <w:rPr>
          <w:rFonts w:ascii="Times New Roman"/>
          <w:b w:val="false"/>
          <w:i w:val="false"/>
          <w:color w:val="000000"/>
          <w:sz w:val="28"/>
        </w:rPr>
        <w:t>
      517. Жұмыс сипаттамасы:</w:t>
      </w:r>
    </w:p>
    <w:bookmarkEnd w:id="709"/>
    <w:p>
      <w:pPr>
        <w:spacing w:after="0"/>
        <w:ind w:left="0"/>
        <w:jc w:val="both"/>
      </w:pPr>
      <w:r>
        <w:rPr>
          <w:rFonts w:ascii="Times New Roman"/>
          <w:b w:val="false"/>
          <w:i w:val="false"/>
          <w:color w:val="000000"/>
          <w:sz w:val="28"/>
        </w:rPr>
        <w:t>
      жұмыстарды өндіру технологияға сәйкес отын, майлағыш материалдарды мұнай бункерлік станцияның құрылғылары мен механизмдерін қабылдауға, жіберуге дайындау;</w:t>
      </w:r>
    </w:p>
    <w:p>
      <w:pPr>
        <w:spacing w:after="0"/>
        <w:ind w:left="0"/>
        <w:jc w:val="both"/>
      </w:pPr>
      <w:r>
        <w:rPr>
          <w:rFonts w:ascii="Times New Roman"/>
          <w:b w:val="false"/>
          <w:i w:val="false"/>
          <w:color w:val="000000"/>
          <w:sz w:val="28"/>
        </w:rPr>
        <w:t>
      сақтау және жіберу жанармайларының қабылданған өлшемдерінің дұрыстығын тексеру;</w:t>
      </w:r>
    </w:p>
    <w:p>
      <w:pPr>
        <w:spacing w:after="0"/>
        <w:ind w:left="0"/>
        <w:jc w:val="both"/>
      </w:pPr>
      <w:r>
        <w:rPr>
          <w:rFonts w:ascii="Times New Roman"/>
          <w:b w:val="false"/>
          <w:i w:val="false"/>
          <w:color w:val="000000"/>
          <w:sz w:val="28"/>
        </w:rPr>
        <w:t>
      алынған материалдардың сапасы мен санын тексеру және есеп журналын жүргізу;</w:t>
      </w:r>
    </w:p>
    <w:p>
      <w:pPr>
        <w:spacing w:after="0"/>
        <w:ind w:left="0"/>
        <w:jc w:val="both"/>
      </w:pPr>
      <w:r>
        <w:rPr>
          <w:rFonts w:ascii="Times New Roman"/>
          <w:b w:val="false"/>
          <w:i w:val="false"/>
          <w:color w:val="000000"/>
          <w:sz w:val="28"/>
        </w:rPr>
        <w:t>
      қоршаған ортаның ластануын, зақымданушылықты ескерту бойынша іс-шараларды қамтамасыз ету.</w:t>
      </w:r>
    </w:p>
    <w:bookmarkStart w:name="z713" w:id="710"/>
    <w:p>
      <w:pPr>
        <w:spacing w:after="0"/>
        <w:ind w:left="0"/>
        <w:jc w:val="both"/>
      </w:pPr>
      <w:r>
        <w:rPr>
          <w:rFonts w:ascii="Times New Roman"/>
          <w:b w:val="false"/>
          <w:i w:val="false"/>
          <w:color w:val="000000"/>
          <w:sz w:val="28"/>
        </w:rPr>
        <w:t>
      518. Білуге тиіс:</w:t>
      </w:r>
    </w:p>
    <w:bookmarkEnd w:id="710"/>
    <w:p>
      <w:pPr>
        <w:spacing w:after="0"/>
        <w:ind w:left="0"/>
        <w:jc w:val="both"/>
      </w:pPr>
      <w:r>
        <w:rPr>
          <w:rFonts w:ascii="Times New Roman"/>
          <w:b w:val="false"/>
          <w:i w:val="false"/>
          <w:color w:val="000000"/>
          <w:sz w:val="28"/>
        </w:rPr>
        <w:t>
      мұнай бункерлеуші станция құрылғылары мен механизмдерін техникалық пайдалану тәртібі;</w:t>
      </w:r>
    </w:p>
    <w:p>
      <w:pPr>
        <w:spacing w:after="0"/>
        <w:ind w:left="0"/>
        <w:jc w:val="both"/>
      </w:pPr>
      <w:r>
        <w:rPr>
          <w:rFonts w:ascii="Times New Roman"/>
          <w:b w:val="false"/>
          <w:i w:val="false"/>
          <w:color w:val="000000"/>
          <w:sz w:val="28"/>
        </w:rPr>
        <w:t>
      мұнай өнімдерін қабылдау, сақтау және жіберу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14" w:id="711"/>
    <w:p>
      <w:pPr>
        <w:spacing w:after="0"/>
        <w:ind w:left="0"/>
        <w:jc w:val="both"/>
      </w:pPr>
      <w:r>
        <w:rPr>
          <w:rFonts w:ascii="Times New Roman"/>
          <w:b w:val="false"/>
          <w:i w:val="false"/>
          <w:color w:val="000000"/>
          <w:sz w:val="28"/>
        </w:rPr>
        <w:t>
      519. Жүк көтерілімдігі 100 тоннаға дейінгі мұнай бункерлеуші станцияда жұмыс жүргізу кезінде – 2-разряд;</w:t>
      </w:r>
    </w:p>
    <w:bookmarkEnd w:id="711"/>
    <w:p>
      <w:pPr>
        <w:spacing w:after="0"/>
        <w:ind w:left="0"/>
        <w:jc w:val="both"/>
      </w:pPr>
      <w:r>
        <w:rPr>
          <w:rFonts w:ascii="Times New Roman"/>
          <w:b w:val="false"/>
          <w:i w:val="false"/>
          <w:color w:val="000000"/>
          <w:sz w:val="28"/>
        </w:rPr>
        <w:t>
      жүк көтерілімдігі 100-ден астам 200 тоннаға дейінгі мұнай бункерлеуші станцияда жұмыс жүргізу кезінде – 3-разряд;</w:t>
      </w:r>
    </w:p>
    <w:p>
      <w:pPr>
        <w:spacing w:after="0"/>
        <w:ind w:left="0"/>
        <w:jc w:val="both"/>
      </w:pPr>
      <w:r>
        <w:rPr>
          <w:rFonts w:ascii="Times New Roman"/>
          <w:b w:val="false"/>
          <w:i w:val="false"/>
          <w:color w:val="000000"/>
          <w:sz w:val="28"/>
        </w:rPr>
        <w:t>
      жүк көтерілімдігі 200 тоннадан астам мұнай бункерлеуші станцияда жұмыс жүргізу кезінде – 4-разряд.</w:t>
      </w:r>
    </w:p>
    <w:bookmarkStart w:name="z715" w:id="712"/>
    <w:p>
      <w:pPr>
        <w:spacing w:after="0"/>
        <w:ind w:left="0"/>
        <w:jc w:val="left"/>
      </w:pPr>
      <w:r>
        <w:rPr>
          <w:rFonts w:ascii="Times New Roman"/>
          <w:b/>
          <w:i w:val="false"/>
          <w:color w:val="000000"/>
        </w:rPr>
        <w:t xml:space="preserve"> 4-параграф. Гидротехникалық құрылымдарды бақылаушы, 4-разряд</w:t>
      </w:r>
    </w:p>
    <w:bookmarkEnd w:id="712"/>
    <w:bookmarkStart w:name="z716" w:id="713"/>
    <w:p>
      <w:pPr>
        <w:spacing w:after="0"/>
        <w:ind w:left="0"/>
        <w:jc w:val="both"/>
      </w:pPr>
      <w:r>
        <w:rPr>
          <w:rFonts w:ascii="Times New Roman"/>
          <w:b w:val="false"/>
          <w:i w:val="false"/>
          <w:color w:val="000000"/>
          <w:sz w:val="28"/>
        </w:rPr>
        <w:t>
      520. Жұмыс сипаттамасы:</w:t>
      </w:r>
    </w:p>
    <w:bookmarkEnd w:id="713"/>
    <w:p>
      <w:pPr>
        <w:spacing w:after="0"/>
        <w:ind w:left="0"/>
        <w:jc w:val="both"/>
      </w:pPr>
      <w:r>
        <w:rPr>
          <w:rFonts w:ascii="Times New Roman"/>
          <w:b w:val="false"/>
          <w:i w:val="false"/>
          <w:color w:val="000000"/>
          <w:sz w:val="28"/>
        </w:rPr>
        <w:t>
      құламаға ыңғайлы арналардың жағдайына, шек бағдарлаушы және қорғаныс дамбалары, бөгет және өзге ұқсас олардың құрылғыларымен гидротехникалық құрылыстардың жағдайын жалпы көзбен шолып бақылау және оларды қирату және су шайып кету көлемін анықтау;</w:t>
      </w:r>
    </w:p>
    <w:p>
      <w:pPr>
        <w:spacing w:after="0"/>
        <w:ind w:left="0"/>
        <w:jc w:val="both"/>
      </w:pPr>
      <w:r>
        <w:rPr>
          <w:rFonts w:ascii="Times New Roman"/>
          <w:b w:val="false"/>
          <w:i w:val="false"/>
          <w:color w:val="000000"/>
          <w:sz w:val="28"/>
        </w:rPr>
        <w:t>
      еңістегі ыза суларды жұқаруға, құлама оқиғаларды пайда болуға, жаға бекіткіш отырғызулардың ақуалына бақылай жасау;</w:t>
      </w:r>
    </w:p>
    <w:p>
      <w:pPr>
        <w:spacing w:after="0"/>
        <w:ind w:left="0"/>
        <w:jc w:val="both"/>
      </w:pPr>
      <w:r>
        <w:rPr>
          <w:rFonts w:ascii="Times New Roman"/>
          <w:b w:val="false"/>
          <w:i w:val="false"/>
          <w:color w:val="000000"/>
          <w:sz w:val="28"/>
        </w:rPr>
        <w:t>
      табылған қираулар бойынша актілер мен схемалық суреттемелер жасау;</w:t>
      </w:r>
    </w:p>
    <w:p>
      <w:pPr>
        <w:spacing w:after="0"/>
        <w:ind w:left="0"/>
        <w:jc w:val="both"/>
      </w:pPr>
      <w:r>
        <w:rPr>
          <w:rFonts w:ascii="Times New Roman"/>
          <w:b w:val="false"/>
          <w:i w:val="false"/>
          <w:color w:val="000000"/>
          <w:sz w:val="28"/>
        </w:rPr>
        <w:t>
      гидроқұрылыстардан жоғары санап шыққан ағымдағы және апаттық жөндеу жұмыстарына қатысу, сондай-ақ апаттық және қақпаны бөгеуші, су жіберулер, дюкерлер.</w:t>
      </w:r>
    </w:p>
    <w:bookmarkStart w:name="z717" w:id="714"/>
    <w:p>
      <w:pPr>
        <w:spacing w:after="0"/>
        <w:ind w:left="0"/>
        <w:jc w:val="both"/>
      </w:pPr>
      <w:r>
        <w:rPr>
          <w:rFonts w:ascii="Times New Roman"/>
          <w:b w:val="false"/>
          <w:i w:val="false"/>
          <w:color w:val="000000"/>
          <w:sz w:val="28"/>
        </w:rPr>
        <w:t>
      521. Білуге тиіс:</w:t>
      </w:r>
    </w:p>
    <w:bookmarkEnd w:id="714"/>
    <w:p>
      <w:pPr>
        <w:spacing w:after="0"/>
        <w:ind w:left="0"/>
        <w:jc w:val="both"/>
      </w:pPr>
      <w:r>
        <w:rPr>
          <w:rFonts w:ascii="Times New Roman"/>
          <w:b w:val="false"/>
          <w:i w:val="false"/>
          <w:color w:val="000000"/>
          <w:sz w:val="28"/>
        </w:rPr>
        <w:t>
      негізгі гидротехникалық құрылыстардың мақсаты және құрылысы;</w:t>
      </w:r>
    </w:p>
    <w:p>
      <w:pPr>
        <w:spacing w:after="0"/>
        <w:ind w:left="0"/>
        <w:jc w:val="both"/>
      </w:pPr>
      <w:r>
        <w:rPr>
          <w:rFonts w:ascii="Times New Roman"/>
          <w:b w:val="false"/>
          <w:i w:val="false"/>
          <w:color w:val="000000"/>
          <w:sz w:val="28"/>
        </w:rPr>
        <w:t>
      гидрология бойынша негізгі мәліметтер;</w:t>
      </w:r>
    </w:p>
    <w:p>
      <w:pPr>
        <w:spacing w:after="0"/>
        <w:ind w:left="0"/>
        <w:jc w:val="both"/>
      </w:pPr>
      <w:r>
        <w:rPr>
          <w:rFonts w:ascii="Times New Roman"/>
          <w:b w:val="false"/>
          <w:i w:val="false"/>
          <w:color w:val="000000"/>
          <w:sz w:val="28"/>
        </w:rPr>
        <w:t>
      топырақ гидроқұрылыстардыбекіту тәсілдері;</w:t>
      </w:r>
    </w:p>
    <w:p>
      <w:pPr>
        <w:spacing w:after="0"/>
        <w:ind w:left="0"/>
        <w:jc w:val="both"/>
      </w:pPr>
      <w:r>
        <w:rPr>
          <w:rFonts w:ascii="Times New Roman"/>
          <w:b w:val="false"/>
          <w:i w:val="false"/>
          <w:color w:val="000000"/>
          <w:sz w:val="28"/>
        </w:rPr>
        <w:t>
      құламалар, дамбалар және өзге құрылыстарға ағымдағы жөндеу жүргізу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18" w:id="715"/>
    <w:p>
      <w:pPr>
        <w:spacing w:after="0"/>
        <w:ind w:left="0"/>
        <w:jc w:val="both"/>
      </w:pPr>
      <w:r>
        <w:rPr>
          <w:rFonts w:ascii="Times New Roman"/>
          <w:b w:val="false"/>
          <w:i w:val="false"/>
          <w:color w:val="000000"/>
          <w:sz w:val="28"/>
        </w:rPr>
        <w:t>
      522. Арнайы бағдарлама бойынша дайындық талап етіледі.</w:t>
      </w:r>
    </w:p>
    <w:bookmarkEnd w:id="715"/>
    <w:bookmarkStart w:name="z719" w:id="716"/>
    <w:p>
      <w:pPr>
        <w:spacing w:after="0"/>
        <w:ind w:left="0"/>
        <w:jc w:val="left"/>
      </w:pPr>
      <w:r>
        <w:rPr>
          <w:rFonts w:ascii="Times New Roman"/>
          <w:b/>
          <w:i w:val="false"/>
          <w:color w:val="000000"/>
        </w:rPr>
        <w:t xml:space="preserve"> 5-параграф. Жағалау боцманы, 2-разряд</w:t>
      </w:r>
    </w:p>
    <w:bookmarkEnd w:id="716"/>
    <w:bookmarkStart w:name="z720" w:id="717"/>
    <w:p>
      <w:pPr>
        <w:spacing w:after="0"/>
        <w:ind w:left="0"/>
        <w:jc w:val="both"/>
      </w:pPr>
      <w:r>
        <w:rPr>
          <w:rFonts w:ascii="Times New Roman"/>
          <w:b w:val="false"/>
          <w:i w:val="false"/>
          <w:color w:val="000000"/>
          <w:sz w:val="28"/>
        </w:rPr>
        <w:t>
      523. Жұмыс сипаттамасы:</w:t>
      </w:r>
    </w:p>
    <w:bookmarkEnd w:id="717"/>
    <w:p>
      <w:pPr>
        <w:spacing w:after="0"/>
        <w:ind w:left="0"/>
        <w:jc w:val="both"/>
      </w:pPr>
      <w:r>
        <w:rPr>
          <w:rFonts w:ascii="Times New Roman"/>
          <w:b w:val="false"/>
          <w:i w:val="false"/>
          <w:color w:val="000000"/>
          <w:sz w:val="28"/>
        </w:rPr>
        <w:t>
      айлақтарды жүйелі түрде тексеру және олардың ұсақ жөндеуін жүзеге асыру;</w:t>
      </w:r>
    </w:p>
    <w:p>
      <w:pPr>
        <w:spacing w:after="0"/>
        <w:ind w:left="0"/>
        <w:jc w:val="both"/>
      </w:pPr>
      <w:r>
        <w:rPr>
          <w:rFonts w:ascii="Times New Roman"/>
          <w:b w:val="false"/>
          <w:i w:val="false"/>
          <w:color w:val="000000"/>
          <w:sz w:val="28"/>
        </w:rPr>
        <w:t>
      қысқы өрт майна кезеңінде өртке қарсы құрал-сайманды, өрт пойыздарын әрдайым дайындықта ұстау;</w:t>
      </w:r>
    </w:p>
    <w:p>
      <w:pPr>
        <w:spacing w:after="0"/>
        <w:ind w:left="0"/>
        <w:jc w:val="both"/>
      </w:pPr>
      <w:r>
        <w:rPr>
          <w:rFonts w:ascii="Times New Roman"/>
          <w:b w:val="false"/>
          <w:i w:val="false"/>
          <w:color w:val="000000"/>
          <w:sz w:val="28"/>
        </w:rPr>
        <w:t>
      жұмысшыларды қажетті құралдар және құрал-сайманмен қамтамасыз ету;</w:t>
      </w:r>
    </w:p>
    <w:p>
      <w:pPr>
        <w:spacing w:after="0"/>
        <w:ind w:left="0"/>
        <w:jc w:val="both"/>
      </w:pPr>
      <w:r>
        <w:rPr>
          <w:rFonts w:ascii="Times New Roman"/>
          <w:b w:val="false"/>
          <w:i w:val="false"/>
          <w:color w:val="000000"/>
          <w:sz w:val="28"/>
        </w:rPr>
        <w:t>
      кемелерді шварттау кезінде қауіпсіздік техникасын қамтамасыз ету.</w:t>
      </w:r>
    </w:p>
    <w:bookmarkStart w:name="z721" w:id="718"/>
    <w:p>
      <w:pPr>
        <w:spacing w:after="0"/>
        <w:ind w:left="0"/>
        <w:jc w:val="both"/>
      </w:pPr>
      <w:r>
        <w:rPr>
          <w:rFonts w:ascii="Times New Roman"/>
          <w:b w:val="false"/>
          <w:i w:val="false"/>
          <w:color w:val="000000"/>
          <w:sz w:val="28"/>
        </w:rPr>
        <w:t>
      524. Білуге тиіс:</w:t>
      </w:r>
    </w:p>
    <w:bookmarkEnd w:id="718"/>
    <w:p>
      <w:pPr>
        <w:spacing w:after="0"/>
        <w:ind w:left="0"/>
        <w:jc w:val="both"/>
      </w:pPr>
      <w:r>
        <w:rPr>
          <w:rFonts w:ascii="Times New Roman"/>
          <w:b w:val="false"/>
          <w:i w:val="false"/>
          <w:color w:val="000000"/>
          <w:sz w:val="28"/>
        </w:rPr>
        <w:t>
      кемеде болат арқанмен жұмыстарорындау тәртібі;</w:t>
      </w:r>
    </w:p>
    <w:p>
      <w:pPr>
        <w:spacing w:after="0"/>
        <w:ind w:left="0"/>
        <w:jc w:val="both"/>
      </w:pPr>
      <w:r>
        <w:rPr>
          <w:rFonts w:ascii="Times New Roman"/>
          <w:b w:val="false"/>
          <w:i w:val="false"/>
          <w:color w:val="000000"/>
          <w:sz w:val="28"/>
        </w:rPr>
        <w:t>
      кемені болат арқанмен байлауда (швартовкалауда) такелажды, құрал-сайманды және материалдарды қолдану тәртібі;</w:t>
      </w:r>
    </w:p>
    <w:p>
      <w:pPr>
        <w:spacing w:after="0"/>
        <w:ind w:left="0"/>
        <w:jc w:val="both"/>
      </w:pPr>
      <w:r>
        <w:rPr>
          <w:rFonts w:ascii="Times New Roman"/>
          <w:b w:val="false"/>
          <w:i w:val="false"/>
          <w:color w:val="000000"/>
          <w:sz w:val="28"/>
        </w:rPr>
        <w:t>
      шкипер мүліктерінің және өзге материалдардың түрлері, өлшемдері және оларды сақтау тәртібі;</w:t>
      </w:r>
    </w:p>
    <w:p>
      <w:pPr>
        <w:spacing w:after="0"/>
        <w:ind w:left="0"/>
        <w:jc w:val="both"/>
      </w:pPr>
      <w:r>
        <w:rPr>
          <w:rFonts w:ascii="Times New Roman"/>
          <w:b w:val="false"/>
          <w:i w:val="false"/>
          <w:color w:val="000000"/>
          <w:sz w:val="28"/>
        </w:rPr>
        <w:t>
      такелаждың мақсаты, такелаж жұмыстарының барлық түрлері;</w:t>
      </w:r>
    </w:p>
    <w:p>
      <w:pPr>
        <w:spacing w:after="0"/>
        <w:ind w:left="0"/>
        <w:jc w:val="both"/>
      </w:pPr>
      <w:r>
        <w:rPr>
          <w:rFonts w:ascii="Times New Roman"/>
          <w:b w:val="false"/>
          <w:i w:val="false"/>
          <w:color w:val="000000"/>
          <w:sz w:val="28"/>
        </w:rPr>
        <w:t>
      шкипер мүліктерінің заттарын (маттар, крандар және өзге) жасау және жөндеу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22" w:id="719"/>
    <w:p>
      <w:pPr>
        <w:spacing w:after="0"/>
        <w:ind w:left="0"/>
        <w:jc w:val="left"/>
      </w:pPr>
      <w:r>
        <w:rPr>
          <w:rFonts w:ascii="Times New Roman"/>
          <w:b/>
          <w:i w:val="false"/>
          <w:color w:val="000000"/>
        </w:rPr>
        <w:t xml:space="preserve"> 6-параграф. Жағалау боцманы, 3-разряд</w:t>
      </w:r>
    </w:p>
    <w:bookmarkEnd w:id="719"/>
    <w:bookmarkStart w:name="z723" w:id="720"/>
    <w:p>
      <w:pPr>
        <w:spacing w:after="0"/>
        <w:ind w:left="0"/>
        <w:jc w:val="both"/>
      </w:pPr>
      <w:r>
        <w:rPr>
          <w:rFonts w:ascii="Times New Roman"/>
          <w:b w:val="false"/>
          <w:i w:val="false"/>
          <w:color w:val="000000"/>
          <w:sz w:val="28"/>
        </w:rPr>
        <w:t>
      525. Жұмыс сипаттамасы:</w:t>
      </w:r>
    </w:p>
    <w:bookmarkEnd w:id="720"/>
    <w:p>
      <w:pPr>
        <w:spacing w:after="0"/>
        <w:ind w:left="0"/>
        <w:jc w:val="both"/>
      </w:pPr>
      <w:r>
        <w:rPr>
          <w:rFonts w:ascii="Times New Roman"/>
          <w:b w:val="false"/>
          <w:i w:val="false"/>
          <w:color w:val="000000"/>
          <w:sz w:val="28"/>
        </w:rPr>
        <w:t>
      кемені болат арқанмен байлауға айлақтардың дайындығын тексеру;</w:t>
      </w:r>
    </w:p>
    <w:p>
      <w:pPr>
        <w:spacing w:after="0"/>
        <w:ind w:left="0"/>
        <w:jc w:val="both"/>
      </w:pPr>
      <w:r>
        <w:rPr>
          <w:rFonts w:ascii="Times New Roman"/>
          <w:b w:val="false"/>
          <w:i w:val="false"/>
          <w:color w:val="000000"/>
          <w:sz w:val="28"/>
        </w:rPr>
        <w:t>
      ұсақ жүзу құралдарының айлақтағы қауіпсіз тұрағын қамтамасыз ету;</w:t>
      </w:r>
    </w:p>
    <w:p>
      <w:pPr>
        <w:spacing w:after="0"/>
        <w:ind w:left="0"/>
        <w:jc w:val="both"/>
      </w:pPr>
      <w:r>
        <w:rPr>
          <w:rFonts w:ascii="Times New Roman"/>
          <w:b w:val="false"/>
          <w:i w:val="false"/>
          <w:color w:val="000000"/>
          <w:sz w:val="28"/>
        </w:rPr>
        <w:t>
      шкипер мүлігін және өзге материалдарды қабылдау, сақтау, тапсыру және есеп жүргізу, оларды алу үшін өтінім мен талаптар жазу;</w:t>
      </w:r>
    </w:p>
    <w:p>
      <w:pPr>
        <w:spacing w:after="0"/>
        <w:ind w:left="0"/>
        <w:jc w:val="both"/>
      </w:pPr>
      <w:r>
        <w:rPr>
          <w:rFonts w:ascii="Times New Roman"/>
          <w:b w:val="false"/>
          <w:i w:val="false"/>
          <w:color w:val="000000"/>
          <w:sz w:val="28"/>
        </w:rPr>
        <w:t>
      жолдың техникалық учаскелерінде, теңіз арналарында, жол аралығында және гидрографикалық базаларда: ұсақ жүзу құралдарын ағымдағы жөндеуден өткізу және оларды сырлау;</w:t>
      </w:r>
    </w:p>
    <w:p>
      <w:pPr>
        <w:spacing w:after="0"/>
        <w:ind w:left="0"/>
        <w:jc w:val="both"/>
      </w:pPr>
      <w:r>
        <w:rPr>
          <w:rFonts w:ascii="Times New Roman"/>
          <w:b w:val="false"/>
          <w:i w:val="false"/>
          <w:color w:val="000000"/>
          <w:sz w:val="28"/>
        </w:rPr>
        <w:t>
      болат арқанды байлау жұмыстары мен шкипер мүлігін жөндеу жұмыстарын орындау кезінде жағадағы матростар мен жұмысшыларға басшылық ету.</w:t>
      </w:r>
    </w:p>
    <w:bookmarkStart w:name="z724" w:id="721"/>
    <w:p>
      <w:pPr>
        <w:spacing w:after="0"/>
        <w:ind w:left="0"/>
        <w:jc w:val="both"/>
      </w:pPr>
      <w:r>
        <w:rPr>
          <w:rFonts w:ascii="Times New Roman"/>
          <w:b w:val="false"/>
          <w:i w:val="false"/>
          <w:color w:val="000000"/>
          <w:sz w:val="28"/>
        </w:rPr>
        <w:t>
      526. Білуге тиіс:</w:t>
      </w:r>
    </w:p>
    <w:bookmarkEnd w:id="721"/>
    <w:p>
      <w:pPr>
        <w:spacing w:after="0"/>
        <w:ind w:left="0"/>
        <w:jc w:val="both"/>
      </w:pPr>
      <w:r>
        <w:rPr>
          <w:rFonts w:ascii="Times New Roman"/>
          <w:b w:val="false"/>
          <w:i w:val="false"/>
          <w:color w:val="000000"/>
          <w:sz w:val="28"/>
        </w:rPr>
        <w:t>
      кемені болат арқанмен байлау, кемеден және жағадан берілетін командалар мен сигналдар жұмыстарын орындау тәртібі;</w:t>
      </w:r>
    </w:p>
    <w:p>
      <w:pPr>
        <w:spacing w:after="0"/>
        <w:ind w:left="0"/>
        <w:jc w:val="both"/>
      </w:pPr>
      <w:r>
        <w:rPr>
          <w:rFonts w:ascii="Times New Roman"/>
          <w:b w:val="false"/>
          <w:i w:val="false"/>
          <w:color w:val="000000"/>
          <w:sz w:val="28"/>
        </w:rPr>
        <w:t>
      жүк көтеру механизімін пайдалану тәртібі;</w:t>
      </w:r>
    </w:p>
    <w:p>
      <w:pPr>
        <w:spacing w:after="0"/>
        <w:ind w:left="0"/>
        <w:jc w:val="both"/>
      </w:pPr>
      <w:r>
        <w:rPr>
          <w:rFonts w:ascii="Times New Roman"/>
          <w:b w:val="false"/>
          <w:i w:val="false"/>
          <w:color w:val="000000"/>
          <w:sz w:val="28"/>
        </w:rPr>
        <w:t>
      ағаш ұсталық, слесірлік және сырлау жұмыстарын орындау тәсілдері;</w:t>
      </w:r>
    </w:p>
    <w:p>
      <w:pPr>
        <w:spacing w:after="0"/>
        <w:ind w:left="0"/>
        <w:jc w:val="both"/>
      </w:pPr>
      <w:r>
        <w:rPr>
          <w:rFonts w:ascii="Times New Roman"/>
          <w:b w:val="false"/>
          <w:i w:val="false"/>
          <w:color w:val="000000"/>
          <w:sz w:val="28"/>
        </w:rPr>
        <w:t>
      қол лоттары мен өлшегіш арқандарды топтастыру және таңбалау тәртібі;</w:t>
      </w:r>
    </w:p>
    <w:p>
      <w:pPr>
        <w:spacing w:after="0"/>
        <w:ind w:left="0"/>
        <w:jc w:val="both"/>
      </w:pPr>
      <w:r>
        <w:rPr>
          <w:rFonts w:ascii="Times New Roman"/>
          <w:b w:val="false"/>
          <w:i w:val="false"/>
          <w:color w:val="000000"/>
          <w:sz w:val="28"/>
        </w:rPr>
        <w:t>
      аспалы және моторлы қайықтарды (шлюпкаларды) басқару тәртібі;</w:t>
      </w:r>
    </w:p>
    <w:p>
      <w:pPr>
        <w:spacing w:after="0"/>
        <w:ind w:left="0"/>
        <w:jc w:val="both"/>
      </w:pPr>
      <w:r>
        <w:rPr>
          <w:rFonts w:ascii="Times New Roman"/>
          <w:b w:val="false"/>
          <w:i w:val="false"/>
          <w:color w:val="000000"/>
          <w:sz w:val="28"/>
        </w:rPr>
        <w:t>
      қызмет көрсетілетін жүзу құралдарында тасымалдауға болатын шекті жүк салмағы және жолаушы сыйымдылығы;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кіріс-шығыс құжаттамасын тапсыру тәртібі.</w:t>
      </w:r>
    </w:p>
    <w:bookmarkStart w:name="z725" w:id="722"/>
    <w:p>
      <w:pPr>
        <w:spacing w:after="0"/>
        <w:ind w:left="0"/>
        <w:jc w:val="left"/>
      </w:pPr>
      <w:r>
        <w:rPr>
          <w:rFonts w:ascii="Times New Roman"/>
          <w:b/>
          <w:i w:val="false"/>
          <w:color w:val="000000"/>
        </w:rPr>
        <w:t xml:space="preserve"> 7-параграф. Жағалау жұмысшысы, 2-разряд</w:t>
      </w:r>
    </w:p>
    <w:bookmarkEnd w:id="722"/>
    <w:bookmarkStart w:name="z726" w:id="723"/>
    <w:p>
      <w:pPr>
        <w:spacing w:after="0"/>
        <w:ind w:left="0"/>
        <w:jc w:val="both"/>
      </w:pPr>
      <w:r>
        <w:rPr>
          <w:rFonts w:ascii="Times New Roman"/>
          <w:b w:val="false"/>
          <w:i w:val="false"/>
          <w:color w:val="000000"/>
          <w:sz w:val="28"/>
        </w:rPr>
        <w:t>
      527. Жұмыс сипаттамасы:</w:t>
      </w:r>
    </w:p>
    <w:bookmarkEnd w:id="723"/>
    <w:p>
      <w:pPr>
        <w:spacing w:after="0"/>
        <w:ind w:left="0"/>
        <w:jc w:val="both"/>
      </w:pPr>
      <w:r>
        <w:rPr>
          <w:rFonts w:ascii="Times New Roman"/>
          <w:b w:val="false"/>
          <w:i w:val="false"/>
          <w:color w:val="000000"/>
          <w:sz w:val="28"/>
        </w:rPr>
        <w:t>
      навигациялық жабдықтың құрал жабдықтарын дайындау, консервациялау, қойылымға қатысу және алу;</w:t>
      </w:r>
    </w:p>
    <w:p>
      <w:pPr>
        <w:spacing w:after="0"/>
        <w:ind w:left="0"/>
        <w:jc w:val="both"/>
      </w:pPr>
      <w:r>
        <w:rPr>
          <w:rFonts w:ascii="Times New Roman"/>
          <w:b w:val="false"/>
          <w:i w:val="false"/>
          <w:color w:val="000000"/>
          <w:sz w:val="28"/>
        </w:rPr>
        <w:t>
      барлық арқанды байлау жұмыстарын орындау;</w:t>
      </w:r>
    </w:p>
    <w:p>
      <w:pPr>
        <w:spacing w:after="0"/>
        <w:ind w:left="0"/>
        <w:jc w:val="both"/>
      </w:pPr>
      <w:r>
        <w:rPr>
          <w:rFonts w:ascii="Times New Roman"/>
          <w:b w:val="false"/>
          <w:i w:val="false"/>
          <w:color w:val="000000"/>
          <w:sz w:val="28"/>
        </w:rPr>
        <w:t>
      жүзу құралындағы аспаптарды орнату, тереңдікті өлшеу, жағажай белгілеріне қорек көздерін жеткізу;</w:t>
      </w:r>
    </w:p>
    <w:p>
      <w:pPr>
        <w:spacing w:after="0"/>
        <w:ind w:left="0"/>
        <w:jc w:val="both"/>
      </w:pPr>
      <w:r>
        <w:rPr>
          <w:rFonts w:ascii="Times New Roman"/>
          <w:b w:val="false"/>
          <w:i w:val="false"/>
          <w:color w:val="000000"/>
          <w:sz w:val="28"/>
        </w:rPr>
        <w:t>
      жүзу құралындағы әртүрлі жүктерді тиеу және түсіру;</w:t>
      </w:r>
    </w:p>
    <w:p>
      <w:pPr>
        <w:spacing w:after="0"/>
        <w:ind w:left="0"/>
        <w:jc w:val="both"/>
      </w:pPr>
      <w:r>
        <w:rPr>
          <w:rFonts w:ascii="Times New Roman"/>
          <w:b w:val="false"/>
          <w:i w:val="false"/>
          <w:color w:val="000000"/>
          <w:sz w:val="28"/>
        </w:rPr>
        <w:t>
      навигациялық жабдықты жағалаудағы арықтарына қалпына келтіру және щұңқырлар қазу;</w:t>
      </w:r>
    </w:p>
    <w:p>
      <w:pPr>
        <w:spacing w:after="0"/>
        <w:ind w:left="0"/>
        <w:jc w:val="both"/>
      </w:pPr>
      <w:r>
        <w:rPr>
          <w:rFonts w:ascii="Times New Roman"/>
          <w:b w:val="false"/>
          <w:i w:val="false"/>
          <w:color w:val="000000"/>
          <w:sz w:val="28"/>
        </w:rPr>
        <w:t>
      лотлиня және өлшем арқанын тасу, бөлу және таңбалау;</w:t>
      </w:r>
    </w:p>
    <w:p>
      <w:pPr>
        <w:spacing w:after="0"/>
        <w:ind w:left="0"/>
        <w:jc w:val="both"/>
      </w:pPr>
      <w:r>
        <w:rPr>
          <w:rFonts w:ascii="Times New Roman"/>
          <w:b w:val="false"/>
          <w:i w:val="false"/>
          <w:color w:val="000000"/>
          <w:sz w:val="28"/>
        </w:rPr>
        <w:t>
      адамдарды тасымалдауда қайықты (шлюпканы) басқару;</w:t>
      </w:r>
    </w:p>
    <w:p>
      <w:pPr>
        <w:spacing w:after="0"/>
        <w:ind w:left="0"/>
        <w:jc w:val="both"/>
      </w:pPr>
      <w:r>
        <w:rPr>
          <w:rFonts w:ascii="Times New Roman"/>
          <w:b w:val="false"/>
          <w:i w:val="false"/>
          <w:color w:val="000000"/>
          <w:sz w:val="28"/>
        </w:rPr>
        <w:t>
      жұмысшы инструменттерін жөндеу;</w:t>
      </w:r>
    </w:p>
    <w:p>
      <w:pPr>
        <w:spacing w:after="0"/>
        <w:ind w:left="0"/>
        <w:jc w:val="both"/>
      </w:pPr>
      <w:r>
        <w:rPr>
          <w:rFonts w:ascii="Times New Roman"/>
          <w:b w:val="false"/>
          <w:i w:val="false"/>
          <w:color w:val="000000"/>
          <w:sz w:val="28"/>
        </w:rPr>
        <w:t>
      нивелир тақтайшасымен жұмыс және қою;</w:t>
      </w:r>
    </w:p>
    <w:p>
      <w:pPr>
        <w:spacing w:after="0"/>
        <w:ind w:left="0"/>
        <w:jc w:val="both"/>
      </w:pPr>
      <w:r>
        <w:rPr>
          <w:rFonts w:ascii="Times New Roman"/>
          <w:b w:val="false"/>
          <w:i w:val="false"/>
          <w:color w:val="000000"/>
          <w:sz w:val="28"/>
        </w:rPr>
        <w:t>
      берілген құрам бойынша бетон қоспасын дайындау;</w:t>
      </w:r>
    </w:p>
    <w:p>
      <w:pPr>
        <w:spacing w:after="0"/>
        <w:ind w:left="0"/>
        <w:jc w:val="both"/>
      </w:pPr>
      <w:r>
        <w:rPr>
          <w:rFonts w:ascii="Times New Roman"/>
          <w:b w:val="false"/>
          <w:i w:val="false"/>
          <w:color w:val="000000"/>
          <w:sz w:val="28"/>
        </w:rPr>
        <w:t>
      ағаш ұсталық, ағартушы, слесірлікжәне такелаж жұмыстарын орындау;</w:t>
      </w:r>
    </w:p>
    <w:p>
      <w:pPr>
        <w:spacing w:after="0"/>
        <w:ind w:left="0"/>
        <w:jc w:val="both"/>
      </w:pPr>
      <w:r>
        <w:rPr>
          <w:rFonts w:ascii="Times New Roman"/>
          <w:b w:val="false"/>
          <w:i w:val="false"/>
          <w:color w:val="000000"/>
          <w:sz w:val="28"/>
        </w:rPr>
        <w:t>
      ескекшiнiң мiндеттерiн орындау.</w:t>
      </w:r>
    </w:p>
    <w:bookmarkStart w:name="z727" w:id="724"/>
    <w:p>
      <w:pPr>
        <w:spacing w:after="0"/>
        <w:ind w:left="0"/>
        <w:jc w:val="both"/>
      </w:pPr>
      <w:r>
        <w:rPr>
          <w:rFonts w:ascii="Times New Roman"/>
          <w:b w:val="false"/>
          <w:i w:val="false"/>
          <w:color w:val="000000"/>
          <w:sz w:val="28"/>
        </w:rPr>
        <w:t>
      528. Білуге тиіс:</w:t>
      </w:r>
    </w:p>
    <w:bookmarkEnd w:id="724"/>
    <w:p>
      <w:pPr>
        <w:spacing w:after="0"/>
        <w:ind w:left="0"/>
        <w:jc w:val="both"/>
      </w:pPr>
      <w:r>
        <w:rPr>
          <w:rFonts w:ascii="Times New Roman"/>
          <w:b w:val="false"/>
          <w:i w:val="false"/>
          <w:color w:val="000000"/>
          <w:sz w:val="28"/>
        </w:rPr>
        <w:t>
      жүккөтергіш және такелаж құрылғыларын пайдалану тәртібі және құрылысы;</w:t>
      </w:r>
    </w:p>
    <w:p>
      <w:pPr>
        <w:spacing w:after="0"/>
        <w:ind w:left="0"/>
        <w:jc w:val="both"/>
      </w:pPr>
      <w:r>
        <w:rPr>
          <w:rFonts w:ascii="Times New Roman"/>
          <w:b w:val="false"/>
          <w:i w:val="false"/>
          <w:color w:val="000000"/>
          <w:sz w:val="28"/>
        </w:rPr>
        <w:t>
      жүктерді тиеу, жылжыту, түсіру және қалаутәсілдері;</w:t>
      </w:r>
    </w:p>
    <w:p>
      <w:pPr>
        <w:spacing w:after="0"/>
        <w:ind w:left="0"/>
        <w:jc w:val="both"/>
      </w:pPr>
      <w:r>
        <w:rPr>
          <w:rFonts w:ascii="Times New Roman"/>
          <w:b w:val="false"/>
          <w:i w:val="false"/>
          <w:color w:val="000000"/>
          <w:sz w:val="28"/>
        </w:rPr>
        <w:t>
      ағаш ұсталық, слесірлікжәне сырлау жұмыстарын орындау тәсілдері;</w:t>
      </w:r>
    </w:p>
    <w:p>
      <w:pPr>
        <w:spacing w:after="0"/>
        <w:ind w:left="0"/>
        <w:jc w:val="both"/>
      </w:pPr>
      <w:r>
        <w:rPr>
          <w:rFonts w:ascii="Times New Roman"/>
          <w:b w:val="false"/>
          <w:i w:val="false"/>
          <w:color w:val="000000"/>
          <w:sz w:val="28"/>
        </w:rPr>
        <w:t>
      жұмысшы және өлшеуіш құралдарын қолдану тәртібі;</w:t>
      </w:r>
    </w:p>
    <w:p>
      <w:pPr>
        <w:spacing w:after="0"/>
        <w:ind w:left="0"/>
        <w:jc w:val="both"/>
      </w:pPr>
      <w:r>
        <w:rPr>
          <w:rFonts w:ascii="Times New Roman"/>
          <w:b w:val="false"/>
          <w:i w:val="false"/>
          <w:color w:val="000000"/>
          <w:sz w:val="28"/>
        </w:rPr>
        <w:t>
      соттарды арқанмен байлау бойынша жұмыстардың орындалуының тәртібі;</w:t>
      </w:r>
    </w:p>
    <w:p>
      <w:pPr>
        <w:spacing w:after="0"/>
        <w:ind w:left="0"/>
        <w:jc w:val="both"/>
      </w:pPr>
      <w:r>
        <w:rPr>
          <w:rFonts w:ascii="Times New Roman"/>
          <w:b w:val="false"/>
          <w:i w:val="false"/>
          <w:color w:val="000000"/>
          <w:sz w:val="28"/>
        </w:rPr>
        <w:t>
      көрермен және дыбыстық сигналдарды қабылдау және тарату тәртібі;</w:t>
      </w:r>
    </w:p>
    <w:p>
      <w:pPr>
        <w:spacing w:after="0"/>
        <w:ind w:left="0"/>
        <w:jc w:val="both"/>
      </w:pPr>
      <w:r>
        <w:rPr>
          <w:rFonts w:ascii="Times New Roman"/>
          <w:b w:val="false"/>
          <w:i w:val="false"/>
          <w:color w:val="000000"/>
          <w:sz w:val="28"/>
        </w:rPr>
        <w:t>
      жер жұмыстары өндiрiсiнiң негiзгi тәртібі;</w:t>
      </w:r>
    </w:p>
    <w:p>
      <w:pPr>
        <w:spacing w:after="0"/>
        <w:ind w:left="0"/>
        <w:jc w:val="both"/>
      </w:pPr>
      <w:r>
        <w:rPr>
          <w:rFonts w:ascii="Times New Roman"/>
          <w:b w:val="false"/>
          <w:i w:val="false"/>
          <w:color w:val="000000"/>
          <w:sz w:val="28"/>
        </w:rPr>
        <w:t>
      бетон қоспаларын дайындау тәсілдері;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өндіру жұмыстарын және қайықты басқарутәртібі.</w:t>
      </w:r>
    </w:p>
    <w:bookmarkStart w:name="z728" w:id="725"/>
    <w:p>
      <w:pPr>
        <w:spacing w:after="0"/>
        <w:ind w:left="0"/>
        <w:jc w:val="left"/>
      </w:pPr>
      <w:r>
        <w:rPr>
          <w:rFonts w:ascii="Times New Roman"/>
          <w:b/>
          <w:i w:val="false"/>
          <w:color w:val="000000"/>
        </w:rPr>
        <w:t xml:space="preserve"> 8-параграф. Жағалау матросы, 1-разряд</w:t>
      </w:r>
    </w:p>
    <w:bookmarkEnd w:id="725"/>
    <w:bookmarkStart w:name="z729" w:id="726"/>
    <w:p>
      <w:pPr>
        <w:spacing w:after="0"/>
        <w:ind w:left="0"/>
        <w:jc w:val="both"/>
      </w:pPr>
      <w:r>
        <w:rPr>
          <w:rFonts w:ascii="Times New Roman"/>
          <w:b w:val="false"/>
          <w:i w:val="false"/>
          <w:color w:val="000000"/>
          <w:sz w:val="28"/>
        </w:rPr>
        <w:t>
      529. Жұмыс сипаттамасы:</w:t>
      </w:r>
    </w:p>
    <w:bookmarkEnd w:id="726"/>
    <w:p>
      <w:pPr>
        <w:spacing w:after="0"/>
        <w:ind w:left="0"/>
        <w:jc w:val="both"/>
      </w:pPr>
      <w:r>
        <w:rPr>
          <w:rFonts w:ascii="Times New Roman"/>
          <w:b w:val="false"/>
          <w:i w:val="false"/>
          <w:color w:val="000000"/>
          <w:sz w:val="28"/>
        </w:rPr>
        <w:t>
      кемені айлаққа, кеме бортына, дебаркадерге болат арқанмен байлау бойынша жұмыстарды орындау;</w:t>
      </w:r>
    </w:p>
    <w:p>
      <w:pPr>
        <w:spacing w:after="0"/>
        <w:ind w:left="0"/>
        <w:jc w:val="both"/>
      </w:pPr>
      <w:r>
        <w:rPr>
          <w:rFonts w:ascii="Times New Roman"/>
          <w:b w:val="false"/>
          <w:i w:val="false"/>
          <w:color w:val="000000"/>
          <w:sz w:val="28"/>
        </w:rPr>
        <w:t>
      шлюпка немесе катердің көмегімен болат арқанның шетін бөшкеге жеткізу, орнату;</w:t>
      </w:r>
    </w:p>
    <w:p>
      <w:pPr>
        <w:spacing w:after="0"/>
        <w:ind w:left="0"/>
        <w:jc w:val="both"/>
      </w:pPr>
      <w:r>
        <w:rPr>
          <w:rFonts w:ascii="Times New Roman"/>
          <w:b w:val="false"/>
          <w:i w:val="false"/>
          <w:color w:val="000000"/>
          <w:sz w:val="28"/>
        </w:rPr>
        <w:t>
      айлақтан кемеге өтетін өтпелі кішкене көпірлер (баспалдақтар) орнату және жинау;</w:t>
      </w:r>
    </w:p>
    <w:p>
      <w:pPr>
        <w:spacing w:after="0"/>
        <w:ind w:left="0"/>
        <w:jc w:val="both"/>
      </w:pPr>
      <w:r>
        <w:rPr>
          <w:rFonts w:ascii="Times New Roman"/>
          <w:b w:val="false"/>
          <w:i w:val="false"/>
          <w:color w:val="000000"/>
          <w:sz w:val="28"/>
        </w:rPr>
        <w:t>
      болат арқандарды (шетін) лақтыру;</w:t>
      </w:r>
    </w:p>
    <w:p>
      <w:pPr>
        <w:spacing w:after="0"/>
        <w:ind w:left="0"/>
        <w:jc w:val="both"/>
      </w:pPr>
      <w:r>
        <w:rPr>
          <w:rFonts w:ascii="Times New Roman"/>
          <w:b w:val="false"/>
          <w:i w:val="false"/>
          <w:color w:val="000000"/>
          <w:sz w:val="28"/>
        </w:rPr>
        <w:t>
      шкиперлік мүліктерді (маттар, кранцтар және өзге)жөндеужұмыстарын орындау;</w:t>
      </w:r>
    </w:p>
    <w:p>
      <w:pPr>
        <w:spacing w:after="0"/>
        <w:ind w:left="0"/>
        <w:jc w:val="both"/>
      </w:pPr>
      <w:r>
        <w:rPr>
          <w:rFonts w:ascii="Times New Roman"/>
          <w:b w:val="false"/>
          <w:i w:val="false"/>
          <w:color w:val="000000"/>
          <w:sz w:val="28"/>
        </w:rPr>
        <w:t>
      айлақтарды және құтқаратын құралдарды жүйелі барлау, ұсақ жөндеулерді жүзеге асыру;</w:t>
      </w:r>
    </w:p>
    <w:p>
      <w:pPr>
        <w:spacing w:after="0"/>
        <w:ind w:left="0"/>
        <w:jc w:val="both"/>
      </w:pPr>
      <w:r>
        <w:rPr>
          <w:rFonts w:ascii="Times New Roman"/>
          <w:b w:val="false"/>
          <w:i w:val="false"/>
          <w:color w:val="000000"/>
          <w:sz w:val="28"/>
        </w:rPr>
        <w:t>
      айлақтарда өрт сөндіру жолдарын, өртке қарсы құрал-саймандарды әрқашан даярлықта ұстау;</w:t>
      </w:r>
    </w:p>
    <w:p>
      <w:pPr>
        <w:spacing w:after="0"/>
        <w:ind w:left="0"/>
        <w:jc w:val="both"/>
      </w:pPr>
      <w:r>
        <w:rPr>
          <w:rFonts w:ascii="Times New Roman"/>
          <w:b w:val="false"/>
          <w:i w:val="false"/>
          <w:color w:val="000000"/>
          <w:sz w:val="28"/>
        </w:rPr>
        <w:t>
      кеме байлауын байлауға айлақтардын даярлығын тексеру;</w:t>
      </w:r>
    </w:p>
    <w:p>
      <w:pPr>
        <w:spacing w:after="0"/>
        <w:ind w:left="0"/>
        <w:jc w:val="both"/>
      </w:pPr>
      <w:r>
        <w:rPr>
          <w:rFonts w:ascii="Times New Roman"/>
          <w:b w:val="false"/>
          <w:i w:val="false"/>
          <w:color w:val="000000"/>
          <w:sz w:val="28"/>
        </w:rPr>
        <w:t>
      өлшеу арқандары мен қол лоттарын таңбалау және ажырату;</w:t>
      </w:r>
    </w:p>
    <w:p>
      <w:pPr>
        <w:spacing w:after="0"/>
        <w:ind w:left="0"/>
        <w:jc w:val="both"/>
      </w:pPr>
      <w:r>
        <w:rPr>
          <w:rFonts w:ascii="Times New Roman"/>
          <w:b w:val="false"/>
          <w:i w:val="false"/>
          <w:color w:val="000000"/>
          <w:sz w:val="28"/>
        </w:rPr>
        <w:t>
      айлақтағы және құтқару құралдарының жарамдылығын қадағалау;</w:t>
      </w:r>
    </w:p>
    <w:p>
      <w:pPr>
        <w:spacing w:after="0"/>
        <w:ind w:left="0"/>
        <w:jc w:val="both"/>
      </w:pPr>
      <w:r>
        <w:rPr>
          <w:rFonts w:ascii="Times New Roman"/>
          <w:b w:val="false"/>
          <w:i w:val="false"/>
          <w:color w:val="000000"/>
          <w:sz w:val="28"/>
        </w:rPr>
        <w:t>
      суда апатқа ұшырағандарға көмек көрсету шараларын қолдану.</w:t>
      </w:r>
    </w:p>
    <w:bookmarkStart w:name="z730" w:id="727"/>
    <w:p>
      <w:pPr>
        <w:spacing w:after="0"/>
        <w:ind w:left="0"/>
        <w:jc w:val="both"/>
      </w:pPr>
      <w:r>
        <w:rPr>
          <w:rFonts w:ascii="Times New Roman"/>
          <w:b w:val="false"/>
          <w:i w:val="false"/>
          <w:color w:val="000000"/>
          <w:sz w:val="28"/>
        </w:rPr>
        <w:t>
      530. Білуге тиіс:</w:t>
      </w:r>
    </w:p>
    <w:bookmarkEnd w:id="727"/>
    <w:p>
      <w:pPr>
        <w:spacing w:after="0"/>
        <w:ind w:left="0"/>
        <w:jc w:val="both"/>
      </w:pPr>
      <w:r>
        <w:rPr>
          <w:rFonts w:ascii="Times New Roman"/>
          <w:b w:val="false"/>
          <w:i w:val="false"/>
          <w:color w:val="000000"/>
          <w:sz w:val="28"/>
        </w:rPr>
        <w:t>
      кемені болат арқанмен байлаудағы іс-әрекеттерді, кемеден және жағадан берілетін командалар мен сигналдардыорындау тәртібі;</w:t>
      </w:r>
    </w:p>
    <w:p>
      <w:pPr>
        <w:spacing w:after="0"/>
        <w:ind w:left="0"/>
        <w:jc w:val="both"/>
      </w:pPr>
      <w:r>
        <w:rPr>
          <w:rFonts w:ascii="Times New Roman"/>
          <w:b w:val="false"/>
          <w:i w:val="false"/>
          <w:color w:val="000000"/>
          <w:sz w:val="28"/>
        </w:rPr>
        <w:t>
      кемені болат арқанмен байлау кезінде пайдаланылатын құралдардың такелаждың, құрал-сайманның мақсаты және пайдалану тәртібі;</w:t>
      </w:r>
    </w:p>
    <w:p>
      <w:pPr>
        <w:spacing w:after="0"/>
        <w:ind w:left="0"/>
        <w:jc w:val="both"/>
      </w:pPr>
      <w:r>
        <w:rPr>
          <w:rFonts w:ascii="Times New Roman"/>
          <w:b w:val="false"/>
          <w:i w:val="false"/>
          <w:color w:val="000000"/>
          <w:sz w:val="28"/>
        </w:rPr>
        <w:t>
      шкипер мүлігінің маркасы, түрлері, өлшемдері, оны сақтаудың тәртібі;</w:t>
      </w:r>
    </w:p>
    <w:p>
      <w:pPr>
        <w:spacing w:after="0"/>
        <w:ind w:left="0"/>
        <w:jc w:val="both"/>
      </w:pPr>
      <w:r>
        <w:rPr>
          <w:rFonts w:ascii="Times New Roman"/>
          <w:b w:val="false"/>
          <w:i w:val="false"/>
          <w:color w:val="000000"/>
          <w:sz w:val="28"/>
        </w:rPr>
        <w:t>
      айлақта (учаскеде) қызмет көрсетіліп өңделген кеменің келу және кету уақыты;</w:t>
      </w:r>
    </w:p>
    <w:p>
      <w:pPr>
        <w:spacing w:after="0"/>
        <w:ind w:left="0"/>
        <w:jc w:val="both"/>
      </w:pPr>
      <w:r>
        <w:rPr>
          <w:rFonts w:ascii="Times New Roman"/>
          <w:b w:val="false"/>
          <w:i w:val="false"/>
          <w:color w:val="000000"/>
          <w:sz w:val="28"/>
        </w:rPr>
        <w:t>
      такележды, ағаш ұсталық, слесірлік және сырлау жұмыстарының технологиясы;</w:t>
      </w:r>
    </w:p>
    <w:p>
      <w:pPr>
        <w:spacing w:after="0"/>
        <w:ind w:left="0"/>
        <w:jc w:val="both"/>
      </w:pPr>
      <w:r>
        <w:rPr>
          <w:rFonts w:ascii="Times New Roman"/>
          <w:b w:val="false"/>
          <w:i w:val="false"/>
          <w:color w:val="000000"/>
          <w:sz w:val="28"/>
        </w:rPr>
        <w:t>
      шкипер мүлігі заттарын дайындау және жөндеу тәсілдері;</w:t>
      </w:r>
    </w:p>
    <w:p>
      <w:pPr>
        <w:spacing w:after="0"/>
        <w:ind w:left="0"/>
        <w:jc w:val="both"/>
      </w:pPr>
      <w:r>
        <w:rPr>
          <w:rFonts w:ascii="Times New Roman"/>
          <w:b w:val="false"/>
          <w:i w:val="false"/>
          <w:color w:val="000000"/>
          <w:sz w:val="28"/>
        </w:rPr>
        <w:t>
      кемені болат арқанмен байлау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 тәртібі.</w:t>
      </w:r>
    </w:p>
    <w:bookmarkStart w:name="z731" w:id="728"/>
    <w:p>
      <w:pPr>
        <w:spacing w:after="0"/>
        <w:ind w:left="0"/>
        <w:jc w:val="both"/>
      </w:pPr>
      <w:r>
        <w:rPr>
          <w:rFonts w:ascii="Times New Roman"/>
          <w:b w:val="false"/>
          <w:i w:val="false"/>
          <w:color w:val="000000"/>
          <w:sz w:val="28"/>
        </w:rPr>
        <w:t>
      531. Боцманның міндетін орындау кезінде – 2-разряд;</w:t>
      </w:r>
    </w:p>
    <w:bookmarkEnd w:id="728"/>
    <w:bookmarkStart w:name="z732" w:id="729"/>
    <w:p>
      <w:pPr>
        <w:spacing w:after="0"/>
        <w:ind w:left="0"/>
        <w:jc w:val="left"/>
      </w:pPr>
      <w:r>
        <w:rPr>
          <w:rFonts w:ascii="Times New Roman"/>
          <w:b/>
          <w:i w:val="false"/>
          <w:color w:val="000000"/>
        </w:rPr>
        <w:t xml:space="preserve"> 9-параграф. Жер сорғыш снарядтарының арнайы құрылғыларының операторы</w:t>
      </w:r>
    </w:p>
    <w:bookmarkEnd w:id="729"/>
    <w:bookmarkStart w:name="z733" w:id="730"/>
    <w:p>
      <w:pPr>
        <w:spacing w:after="0"/>
        <w:ind w:left="0"/>
        <w:jc w:val="both"/>
      </w:pPr>
      <w:r>
        <w:rPr>
          <w:rFonts w:ascii="Times New Roman"/>
          <w:b w:val="false"/>
          <w:i w:val="false"/>
          <w:color w:val="000000"/>
          <w:sz w:val="28"/>
        </w:rPr>
        <w:t>
      532. Жұмыс сипаттамасы:</w:t>
      </w:r>
    </w:p>
    <w:bookmarkEnd w:id="730"/>
    <w:p>
      <w:pPr>
        <w:spacing w:after="0"/>
        <w:ind w:left="0"/>
        <w:jc w:val="both"/>
      </w:pPr>
      <w:r>
        <w:rPr>
          <w:rFonts w:ascii="Times New Roman"/>
          <w:b w:val="false"/>
          <w:i w:val="false"/>
          <w:color w:val="000000"/>
          <w:sz w:val="28"/>
        </w:rPr>
        <w:t>
      өзі жүретін жер сорғыш снарядтарының, палубалы көмекші механизмдер мен жүккөтергіш құрылғыларының жұмысын технологиялық процесін басқару;</w:t>
      </w:r>
    </w:p>
    <w:p>
      <w:pPr>
        <w:spacing w:after="0"/>
        <w:ind w:left="0"/>
        <w:jc w:val="both"/>
      </w:pPr>
      <w:r>
        <w:rPr>
          <w:rFonts w:ascii="Times New Roman"/>
          <w:b w:val="false"/>
          <w:i w:val="false"/>
          <w:color w:val="000000"/>
          <w:sz w:val="28"/>
        </w:rPr>
        <w:t>
      жұмыс зәкірлерінің орналасу және өзге жерге салу жұмыстарын орындау;</w:t>
      </w:r>
    </w:p>
    <w:p>
      <w:pPr>
        <w:spacing w:after="0"/>
        <w:ind w:left="0"/>
        <w:jc w:val="both"/>
      </w:pPr>
      <w:r>
        <w:rPr>
          <w:rFonts w:ascii="Times New Roman"/>
          <w:b w:val="false"/>
          <w:i w:val="false"/>
          <w:color w:val="000000"/>
          <w:sz w:val="28"/>
        </w:rPr>
        <w:t>
      такелаж, арқан байлағыш, жөндеу жұмыстарын орындау;</w:t>
      </w:r>
    </w:p>
    <w:p>
      <w:pPr>
        <w:spacing w:after="0"/>
        <w:ind w:left="0"/>
        <w:jc w:val="both"/>
      </w:pPr>
      <w:r>
        <w:rPr>
          <w:rFonts w:ascii="Times New Roman"/>
          <w:b w:val="false"/>
          <w:i w:val="false"/>
          <w:color w:val="000000"/>
          <w:sz w:val="28"/>
        </w:rPr>
        <w:t>
      қолда бар такеллаж мүлігін, құрал және құрал-сайманды есептеу.</w:t>
      </w:r>
    </w:p>
    <w:bookmarkStart w:name="z734" w:id="731"/>
    <w:p>
      <w:pPr>
        <w:spacing w:after="0"/>
        <w:ind w:left="0"/>
        <w:jc w:val="both"/>
      </w:pPr>
      <w:r>
        <w:rPr>
          <w:rFonts w:ascii="Times New Roman"/>
          <w:b w:val="false"/>
          <w:i w:val="false"/>
          <w:color w:val="000000"/>
          <w:sz w:val="28"/>
        </w:rPr>
        <w:t>
      533. Білуге тиіс:</w:t>
      </w:r>
    </w:p>
    <w:bookmarkEnd w:id="731"/>
    <w:p>
      <w:pPr>
        <w:spacing w:after="0"/>
        <w:ind w:left="0"/>
        <w:jc w:val="both"/>
      </w:pPr>
      <w:r>
        <w:rPr>
          <w:rFonts w:ascii="Times New Roman"/>
          <w:b w:val="false"/>
          <w:i w:val="false"/>
          <w:color w:val="000000"/>
          <w:sz w:val="28"/>
        </w:rPr>
        <w:t>
      өзі жүретін жер сорғыш снарядтарын пайдалану тәртібіжәне құрылысы;</w:t>
      </w:r>
    </w:p>
    <w:p>
      <w:pPr>
        <w:spacing w:after="0"/>
        <w:ind w:left="0"/>
        <w:jc w:val="both"/>
      </w:pPr>
      <w:r>
        <w:rPr>
          <w:rFonts w:ascii="Times New Roman"/>
          <w:b w:val="false"/>
          <w:i w:val="false"/>
          <w:color w:val="000000"/>
          <w:sz w:val="28"/>
        </w:rPr>
        <w:t>
      құрал-сайман, өрт сөндіру құрылғысы және апаттық-құтқару мүлігін қолдану тәртібі;</w:t>
      </w:r>
    </w:p>
    <w:p>
      <w:pPr>
        <w:spacing w:after="0"/>
        <w:ind w:left="0"/>
        <w:jc w:val="both"/>
      </w:pPr>
      <w:r>
        <w:rPr>
          <w:rFonts w:ascii="Times New Roman"/>
          <w:b w:val="false"/>
          <w:i w:val="false"/>
          <w:color w:val="000000"/>
          <w:sz w:val="28"/>
        </w:rPr>
        <w:t>
      апаттық сигналдау және ішкі байланыс құралдарын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өзі жүретін жер сорғыш снарядтарыжұмысының техникалық процесі.</w:t>
      </w:r>
    </w:p>
    <w:bookmarkStart w:name="z735" w:id="732"/>
    <w:p>
      <w:pPr>
        <w:spacing w:after="0"/>
        <w:ind w:left="0"/>
        <w:jc w:val="both"/>
      </w:pPr>
      <w:r>
        <w:rPr>
          <w:rFonts w:ascii="Times New Roman"/>
          <w:b w:val="false"/>
          <w:i w:val="false"/>
          <w:color w:val="000000"/>
          <w:sz w:val="28"/>
        </w:rPr>
        <w:t>
      534. Жер сорғыш снарядтарында өнімділігі сағатына 700 текше метрге дейінгіжұмысты орындау кезінде – 4-разряд;</w:t>
      </w:r>
    </w:p>
    <w:bookmarkEnd w:id="732"/>
    <w:p>
      <w:pPr>
        <w:spacing w:after="0"/>
        <w:ind w:left="0"/>
        <w:jc w:val="both"/>
      </w:pPr>
      <w:r>
        <w:rPr>
          <w:rFonts w:ascii="Times New Roman"/>
          <w:b w:val="false"/>
          <w:i w:val="false"/>
          <w:color w:val="000000"/>
          <w:sz w:val="28"/>
        </w:rPr>
        <w:t>
      жер сорғыш снарядтарында өнімділігі сағатына 700 текше метрден астам жұмысты орындау кезінде – 5-разряд.</w:t>
      </w:r>
    </w:p>
    <w:bookmarkStart w:name="z736" w:id="733"/>
    <w:p>
      <w:pPr>
        <w:spacing w:after="0"/>
        <w:ind w:left="0"/>
        <w:jc w:val="left"/>
      </w:pPr>
      <w:r>
        <w:rPr>
          <w:rFonts w:ascii="Times New Roman"/>
          <w:b/>
          <w:i w:val="false"/>
          <w:color w:val="000000"/>
        </w:rPr>
        <w:t xml:space="preserve"> 10-параграф. Зерттеу арна партиясының бригадирі, 4-разряд</w:t>
      </w:r>
    </w:p>
    <w:bookmarkEnd w:id="733"/>
    <w:bookmarkStart w:name="z737" w:id="734"/>
    <w:p>
      <w:pPr>
        <w:spacing w:after="0"/>
        <w:ind w:left="0"/>
        <w:jc w:val="both"/>
      </w:pPr>
      <w:r>
        <w:rPr>
          <w:rFonts w:ascii="Times New Roman"/>
          <w:b w:val="false"/>
          <w:i w:val="false"/>
          <w:color w:val="000000"/>
          <w:sz w:val="28"/>
        </w:rPr>
        <w:t>
      535. Жұмыс сипаттамасы:</w:t>
      </w:r>
    </w:p>
    <w:bookmarkEnd w:id="734"/>
    <w:p>
      <w:pPr>
        <w:spacing w:after="0"/>
        <w:ind w:left="0"/>
        <w:jc w:val="both"/>
      </w:pPr>
      <w:r>
        <w:rPr>
          <w:rFonts w:ascii="Times New Roman"/>
          <w:b w:val="false"/>
          <w:i w:val="false"/>
          <w:color w:val="000000"/>
          <w:sz w:val="28"/>
        </w:rPr>
        <w:t>
      далалық іздестіру жұмыстарындағы және арналық зерттеулердегі іздестіруші партия жұмысшыларын басқару;</w:t>
      </w:r>
    </w:p>
    <w:p>
      <w:pPr>
        <w:spacing w:after="0"/>
        <w:ind w:left="0"/>
        <w:jc w:val="both"/>
      </w:pPr>
      <w:r>
        <w:rPr>
          <w:rFonts w:ascii="Times New Roman"/>
          <w:b w:val="false"/>
          <w:i w:val="false"/>
          <w:color w:val="000000"/>
          <w:sz w:val="28"/>
        </w:rPr>
        <w:t>
      далалық жұмыстардың дайындық және қарапайым түрлерін орындау;</w:t>
      </w:r>
    </w:p>
    <w:p>
      <w:pPr>
        <w:spacing w:after="0"/>
        <w:ind w:left="0"/>
        <w:jc w:val="both"/>
      </w:pPr>
      <w:r>
        <w:rPr>
          <w:rFonts w:ascii="Times New Roman"/>
          <w:b w:val="false"/>
          <w:i w:val="false"/>
          <w:color w:val="000000"/>
          <w:sz w:val="28"/>
        </w:rPr>
        <w:t>
      дала жұмыстарына шығуға дайындалу;</w:t>
      </w:r>
    </w:p>
    <w:p>
      <w:pPr>
        <w:spacing w:after="0"/>
        <w:ind w:left="0"/>
        <w:jc w:val="both"/>
      </w:pPr>
      <w:r>
        <w:rPr>
          <w:rFonts w:ascii="Times New Roman"/>
          <w:b w:val="false"/>
          <w:i w:val="false"/>
          <w:color w:val="000000"/>
          <w:sz w:val="28"/>
        </w:rPr>
        <w:t>
      орман-тоғай жолын шабу;</w:t>
      </w:r>
    </w:p>
    <w:p>
      <w:pPr>
        <w:spacing w:after="0"/>
        <w:ind w:left="0"/>
        <w:jc w:val="both"/>
      </w:pPr>
      <w:r>
        <w:rPr>
          <w:rFonts w:ascii="Times New Roman"/>
          <w:b w:val="false"/>
          <w:i w:val="false"/>
          <w:color w:val="000000"/>
          <w:sz w:val="28"/>
        </w:rPr>
        <w:t>
      өлшенген және гидрометриялық жармалар қою;</w:t>
      </w:r>
    </w:p>
    <w:p>
      <w:pPr>
        <w:spacing w:after="0"/>
        <w:ind w:left="0"/>
        <w:jc w:val="both"/>
      </w:pPr>
      <w:r>
        <w:rPr>
          <w:rFonts w:ascii="Times New Roman"/>
          <w:b w:val="false"/>
          <w:i w:val="false"/>
          <w:color w:val="000000"/>
          <w:sz w:val="28"/>
        </w:rPr>
        <w:t>
      белгілер салу және жоспарлынегіздеу орталықтарын қалау;</w:t>
      </w:r>
    </w:p>
    <w:p>
      <w:pPr>
        <w:spacing w:after="0"/>
        <w:ind w:left="0"/>
        <w:jc w:val="both"/>
      </w:pPr>
      <w:r>
        <w:rPr>
          <w:rFonts w:ascii="Times New Roman"/>
          <w:b w:val="false"/>
          <w:i w:val="false"/>
          <w:color w:val="000000"/>
          <w:sz w:val="28"/>
        </w:rPr>
        <w:t>
      биік реперлер орнату;</w:t>
      </w:r>
    </w:p>
    <w:p>
      <w:pPr>
        <w:spacing w:after="0"/>
        <w:ind w:left="0"/>
        <w:jc w:val="both"/>
      </w:pPr>
      <w:r>
        <w:rPr>
          <w:rFonts w:ascii="Times New Roman"/>
          <w:b w:val="false"/>
          <w:i w:val="false"/>
          <w:color w:val="000000"/>
          <w:sz w:val="28"/>
        </w:rPr>
        <w:t>
      су өлшейтін қадағалау орындарын салу;</w:t>
      </w:r>
    </w:p>
    <w:p>
      <w:pPr>
        <w:spacing w:after="0"/>
        <w:ind w:left="0"/>
        <w:jc w:val="both"/>
      </w:pPr>
      <w:r>
        <w:rPr>
          <w:rFonts w:ascii="Times New Roman"/>
          <w:b w:val="false"/>
          <w:i w:val="false"/>
          <w:color w:val="000000"/>
          <w:sz w:val="28"/>
        </w:rPr>
        <w:t>
      ұсақ бұрғылау;</w:t>
      </w:r>
    </w:p>
    <w:p>
      <w:pPr>
        <w:spacing w:after="0"/>
        <w:ind w:left="0"/>
        <w:jc w:val="both"/>
      </w:pPr>
      <w:r>
        <w:rPr>
          <w:rFonts w:ascii="Times New Roman"/>
          <w:b w:val="false"/>
          <w:i w:val="false"/>
          <w:color w:val="000000"/>
          <w:sz w:val="28"/>
        </w:rPr>
        <w:t>
      брандвахтаны тіркеу дайындығымен байланысты жұмыстарға қатысу;</w:t>
      </w:r>
    </w:p>
    <w:p>
      <w:pPr>
        <w:spacing w:after="0"/>
        <w:ind w:left="0"/>
        <w:jc w:val="both"/>
      </w:pPr>
      <w:r>
        <w:rPr>
          <w:rFonts w:ascii="Times New Roman"/>
          <w:b w:val="false"/>
          <w:i w:val="false"/>
          <w:color w:val="000000"/>
          <w:sz w:val="28"/>
        </w:rPr>
        <w:t>
      моторлы қайықты (катерді) басқару, қозғалтқышты іске қосу және тоқтату;</w:t>
      </w:r>
    </w:p>
    <w:p>
      <w:pPr>
        <w:spacing w:after="0"/>
        <w:ind w:left="0"/>
        <w:jc w:val="both"/>
      </w:pPr>
      <w:r>
        <w:rPr>
          <w:rFonts w:ascii="Times New Roman"/>
          <w:b w:val="false"/>
          <w:i w:val="false"/>
          <w:color w:val="000000"/>
          <w:sz w:val="28"/>
        </w:rPr>
        <w:t>
      моторлы қайықтың (катердің) корпусы мен қозғалтқыштарына алдын ала жөндеу жұмыстарын жүргізу;</w:t>
      </w:r>
    </w:p>
    <w:p>
      <w:pPr>
        <w:spacing w:after="0"/>
        <w:ind w:left="0"/>
        <w:jc w:val="both"/>
      </w:pPr>
      <w:r>
        <w:rPr>
          <w:rFonts w:ascii="Times New Roman"/>
          <w:b w:val="false"/>
          <w:i w:val="false"/>
          <w:color w:val="000000"/>
          <w:sz w:val="28"/>
        </w:rPr>
        <w:t>
      далалық іздестіру жұмыстары мен арналық зерттеулерді өндіруге арналған құралдарды, аспаптар мен ұсақ жабдықтарды сақтау.</w:t>
      </w:r>
    </w:p>
    <w:bookmarkStart w:name="z738" w:id="735"/>
    <w:p>
      <w:pPr>
        <w:spacing w:after="0"/>
        <w:ind w:left="0"/>
        <w:jc w:val="both"/>
      </w:pPr>
      <w:r>
        <w:rPr>
          <w:rFonts w:ascii="Times New Roman"/>
          <w:b w:val="false"/>
          <w:i w:val="false"/>
          <w:color w:val="000000"/>
          <w:sz w:val="28"/>
        </w:rPr>
        <w:t>
      536. Білуге тиіс:</w:t>
      </w:r>
    </w:p>
    <w:bookmarkEnd w:id="735"/>
    <w:p>
      <w:pPr>
        <w:spacing w:after="0"/>
        <w:ind w:left="0"/>
        <w:jc w:val="both"/>
      </w:pPr>
      <w:r>
        <w:rPr>
          <w:rFonts w:ascii="Times New Roman"/>
          <w:b w:val="false"/>
          <w:i w:val="false"/>
          <w:color w:val="000000"/>
          <w:sz w:val="28"/>
        </w:rPr>
        <w:t>
      өзендер, көлдер және жасанды су жолдары, су режимі мен арналы процестер, жолдың габариттері, оларды қалпында ұстау тәсілдері және кеменің жүзу жағдайларын жақсарту туралы жалпы мәліметтер;</w:t>
      </w:r>
    </w:p>
    <w:p>
      <w:pPr>
        <w:spacing w:after="0"/>
        <w:ind w:left="0"/>
        <w:jc w:val="both"/>
      </w:pPr>
      <w:r>
        <w:rPr>
          <w:rFonts w:ascii="Times New Roman"/>
          <w:b w:val="false"/>
          <w:i w:val="false"/>
          <w:color w:val="000000"/>
          <w:sz w:val="28"/>
        </w:rPr>
        <w:t>
      кеменің жүзу жағдайын, оның мақсаты және жағдайды білдіретін белгілер қою тәртібі;</w:t>
      </w:r>
    </w:p>
    <w:p>
      <w:pPr>
        <w:spacing w:after="0"/>
        <w:ind w:left="0"/>
        <w:jc w:val="both"/>
      </w:pPr>
      <w:r>
        <w:rPr>
          <w:rFonts w:ascii="Times New Roman"/>
          <w:b w:val="false"/>
          <w:i w:val="false"/>
          <w:color w:val="000000"/>
          <w:sz w:val="28"/>
        </w:rPr>
        <w:t>
      геодезия, топография, гидрография және гидрометрия жөнінде қарапайым элементтер;</w:t>
      </w:r>
    </w:p>
    <w:p>
      <w:pPr>
        <w:spacing w:after="0"/>
        <w:ind w:left="0"/>
        <w:jc w:val="both"/>
      </w:pPr>
      <w:r>
        <w:rPr>
          <w:rFonts w:ascii="Times New Roman"/>
          <w:b w:val="false"/>
          <w:i w:val="false"/>
          <w:color w:val="000000"/>
          <w:sz w:val="28"/>
        </w:rPr>
        <w:t>
      далалық іздестіру жұмыстары мен арналық зерттеулерді орындау кезінде қолданылатын қарапайым құралдар мен аспаптарды пайдалану тәртібі;</w:t>
      </w:r>
    </w:p>
    <w:p>
      <w:pPr>
        <w:spacing w:after="0"/>
        <w:ind w:left="0"/>
        <w:jc w:val="both"/>
      </w:pPr>
      <w:r>
        <w:rPr>
          <w:rFonts w:ascii="Times New Roman"/>
          <w:b w:val="false"/>
          <w:i w:val="false"/>
          <w:color w:val="000000"/>
          <w:sz w:val="28"/>
        </w:rPr>
        <w:t>
      құралдар мен аспаптарды сақтау тәртібі;</w:t>
      </w:r>
    </w:p>
    <w:p>
      <w:pPr>
        <w:spacing w:after="0"/>
        <w:ind w:left="0"/>
        <w:jc w:val="both"/>
      </w:pPr>
      <w:r>
        <w:rPr>
          <w:rFonts w:ascii="Times New Roman"/>
          <w:b w:val="false"/>
          <w:i w:val="false"/>
          <w:color w:val="000000"/>
          <w:sz w:val="28"/>
        </w:rPr>
        <w:t>
      іштен жанатын қозғалтқыштың құрылысыжәне әрекет ету қағидаты;</w:t>
      </w:r>
    </w:p>
    <w:p>
      <w:pPr>
        <w:spacing w:after="0"/>
        <w:ind w:left="0"/>
        <w:jc w:val="both"/>
      </w:pPr>
      <w:r>
        <w:rPr>
          <w:rFonts w:ascii="Times New Roman"/>
          <w:b w:val="false"/>
          <w:i w:val="false"/>
          <w:color w:val="000000"/>
          <w:sz w:val="28"/>
        </w:rPr>
        <w:t>
      зерттеу жұмыстарын жүргізу, кемені болат арқанмен байлау және такелаждарды пайдалануда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39" w:id="736"/>
    <w:p>
      <w:pPr>
        <w:spacing w:after="0"/>
        <w:ind w:left="0"/>
        <w:jc w:val="both"/>
      </w:pPr>
      <w:r>
        <w:rPr>
          <w:rFonts w:ascii="Times New Roman"/>
          <w:b w:val="false"/>
          <w:i w:val="false"/>
          <w:color w:val="000000"/>
          <w:sz w:val="28"/>
        </w:rPr>
        <w:t>
      537. Арнайы бағдарлама бойынша дайындық талап етіледі.</w:t>
      </w:r>
    </w:p>
    <w:bookmarkEnd w:id="736"/>
    <w:bookmarkStart w:name="z740" w:id="737"/>
    <w:p>
      <w:pPr>
        <w:spacing w:after="0"/>
        <w:ind w:left="0"/>
        <w:jc w:val="left"/>
      </w:pPr>
      <w:r>
        <w:rPr>
          <w:rFonts w:ascii="Times New Roman"/>
          <w:b/>
          <w:i w:val="false"/>
          <w:color w:val="000000"/>
        </w:rPr>
        <w:t xml:space="preserve"> 11-параграф. Зерттеу арна партиясының дала (жол) жұмысшысы, 2-разряд</w:t>
      </w:r>
    </w:p>
    <w:bookmarkEnd w:id="737"/>
    <w:bookmarkStart w:name="z741" w:id="738"/>
    <w:p>
      <w:pPr>
        <w:spacing w:after="0"/>
        <w:ind w:left="0"/>
        <w:jc w:val="both"/>
      </w:pPr>
      <w:r>
        <w:rPr>
          <w:rFonts w:ascii="Times New Roman"/>
          <w:b w:val="false"/>
          <w:i w:val="false"/>
          <w:color w:val="000000"/>
          <w:sz w:val="28"/>
        </w:rPr>
        <w:t>
      538. Жұмыс сипаттамасы:</w:t>
      </w:r>
    </w:p>
    <w:bookmarkEnd w:id="738"/>
    <w:p>
      <w:pPr>
        <w:spacing w:after="0"/>
        <w:ind w:left="0"/>
        <w:jc w:val="both"/>
      </w:pPr>
      <w:r>
        <w:rPr>
          <w:rFonts w:ascii="Times New Roman"/>
          <w:b w:val="false"/>
          <w:i w:val="false"/>
          <w:color w:val="000000"/>
          <w:sz w:val="28"/>
        </w:rPr>
        <w:t>
      инженерлік-техникалық қызметкерлердің немесе партия бригадирінің басшылығымен түрлі қосалқы операцияларды далалық іздестіру жұмыстар мен арналық зерттеулерді орындау кезінде;</w:t>
      </w:r>
    </w:p>
    <w:p>
      <w:pPr>
        <w:spacing w:after="0"/>
        <w:ind w:left="0"/>
        <w:jc w:val="both"/>
      </w:pPr>
      <w:r>
        <w:rPr>
          <w:rFonts w:ascii="Times New Roman"/>
          <w:b w:val="false"/>
          <w:i w:val="false"/>
          <w:color w:val="000000"/>
          <w:sz w:val="28"/>
        </w:rPr>
        <w:t>
      жоспарлы-биіктік негіздемесінің пункттерін, қадаларды, жармалық және пикеттік қазықтарды бекіту үшін ағаш белгілерін дайындау;</w:t>
      </w:r>
    </w:p>
    <w:p>
      <w:pPr>
        <w:spacing w:after="0"/>
        <w:ind w:left="0"/>
        <w:jc w:val="both"/>
      </w:pPr>
      <w:r>
        <w:rPr>
          <w:rFonts w:ascii="Times New Roman"/>
          <w:b w:val="false"/>
          <w:i w:val="false"/>
          <w:color w:val="000000"/>
          <w:sz w:val="28"/>
        </w:rPr>
        <w:t>
      брандвахталарды даярлау және буксирлеумен, жүзетін құралдарды және өзге де құрал-саймандарды жөндеумен байланысты жұмыстарға қатысу;</w:t>
      </w:r>
    </w:p>
    <w:p>
      <w:pPr>
        <w:spacing w:after="0"/>
        <w:ind w:left="0"/>
        <w:jc w:val="both"/>
      </w:pPr>
      <w:r>
        <w:rPr>
          <w:rFonts w:ascii="Times New Roman"/>
          <w:b w:val="false"/>
          <w:i w:val="false"/>
          <w:color w:val="000000"/>
          <w:sz w:val="28"/>
        </w:rPr>
        <w:t>
      бояу және сүргілеу жұмыстарын орындау.</w:t>
      </w:r>
    </w:p>
    <w:bookmarkStart w:name="z742" w:id="739"/>
    <w:p>
      <w:pPr>
        <w:spacing w:after="0"/>
        <w:ind w:left="0"/>
        <w:jc w:val="both"/>
      </w:pPr>
      <w:r>
        <w:rPr>
          <w:rFonts w:ascii="Times New Roman"/>
          <w:b w:val="false"/>
          <w:i w:val="false"/>
          <w:color w:val="000000"/>
          <w:sz w:val="28"/>
        </w:rPr>
        <w:t>
      539. Білуге тиіс:</w:t>
      </w:r>
    </w:p>
    <w:bookmarkEnd w:id="739"/>
    <w:p>
      <w:pPr>
        <w:spacing w:after="0"/>
        <w:ind w:left="0"/>
        <w:jc w:val="both"/>
      </w:pPr>
      <w:r>
        <w:rPr>
          <w:rFonts w:ascii="Times New Roman"/>
          <w:b w:val="false"/>
          <w:i w:val="false"/>
          <w:color w:val="000000"/>
          <w:sz w:val="28"/>
        </w:rPr>
        <w:t>
      дала iзденiс жұмыстары (зерттеулер) тағайындау туралы ортақ мәлiметтер өндiру тәсiлдерi;</w:t>
      </w:r>
    </w:p>
    <w:p>
      <w:pPr>
        <w:spacing w:after="0"/>
        <w:ind w:left="0"/>
        <w:jc w:val="both"/>
      </w:pPr>
      <w:r>
        <w:rPr>
          <w:rFonts w:ascii="Times New Roman"/>
          <w:b w:val="false"/>
          <w:i w:val="false"/>
          <w:color w:val="000000"/>
          <w:sz w:val="28"/>
        </w:rPr>
        <w:t>
      зерттеу жұмыстарын жүргізу, кемені болат арқанмен байлау, такелаждарды пайдалануда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743" w:id="740"/>
    <w:p>
      <w:pPr>
        <w:spacing w:after="0"/>
        <w:ind w:left="0"/>
        <w:jc w:val="both"/>
      </w:pPr>
      <w:r>
        <w:rPr>
          <w:rFonts w:ascii="Times New Roman"/>
          <w:b w:val="false"/>
          <w:i w:val="false"/>
          <w:color w:val="000000"/>
          <w:sz w:val="28"/>
        </w:rPr>
        <w:t>
      540. Су өлшеу бекеттері құрылғылары, өлшеу және геометриялық қақпақтарды, белгілерді салу және жоспарлы орталықтарды салу жұмыстарын орындауда– 3-разряд.</w:t>
      </w:r>
    </w:p>
    <w:bookmarkEnd w:id="740"/>
    <w:bookmarkStart w:name="z744" w:id="741"/>
    <w:p>
      <w:pPr>
        <w:spacing w:after="0"/>
        <w:ind w:left="0"/>
        <w:jc w:val="left"/>
      </w:pPr>
      <w:r>
        <w:rPr>
          <w:rFonts w:ascii="Times New Roman"/>
          <w:b/>
          <w:i w:val="false"/>
          <w:color w:val="000000"/>
        </w:rPr>
        <w:t xml:space="preserve"> 12-параграф. Кеме аспазшысы, 4-разряд</w:t>
      </w:r>
    </w:p>
    <w:bookmarkEnd w:id="741"/>
    <w:bookmarkStart w:name="z745" w:id="742"/>
    <w:p>
      <w:pPr>
        <w:spacing w:after="0"/>
        <w:ind w:left="0"/>
        <w:jc w:val="both"/>
      </w:pPr>
      <w:r>
        <w:rPr>
          <w:rFonts w:ascii="Times New Roman"/>
          <w:b w:val="false"/>
          <w:i w:val="false"/>
          <w:color w:val="000000"/>
          <w:sz w:val="28"/>
        </w:rPr>
        <w:t>
      541. Жұмыс сипаттамасы:</w:t>
      </w:r>
    </w:p>
    <w:bookmarkEnd w:id="742"/>
    <w:p>
      <w:pPr>
        <w:spacing w:after="0"/>
        <w:ind w:left="0"/>
        <w:jc w:val="both"/>
      </w:pPr>
      <w:r>
        <w:rPr>
          <w:rFonts w:ascii="Times New Roman"/>
          <w:b w:val="false"/>
          <w:i w:val="false"/>
          <w:color w:val="000000"/>
          <w:sz w:val="28"/>
        </w:rPr>
        <w:t>
      суда азықтың дайындаудың экологиялық есебімен кеме экипаж мүшелеріне азықты дайындауын қамту;</w:t>
      </w:r>
    </w:p>
    <w:p>
      <w:pPr>
        <w:spacing w:after="0"/>
        <w:ind w:left="0"/>
        <w:jc w:val="both"/>
      </w:pPr>
      <w:r>
        <w:rPr>
          <w:rFonts w:ascii="Times New Roman"/>
          <w:b w:val="false"/>
          <w:i w:val="false"/>
          <w:color w:val="000000"/>
          <w:sz w:val="28"/>
        </w:rPr>
        <w:t>
      азықтар, шикізаттарға мәлімдеме, мәзір құрастыру;</w:t>
      </w:r>
    </w:p>
    <w:p>
      <w:pPr>
        <w:spacing w:after="0"/>
        <w:ind w:left="0"/>
        <w:jc w:val="both"/>
      </w:pPr>
      <w:r>
        <w:rPr>
          <w:rFonts w:ascii="Times New Roman"/>
          <w:b w:val="false"/>
          <w:i w:val="false"/>
          <w:color w:val="000000"/>
          <w:sz w:val="28"/>
        </w:rPr>
        <w:t>
      тиiстi шикiзат және дайын өнiмнiң шығуын есептеу;</w:t>
      </w:r>
    </w:p>
    <w:p>
      <w:pPr>
        <w:spacing w:after="0"/>
        <w:ind w:left="0"/>
        <w:jc w:val="both"/>
      </w:pPr>
      <w:r>
        <w:rPr>
          <w:rFonts w:ascii="Times New Roman"/>
          <w:b w:val="false"/>
          <w:i w:val="false"/>
          <w:color w:val="000000"/>
          <w:sz w:val="28"/>
        </w:rPr>
        <w:t>
      түскен шикізат және жартылай фабрикаттарға және оларға сәйкесінше көлемі, сапасы және ассортименті бойынша мәлімдеме, тіркеме қағаздарына бақылау;</w:t>
      </w:r>
    </w:p>
    <w:p>
      <w:pPr>
        <w:spacing w:after="0"/>
        <w:ind w:left="0"/>
        <w:jc w:val="both"/>
      </w:pPr>
      <w:r>
        <w:rPr>
          <w:rFonts w:ascii="Times New Roman"/>
          <w:b w:val="false"/>
          <w:i w:val="false"/>
          <w:color w:val="000000"/>
          <w:sz w:val="28"/>
        </w:rPr>
        <w:t>
      актiлердiң салмақтың жеткiлiксiздiгi, ұрыс, ақау, шартқа сәйкес емес өнiмдерiне ресiмдеу;</w:t>
      </w:r>
    </w:p>
    <w:p>
      <w:pPr>
        <w:spacing w:after="0"/>
        <w:ind w:left="0"/>
        <w:jc w:val="both"/>
      </w:pPr>
      <w:r>
        <w:rPr>
          <w:rFonts w:ascii="Times New Roman"/>
          <w:b w:val="false"/>
          <w:i w:val="false"/>
          <w:color w:val="000000"/>
          <w:sz w:val="28"/>
        </w:rPr>
        <w:t>
      тағамдарды дайындау кезінде келесідегідей операцияларды орындайды: бұйымдарды сүзу, араластыру, ұнтақтау, қалыптау, фаршталу;</w:t>
      </w:r>
    </w:p>
    <w:p>
      <w:pPr>
        <w:spacing w:after="0"/>
        <w:ind w:left="0"/>
        <w:jc w:val="both"/>
      </w:pPr>
      <w:r>
        <w:rPr>
          <w:rFonts w:ascii="Times New Roman"/>
          <w:b w:val="false"/>
          <w:i w:val="false"/>
          <w:color w:val="000000"/>
          <w:sz w:val="28"/>
        </w:rPr>
        <w:t>
      тұтынылатын шикiзатты есеп, тауарлық есеп берудi жүргiзу;</w:t>
      </w:r>
    </w:p>
    <w:p>
      <w:pPr>
        <w:spacing w:after="0"/>
        <w:ind w:left="0"/>
        <w:jc w:val="both"/>
      </w:pPr>
      <w:r>
        <w:rPr>
          <w:rFonts w:ascii="Times New Roman"/>
          <w:b w:val="false"/>
          <w:i w:val="false"/>
          <w:color w:val="000000"/>
          <w:sz w:val="28"/>
        </w:rPr>
        <w:t>
      тағамды қабылдау үшін орнатылған уақытта тарату;</w:t>
      </w:r>
    </w:p>
    <w:p>
      <w:pPr>
        <w:spacing w:after="0"/>
        <w:ind w:left="0"/>
        <w:jc w:val="both"/>
      </w:pPr>
      <w:r>
        <w:rPr>
          <w:rFonts w:ascii="Times New Roman"/>
          <w:b w:val="false"/>
          <w:i w:val="false"/>
          <w:color w:val="000000"/>
          <w:sz w:val="28"/>
        </w:rPr>
        <w:t>
      кемеде наубайшы болмаған жағдайда оның міндетін атқару.</w:t>
      </w:r>
    </w:p>
    <w:bookmarkStart w:name="z746" w:id="743"/>
    <w:p>
      <w:pPr>
        <w:spacing w:after="0"/>
        <w:ind w:left="0"/>
        <w:jc w:val="both"/>
      </w:pPr>
      <w:r>
        <w:rPr>
          <w:rFonts w:ascii="Times New Roman"/>
          <w:b w:val="false"/>
          <w:i w:val="false"/>
          <w:color w:val="000000"/>
          <w:sz w:val="28"/>
        </w:rPr>
        <w:t>
      542. Білуге тиіс:</w:t>
      </w:r>
    </w:p>
    <w:bookmarkEnd w:id="743"/>
    <w:p>
      <w:pPr>
        <w:spacing w:after="0"/>
        <w:ind w:left="0"/>
        <w:jc w:val="both"/>
      </w:pPr>
      <w:r>
        <w:rPr>
          <w:rFonts w:ascii="Times New Roman"/>
          <w:b w:val="false"/>
          <w:i w:val="false"/>
          <w:color w:val="000000"/>
          <w:sz w:val="28"/>
        </w:rPr>
        <w:t>
      кеме экипаж мүшелеріне азық дайындауын қамтамасыз ету тәртібі бойынша ұйымдастыру-басқарушы және нормативтік құжаттар;</w:t>
      </w:r>
    </w:p>
    <w:p>
      <w:pPr>
        <w:spacing w:after="0"/>
        <w:ind w:left="0"/>
        <w:jc w:val="both"/>
      </w:pPr>
      <w:r>
        <w:rPr>
          <w:rFonts w:ascii="Times New Roman"/>
          <w:b w:val="false"/>
          <w:i w:val="false"/>
          <w:color w:val="000000"/>
          <w:sz w:val="28"/>
        </w:rPr>
        <w:t>
      қоректену физиологиясының негiзi;</w:t>
      </w:r>
    </w:p>
    <w:p>
      <w:pPr>
        <w:spacing w:after="0"/>
        <w:ind w:left="0"/>
        <w:jc w:val="both"/>
      </w:pPr>
      <w:r>
        <w:rPr>
          <w:rFonts w:ascii="Times New Roman"/>
          <w:b w:val="false"/>
          <w:i w:val="false"/>
          <w:color w:val="000000"/>
          <w:sz w:val="28"/>
        </w:rPr>
        <w:t>
      тамақ өнiмдерiнiң тауартануын негiзі, қоғамдық қоректенудiң гигиенасы және тазалық сақтауы, аспаздықты;</w:t>
      </w:r>
    </w:p>
    <w:p>
      <w:pPr>
        <w:spacing w:after="0"/>
        <w:ind w:left="0"/>
        <w:jc w:val="both"/>
      </w:pPr>
      <w:r>
        <w:rPr>
          <w:rFonts w:ascii="Times New Roman"/>
          <w:b w:val="false"/>
          <w:i w:val="false"/>
          <w:color w:val="000000"/>
          <w:sz w:val="28"/>
        </w:rPr>
        <w:t>
      кемелерде камбуздар және қоғамдық қоректену кәсіпорындарының құрылғыларымен құрал-саймандарын пайдалану тәртібі;</w:t>
      </w:r>
    </w:p>
    <w:p>
      <w:pPr>
        <w:spacing w:after="0"/>
        <w:ind w:left="0"/>
        <w:jc w:val="both"/>
      </w:pPr>
      <w:r>
        <w:rPr>
          <w:rFonts w:ascii="Times New Roman"/>
          <w:b w:val="false"/>
          <w:i w:val="false"/>
          <w:color w:val="000000"/>
          <w:sz w:val="28"/>
        </w:rPr>
        <w:t>
      санитарлық талаптардың тәртібі;</w:t>
      </w:r>
    </w:p>
    <w:p>
      <w:pPr>
        <w:spacing w:after="0"/>
        <w:ind w:left="0"/>
        <w:jc w:val="both"/>
      </w:pPr>
      <w:r>
        <w:rPr>
          <w:rFonts w:ascii="Times New Roman"/>
          <w:b w:val="false"/>
          <w:i w:val="false"/>
          <w:color w:val="000000"/>
          <w:sz w:val="28"/>
        </w:rPr>
        <w:t>
      дәрігерге дейінгі алғашқы көмек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құрылғыларын, дара және ұжымдық құтқару құрылғыларын қолдану тәртібі.</w:t>
      </w:r>
    </w:p>
    <w:bookmarkStart w:name="z747" w:id="744"/>
    <w:p>
      <w:pPr>
        <w:spacing w:after="0"/>
        <w:ind w:left="0"/>
        <w:jc w:val="left"/>
      </w:pPr>
      <w:r>
        <w:rPr>
          <w:rFonts w:ascii="Times New Roman"/>
          <w:b/>
          <w:i w:val="false"/>
          <w:color w:val="000000"/>
        </w:rPr>
        <w:t xml:space="preserve"> 13-параграф. Кеме жіберуші, 4-разряд</w:t>
      </w:r>
    </w:p>
    <w:bookmarkEnd w:id="744"/>
    <w:bookmarkStart w:name="z748" w:id="745"/>
    <w:p>
      <w:pPr>
        <w:spacing w:after="0"/>
        <w:ind w:left="0"/>
        <w:jc w:val="both"/>
      </w:pPr>
      <w:r>
        <w:rPr>
          <w:rFonts w:ascii="Times New Roman"/>
          <w:b w:val="false"/>
          <w:i w:val="false"/>
          <w:color w:val="000000"/>
          <w:sz w:val="28"/>
        </w:rPr>
        <w:t>
      543. Жұмыс сипаттамасы:</w:t>
      </w:r>
    </w:p>
    <w:bookmarkEnd w:id="745"/>
    <w:p>
      <w:pPr>
        <w:spacing w:after="0"/>
        <w:ind w:left="0"/>
        <w:jc w:val="both"/>
      </w:pPr>
      <w:r>
        <w:rPr>
          <w:rFonts w:ascii="Times New Roman"/>
          <w:b w:val="false"/>
          <w:i w:val="false"/>
          <w:color w:val="000000"/>
          <w:sz w:val="28"/>
        </w:rPr>
        <w:t>
      шлюз камерасындағы кемелерді шлюздеу және орналастыру барысын қадағалау;</w:t>
      </w:r>
    </w:p>
    <w:p>
      <w:pPr>
        <w:spacing w:after="0"/>
        <w:ind w:left="0"/>
        <w:jc w:val="both"/>
      </w:pPr>
      <w:r>
        <w:rPr>
          <w:rFonts w:ascii="Times New Roman"/>
          <w:b w:val="false"/>
          <w:i w:val="false"/>
          <w:color w:val="000000"/>
          <w:sz w:val="28"/>
        </w:rPr>
        <w:t>
      жүзетін заттардан шкаф бөліктері мен жұмыс қақпаларын уақытында тазалауды қамтамасыз ету;</w:t>
      </w:r>
    </w:p>
    <w:p>
      <w:pPr>
        <w:spacing w:after="0"/>
        <w:ind w:left="0"/>
        <w:jc w:val="both"/>
      </w:pPr>
      <w:r>
        <w:rPr>
          <w:rFonts w:ascii="Times New Roman"/>
          <w:b w:val="false"/>
          <w:i w:val="false"/>
          <w:color w:val="000000"/>
          <w:sz w:val="28"/>
        </w:rPr>
        <w:t>
      кірме арналарындағы кемелердің тұруын, камералардағы, шлюз аумақтарындағы акваторий тазалығын қадағалау;</w:t>
      </w:r>
    </w:p>
    <w:p>
      <w:pPr>
        <w:spacing w:after="0"/>
        <w:ind w:left="0"/>
        <w:jc w:val="both"/>
      </w:pPr>
      <w:r>
        <w:rPr>
          <w:rFonts w:ascii="Times New Roman"/>
          <w:b w:val="false"/>
          <w:i w:val="false"/>
          <w:color w:val="000000"/>
          <w:sz w:val="28"/>
        </w:rPr>
        <w:t>
      шлюзді орталықтан басқару пультінен берілетін команда кемесі бастығының командаларының дұрыс және уақытылы орындалуын бақылау;</w:t>
      </w:r>
    </w:p>
    <w:p>
      <w:pPr>
        <w:spacing w:after="0"/>
        <w:ind w:left="0"/>
        <w:jc w:val="both"/>
      </w:pPr>
      <w:r>
        <w:rPr>
          <w:rFonts w:ascii="Times New Roman"/>
          <w:b w:val="false"/>
          <w:i w:val="false"/>
          <w:color w:val="000000"/>
          <w:sz w:val="28"/>
        </w:rPr>
        <w:t>
      шлюзде техникалық қызмет көрсету және ағымдағы жөндеу жұмыстарына қатысу.</w:t>
      </w:r>
    </w:p>
    <w:bookmarkStart w:name="z749" w:id="746"/>
    <w:p>
      <w:pPr>
        <w:spacing w:after="0"/>
        <w:ind w:left="0"/>
        <w:jc w:val="both"/>
      </w:pPr>
      <w:r>
        <w:rPr>
          <w:rFonts w:ascii="Times New Roman"/>
          <w:b w:val="false"/>
          <w:i w:val="false"/>
          <w:color w:val="000000"/>
          <w:sz w:val="28"/>
        </w:rPr>
        <w:t>
      544. Білуге тиіс:</w:t>
      </w:r>
    </w:p>
    <w:bookmarkEnd w:id="746"/>
    <w:p>
      <w:pPr>
        <w:spacing w:after="0"/>
        <w:ind w:left="0"/>
        <w:jc w:val="both"/>
      </w:pPr>
      <w:r>
        <w:rPr>
          <w:rFonts w:ascii="Times New Roman"/>
          <w:b w:val="false"/>
          <w:i w:val="false"/>
          <w:color w:val="000000"/>
          <w:sz w:val="28"/>
        </w:rPr>
        <w:t>
      шлюздің және оның жабдықтарының, техникалық құрылыстарының негізгі элементтерінің техникалық пайдалану тәртібі, мақсаты және құрылысы;</w:t>
      </w:r>
    </w:p>
    <w:p>
      <w:pPr>
        <w:spacing w:after="0"/>
        <w:ind w:left="0"/>
        <w:jc w:val="both"/>
      </w:pPr>
      <w:r>
        <w:rPr>
          <w:rFonts w:ascii="Times New Roman"/>
          <w:b w:val="false"/>
          <w:i w:val="false"/>
          <w:color w:val="000000"/>
          <w:sz w:val="28"/>
        </w:rPr>
        <w:t>
      қақпалар мен бекітпелердің, кемелер мен айлақ жабдықтары үйінділерінен сақтандыру құрылғыларының жұмыс жасау қағидаты;</w:t>
      </w:r>
    </w:p>
    <w:p>
      <w:pPr>
        <w:spacing w:after="0"/>
        <w:ind w:left="0"/>
        <w:jc w:val="both"/>
      </w:pPr>
      <w:r>
        <w:rPr>
          <w:rFonts w:ascii="Times New Roman"/>
          <w:b w:val="false"/>
          <w:i w:val="false"/>
          <w:color w:val="000000"/>
          <w:sz w:val="28"/>
        </w:rPr>
        <w:t>
      апаттық-құтқару және өртке қарсы құрал-жабдықтардың құрамы және шлюзде орналасуы;</w:t>
      </w:r>
    </w:p>
    <w:p>
      <w:pPr>
        <w:spacing w:after="0"/>
        <w:ind w:left="0"/>
        <w:jc w:val="both"/>
      </w:pPr>
      <w:r>
        <w:rPr>
          <w:rFonts w:ascii="Times New Roman"/>
          <w:b w:val="false"/>
          <w:i w:val="false"/>
          <w:color w:val="000000"/>
          <w:sz w:val="28"/>
        </w:rPr>
        <w:t>
      кемелер мен плоттарды шлюз арқылы өткізу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кемелер мен шлюздарда қабылданған жарықтық және дыбыстық сигнал беру.</w:t>
      </w:r>
    </w:p>
    <w:bookmarkStart w:name="z750" w:id="747"/>
    <w:p>
      <w:pPr>
        <w:spacing w:after="0"/>
        <w:ind w:left="0"/>
        <w:jc w:val="both"/>
      </w:pPr>
      <w:r>
        <w:rPr>
          <w:rFonts w:ascii="Times New Roman"/>
          <w:b w:val="false"/>
          <w:i w:val="false"/>
          <w:color w:val="000000"/>
          <w:sz w:val="28"/>
        </w:rPr>
        <w:t>
      545. Арнайы бағдарлама бойынша дайындық талап етіледі.</w:t>
      </w:r>
    </w:p>
    <w:bookmarkEnd w:id="747"/>
    <w:bookmarkStart w:name="z751" w:id="748"/>
    <w:p>
      <w:pPr>
        <w:spacing w:after="0"/>
        <w:ind w:left="0"/>
        <w:jc w:val="both"/>
      </w:pPr>
      <w:r>
        <w:rPr>
          <w:rFonts w:ascii="Times New Roman"/>
          <w:b w:val="false"/>
          <w:i w:val="false"/>
          <w:color w:val="000000"/>
          <w:sz w:val="28"/>
        </w:rPr>
        <w:t>
      546. Қарқынды кеме қатынасы учаскесінде жұмыс орындаған кезде:</w:t>
      </w:r>
    </w:p>
    <w:bookmarkEnd w:id="748"/>
    <w:p>
      <w:pPr>
        <w:spacing w:after="0"/>
        <w:ind w:left="0"/>
        <w:jc w:val="both"/>
      </w:pPr>
      <w:r>
        <w:rPr>
          <w:rFonts w:ascii="Times New Roman"/>
          <w:b w:val="false"/>
          <w:i w:val="false"/>
          <w:color w:val="000000"/>
          <w:sz w:val="28"/>
        </w:rPr>
        <w:t>
      2-класты кеме жүзетін гидротехникалық құрылыстарда – 5-разряд;</w:t>
      </w:r>
    </w:p>
    <w:p>
      <w:pPr>
        <w:spacing w:after="0"/>
        <w:ind w:left="0"/>
        <w:jc w:val="both"/>
      </w:pPr>
      <w:r>
        <w:rPr>
          <w:rFonts w:ascii="Times New Roman"/>
          <w:b w:val="false"/>
          <w:i w:val="false"/>
          <w:color w:val="000000"/>
          <w:sz w:val="28"/>
        </w:rPr>
        <w:t>
      1-класты кеме жүзетін гидротехникалық құрылыстарда – 6-разряд.</w:t>
      </w:r>
    </w:p>
    <w:bookmarkStart w:name="z752" w:id="749"/>
    <w:p>
      <w:pPr>
        <w:spacing w:after="0"/>
        <w:ind w:left="0"/>
        <w:jc w:val="both"/>
      </w:pPr>
      <w:r>
        <w:rPr>
          <w:rFonts w:ascii="Times New Roman"/>
          <w:b w:val="false"/>
          <w:i w:val="false"/>
          <w:color w:val="000000"/>
          <w:sz w:val="28"/>
        </w:rPr>
        <w:t>
      547. 6-разряд беру үшін техникалық және кәсіптік (арнайы орта, кәсіптік орта), орта білімнен кейінгі білім талап етіледі.</w:t>
      </w:r>
    </w:p>
    <w:bookmarkEnd w:id="749"/>
    <w:bookmarkStart w:name="z753" w:id="750"/>
    <w:p>
      <w:pPr>
        <w:spacing w:after="0"/>
        <w:ind w:left="0"/>
        <w:jc w:val="left"/>
      </w:pPr>
      <w:r>
        <w:rPr>
          <w:rFonts w:ascii="Times New Roman"/>
          <w:b/>
          <w:i w:val="false"/>
          <w:color w:val="000000"/>
        </w:rPr>
        <w:t xml:space="preserve"> 14-параграф. Кеме қатынасы күзетінің бригадирі, 4-разряд</w:t>
      </w:r>
    </w:p>
    <w:bookmarkEnd w:id="750"/>
    <w:bookmarkStart w:name="z754" w:id="751"/>
    <w:p>
      <w:pPr>
        <w:spacing w:after="0"/>
        <w:ind w:left="0"/>
        <w:jc w:val="both"/>
      </w:pPr>
      <w:r>
        <w:rPr>
          <w:rFonts w:ascii="Times New Roman"/>
          <w:b w:val="false"/>
          <w:i w:val="false"/>
          <w:color w:val="000000"/>
          <w:sz w:val="28"/>
        </w:rPr>
        <w:t>
      548. Жұмыс сипаттамасы:</w:t>
      </w:r>
    </w:p>
    <w:bookmarkEnd w:id="751"/>
    <w:p>
      <w:pPr>
        <w:spacing w:after="0"/>
        <w:ind w:left="0"/>
        <w:jc w:val="both"/>
      </w:pPr>
      <w:r>
        <w:rPr>
          <w:rFonts w:ascii="Times New Roman"/>
          <w:b w:val="false"/>
          <w:i w:val="false"/>
          <w:color w:val="000000"/>
          <w:sz w:val="28"/>
        </w:rPr>
        <w:t>
      күзеттегі жұмысшылардың жұмысын басқару;</w:t>
      </w:r>
    </w:p>
    <w:p>
      <w:pPr>
        <w:spacing w:after="0"/>
        <w:ind w:left="0"/>
        <w:jc w:val="both"/>
      </w:pPr>
      <w:r>
        <w:rPr>
          <w:rFonts w:ascii="Times New Roman"/>
          <w:b w:val="false"/>
          <w:i w:val="false"/>
          <w:color w:val="000000"/>
          <w:sz w:val="28"/>
        </w:rPr>
        <w:t>
      қызмет көрсетілетін учаскеде кеме жолының тереңдігі мен көлемін өлшеу, кеме жүзетін жағдай белгілерін орнату әрі қайта орналастыру және өлшеу нәтижелері бойынша тереңдікті көрсетілетін маңдайшалардың өзгеруі;</w:t>
      </w:r>
    </w:p>
    <w:p>
      <w:pPr>
        <w:spacing w:after="0"/>
        <w:ind w:left="0"/>
        <w:jc w:val="both"/>
      </w:pPr>
      <w:r>
        <w:rPr>
          <w:rFonts w:ascii="Times New Roman"/>
          <w:b w:val="false"/>
          <w:i w:val="false"/>
          <w:color w:val="000000"/>
          <w:sz w:val="28"/>
        </w:rPr>
        <w:t>
      күндізгі және түнгі уақытта жүзетін және жағадағы жағдайдың дұрыстығын қадағалау;</w:t>
      </w:r>
    </w:p>
    <w:p>
      <w:pPr>
        <w:spacing w:after="0"/>
        <w:ind w:left="0"/>
        <w:jc w:val="both"/>
      </w:pPr>
      <w:r>
        <w:rPr>
          <w:rFonts w:ascii="Times New Roman"/>
          <w:b w:val="false"/>
          <w:i w:val="false"/>
          <w:color w:val="000000"/>
          <w:sz w:val="28"/>
        </w:rPr>
        <w:t>
      қызмет көрсетілетін учаске бұрылыстарында жолдың нақты габариттерітуралы күнделікті хабарлау;</w:t>
      </w:r>
    </w:p>
    <w:p>
      <w:pPr>
        <w:spacing w:after="0"/>
        <w:ind w:left="0"/>
        <w:jc w:val="both"/>
      </w:pPr>
      <w:r>
        <w:rPr>
          <w:rFonts w:ascii="Times New Roman"/>
          <w:b w:val="false"/>
          <w:i w:val="false"/>
          <w:color w:val="000000"/>
          <w:sz w:val="28"/>
        </w:rPr>
        <w:t>
      кеме жүзетін трассаны үнемі тралдау арқылы оның тазалығын тексеру;</w:t>
      </w:r>
    </w:p>
    <w:p>
      <w:pPr>
        <w:spacing w:after="0"/>
        <w:ind w:left="0"/>
        <w:jc w:val="both"/>
      </w:pPr>
      <w:r>
        <w:rPr>
          <w:rFonts w:ascii="Times New Roman"/>
          <w:b w:val="false"/>
          <w:i w:val="false"/>
          <w:color w:val="000000"/>
          <w:sz w:val="28"/>
        </w:rPr>
        <w:t>
      табылған кедергілерді тазалау немесе белгілермен қоршау;</w:t>
      </w:r>
    </w:p>
    <w:p>
      <w:pPr>
        <w:spacing w:after="0"/>
        <w:ind w:left="0"/>
        <w:jc w:val="both"/>
      </w:pPr>
      <w:r>
        <w:rPr>
          <w:rFonts w:ascii="Times New Roman"/>
          <w:b w:val="false"/>
          <w:i w:val="false"/>
          <w:color w:val="000000"/>
          <w:sz w:val="28"/>
        </w:rPr>
        <w:t>
      жағдай белгілерінде жарық беретін сигнал аппаратураларын орнату және олардың дұрыс ірекет етуін қадағалау;</w:t>
      </w:r>
    </w:p>
    <w:p>
      <w:pPr>
        <w:spacing w:after="0"/>
        <w:ind w:left="0"/>
        <w:jc w:val="both"/>
      </w:pPr>
      <w:r>
        <w:rPr>
          <w:rFonts w:ascii="Times New Roman"/>
          <w:b w:val="false"/>
          <w:i w:val="false"/>
          <w:color w:val="000000"/>
          <w:sz w:val="28"/>
        </w:rPr>
        <w:t>
      кеме жүргізушілерінің талабы бойынша кемелерді өткізуге көмек көрсету;</w:t>
      </w:r>
    </w:p>
    <w:p>
      <w:pPr>
        <w:spacing w:after="0"/>
        <w:ind w:left="0"/>
        <w:jc w:val="both"/>
      </w:pPr>
      <w:r>
        <w:rPr>
          <w:rFonts w:ascii="Times New Roman"/>
          <w:b w:val="false"/>
          <w:i w:val="false"/>
          <w:color w:val="000000"/>
          <w:sz w:val="28"/>
        </w:rPr>
        <w:t>
      апат болған жағдайда кемеге шығу және апат жөнінде акт жазуға қатысу;</w:t>
      </w:r>
    </w:p>
    <w:p>
      <w:pPr>
        <w:spacing w:after="0"/>
        <w:ind w:left="0"/>
        <w:jc w:val="both"/>
      </w:pPr>
      <w:r>
        <w:rPr>
          <w:rFonts w:ascii="Times New Roman"/>
          <w:b w:val="false"/>
          <w:i w:val="false"/>
          <w:color w:val="000000"/>
          <w:sz w:val="28"/>
        </w:rPr>
        <w:t>
      моторлы қайықты (катерді) басқару, қозғалтқышты қосу және тоқтату, қайықтың (катердің) корпусы мен қозғалтқышына алдын ала жөндеуге қатысу.</w:t>
      </w:r>
    </w:p>
    <w:bookmarkStart w:name="z755" w:id="752"/>
    <w:p>
      <w:pPr>
        <w:spacing w:after="0"/>
        <w:ind w:left="0"/>
        <w:jc w:val="both"/>
      </w:pPr>
      <w:r>
        <w:rPr>
          <w:rFonts w:ascii="Times New Roman"/>
          <w:b w:val="false"/>
          <w:i w:val="false"/>
          <w:color w:val="000000"/>
          <w:sz w:val="28"/>
        </w:rPr>
        <w:t>
      549. Білуге тиіс:</w:t>
      </w:r>
    </w:p>
    <w:bookmarkEnd w:id="752"/>
    <w:p>
      <w:pPr>
        <w:spacing w:after="0"/>
        <w:ind w:left="0"/>
        <w:jc w:val="both"/>
      </w:pPr>
      <w:r>
        <w:rPr>
          <w:rFonts w:ascii="Times New Roman"/>
          <w:b w:val="false"/>
          <w:i w:val="false"/>
          <w:color w:val="000000"/>
          <w:sz w:val="28"/>
        </w:rPr>
        <w:t>
      кеме жүзетін трассаға қойылатын негізгі талаптар, кеме жүзетін жағдайдың мақсаты, қызмет көрсетілетін учаскедегі кепілдік берілген және сараланған жол габариттері;</w:t>
      </w:r>
    </w:p>
    <w:p>
      <w:pPr>
        <w:spacing w:after="0"/>
        <w:ind w:left="0"/>
        <w:jc w:val="both"/>
      </w:pPr>
      <w:r>
        <w:rPr>
          <w:rFonts w:ascii="Times New Roman"/>
          <w:b w:val="false"/>
          <w:i w:val="false"/>
          <w:color w:val="000000"/>
          <w:sz w:val="28"/>
        </w:rPr>
        <w:t>
      жағдайдың жағалық және қалқыма белгілерін қою тәртібі;</w:t>
      </w:r>
    </w:p>
    <w:p>
      <w:pPr>
        <w:spacing w:after="0"/>
        <w:ind w:left="0"/>
        <w:jc w:val="both"/>
      </w:pPr>
      <w:r>
        <w:rPr>
          <w:rFonts w:ascii="Times New Roman"/>
          <w:b w:val="false"/>
          <w:i w:val="false"/>
          <w:color w:val="000000"/>
          <w:sz w:val="28"/>
        </w:rPr>
        <w:t>
      электртехника мен оптика жөнінде жалпы мәліметтер;</w:t>
      </w:r>
    </w:p>
    <w:p>
      <w:pPr>
        <w:spacing w:after="0"/>
        <w:ind w:left="0"/>
        <w:jc w:val="both"/>
      </w:pPr>
      <w:r>
        <w:rPr>
          <w:rFonts w:ascii="Times New Roman"/>
          <w:b w:val="false"/>
          <w:i w:val="false"/>
          <w:color w:val="000000"/>
          <w:sz w:val="28"/>
        </w:rPr>
        <w:t>
      жарық беретін сигнал аппараттарын пайдаланудың ерекшеліктері және мақсаты;</w:t>
      </w:r>
    </w:p>
    <w:p>
      <w:pPr>
        <w:spacing w:after="0"/>
        <w:ind w:left="0"/>
        <w:jc w:val="both"/>
      </w:pPr>
      <w:r>
        <w:rPr>
          <w:rFonts w:ascii="Times New Roman"/>
          <w:b w:val="false"/>
          <w:i w:val="false"/>
          <w:color w:val="000000"/>
          <w:sz w:val="28"/>
        </w:rPr>
        <w:t>
      бақылау-өлшеу құралдары мен аспаптарын пайдалану тәртібі;</w:t>
      </w:r>
    </w:p>
    <w:p>
      <w:pPr>
        <w:spacing w:after="0"/>
        <w:ind w:left="0"/>
        <w:jc w:val="both"/>
      </w:pPr>
      <w:r>
        <w:rPr>
          <w:rFonts w:ascii="Times New Roman"/>
          <w:b w:val="false"/>
          <w:i w:val="false"/>
          <w:color w:val="000000"/>
          <w:sz w:val="28"/>
        </w:rPr>
        <w:t>
      іштен жанатын қозғалтқыштардың әрекет ету қағидаты және құрылысы;</w:t>
      </w:r>
    </w:p>
    <w:p>
      <w:pPr>
        <w:spacing w:after="0"/>
        <w:ind w:left="0"/>
        <w:jc w:val="both"/>
      </w:pPr>
      <w:r>
        <w:rPr>
          <w:rFonts w:ascii="Times New Roman"/>
          <w:b w:val="false"/>
          <w:i w:val="false"/>
          <w:color w:val="000000"/>
          <w:sz w:val="28"/>
        </w:rPr>
        <w:t>
      кеме жүзетін жағдайға жанастам бөліктегі ішкі су жолдары бойынша жүзу тәртібі;</w:t>
      </w:r>
    </w:p>
    <w:p>
      <w:pPr>
        <w:spacing w:after="0"/>
        <w:ind w:left="0"/>
        <w:jc w:val="both"/>
      </w:pPr>
      <w:r>
        <w:rPr>
          <w:rFonts w:ascii="Times New Roman"/>
          <w:b w:val="false"/>
          <w:i w:val="false"/>
          <w:color w:val="000000"/>
          <w:sz w:val="28"/>
        </w:rPr>
        <w:t>
      дыбыс және жарық сигналдары;</w:t>
      </w:r>
    </w:p>
    <w:p>
      <w:pPr>
        <w:spacing w:after="0"/>
        <w:ind w:left="0"/>
        <w:jc w:val="both"/>
      </w:pPr>
      <w:r>
        <w:rPr>
          <w:rFonts w:ascii="Times New Roman"/>
          <w:b w:val="false"/>
          <w:i w:val="false"/>
          <w:color w:val="000000"/>
          <w:sz w:val="28"/>
        </w:rPr>
        <w:t>
      радиостанцияны пайдалану және оны теңшеу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кеме жүзетін жағдайға қажетті көлемде ағаш ұсталық және сырлау жұмыстары.</w:t>
      </w:r>
    </w:p>
    <w:bookmarkStart w:name="z756" w:id="753"/>
    <w:p>
      <w:pPr>
        <w:spacing w:after="0"/>
        <w:ind w:left="0"/>
        <w:jc w:val="both"/>
      </w:pPr>
      <w:r>
        <w:rPr>
          <w:rFonts w:ascii="Times New Roman"/>
          <w:b w:val="false"/>
          <w:i w:val="false"/>
          <w:color w:val="000000"/>
          <w:sz w:val="28"/>
        </w:rPr>
        <w:t>
      550. Бір жылдан кем емес (навигация) қарауыл тәжірибесінің болуы және арнайы бағдарлама бойынша дайындық талап етіледі.</w:t>
      </w:r>
    </w:p>
    <w:bookmarkEnd w:id="753"/>
    <w:bookmarkStart w:name="z757" w:id="754"/>
    <w:p>
      <w:pPr>
        <w:spacing w:after="0"/>
        <w:ind w:left="0"/>
        <w:jc w:val="left"/>
      </w:pPr>
      <w:r>
        <w:rPr>
          <w:rFonts w:ascii="Times New Roman"/>
          <w:b/>
          <w:i w:val="false"/>
          <w:color w:val="000000"/>
        </w:rPr>
        <w:t xml:space="preserve"> 15-параграф. Кеме қатынасы монтері-моторшы, 3-разряд</w:t>
      </w:r>
    </w:p>
    <w:bookmarkEnd w:id="754"/>
    <w:bookmarkStart w:name="z758" w:id="755"/>
    <w:p>
      <w:pPr>
        <w:spacing w:after="0"/>
        <w:ind w:left="0"/>
        <w:jc w:val="both"/>
      </w:pPr>
      <w:r>
        <w:rPr>
          <w:rFonts w:ascii="Times New Roman"/>
          <w:b w:val="false"/>
          <w:i w:val="false"/>
          <w:color w:val="000000"/>
          <w:sz w:val="28"/>
        </w:rPr>
        <w:t>
      551. Жұмыс сипаттамасы:</w:t>
      </w:r>
    </w:p>
    <w:bookmarkEnd w:id="755"/>
    <w:p>
      <w:pPr>
        <w:spacing w:after="0"/>
        <w:ind w:left="0"/>
        <w:jc w:val="both"/>
      </w:pPr>
      <w:r>
        <w:rPr>
          <w:rFonts w:ascii="Times New Roman"/>
          <w:b w:val="false"/>
          <w:i w:val="false"/>
          <w:color w:val="000000"/>
          <w:sz w:val="28"/>
        </w:rPr>
        <w:t>
      кеменің жүзу жағдайындағы белгілерінде жарық беретін сигнал аппаратурасы мен автоматтарды монтаждау, теңшеу;</w:t>
      </w:r>
    </w:p>
    <w:p>
      <w:pPr>
        <w:spacing w:after="0"/>
        <w:ind w:left="0"/>
        <w:jc w:val="both"/>
      </w:pPr>
      <w:r>
        <w:rPr>
          <w:rFonts w:ascii="Times New Roman"/>
          <w:b w:val="false"/>
          <w:i w:val="false"/>
          <w:color w:val="000000"/>
          <w:sz w:val="28"/>
        </w:rPr>
        <w:t>
      қоректендіру көзін белгілеу және ауыстыру, аккумуляторды зарядтау, электролит дайындау және аккумуляторлы элементтерді құю;</w:t>
      </w:r>
    </w:p>
    <w:p>
      <w:pPr>
        <w:spacing w:after="0"/>
        <w:ind w:left="0"/>
        <w:jc w:val="both"/>
      </w:pPr>
      <w:r>
        <w:rPr>
          <w:rFonts w:ascii="Times New Roman"/>
          <w:b w:val="false"/>
          <w:i w:val="false"/>
          <w:color w:val="000000"/>
          <w:sz w:val="28"/>
        </w:rPr>
        <w:t>
      жарық беретін сигнал аппараттары мен автоматтарын тексеру және ағымдағы жөндеу жүргізу, бақылау үшін учаскелерді аралау және жағдай белгілеріндегі жарық беретін сигнал аппаратураларының монтажын әрі жұмысын тексеру;</w:t>
      </w:r>
    </w:p>
    <w:p>
      <w:pPr>
        <w:spacing w:after="0"/>
        <w:ind w:left="0"/>
        <w:jc w:val="both"/>
      </w:pPr>
      <w:r>
        <w:rPr>
          <w:rFonts w:ascii="Times New Roman"/>
          <w:b w:val="false"/>
          <w:i w:val="false"/>
          <w:color w:val="000000"/>
          <w:sz w:val="28"/>
        </w:rPr>
        <w:t>
      моторлы қайықты басқару, қозғалтқышты қосу және тоқтату, моторлы қайықтың корпусы мен қозғалтқышына ұсақ және алдын ала жөндеу жұмыстарын жүргізу.</w:t>
      </w:r>
    </w:p>
    <w:bookmarkStart w:name="z759" w:id="756"/>
    <w:p>
      <w:pPr>
        <w:spacing w:after="0"/>
        <w:ind w:left="0"/>
        <w:jc w:val="both"/>
      </w:pPr>
      <w:r>
        <w:rPr>
          <w:rFonts w:ascii="Times New Roman"/>
          <w:b w:val="false"/>
          <w:i w:val="false"/>
          <w:color w:val="000000"/>
          <w:sz w:val="28"/>
        </w:rPr>
        <w:t>
      552. Білуге тиіс:</w:t>
      </w:r>
    </w:p>
    <w:bookmarkEnd w:id="756"/>
    <w:p>
      <w:pPr>
        <w:spacing w:after="0"/>
        <w:ind w:left="0"/>
        <w:jc w:val="both"/>
      </w:pPr>
      <w:r>
        <w:rPr>
          <w:rFonts w:ascii="Times New Roman"/>
          <w:b w:val="false"/>
          <w:i w:val="false"/>
          <w:color w:val="000000"/>
          <w:sz w:val="28"/>
        </w:rPr>
        <w:t>
      кеменің жүзу жағдайындағы белгілерінде қолданылатын жарық беретін сигнал аппаратурасы мен автоматының мақсаты;</w:t>
      </w:r>
    </w:p>
    <w:p>
      <w:pPr>
        <w:spacing w:after="0"/>
        <w:ind w:left="0"/>
        <w:jc w:val="both"/>
      </w:pPr>
      <w:r>
        <w:rPr>
          <w:rFonts w:ascii="Times New Roman"/>
          <w:b w:val="false"/>
          <w:i w:val="false"/>
          <w:color w:val="000000"/>
          <w:sz w:val="28"/>
        </w:rPr>
        <w:t>
      автоматтарды монтаждау схемалары және ақаулықтарды анықтау және жою тәртібі;</w:t>
      </w:r>
    </w:p>
    <w:p>
      <w:pPr>
        <w:spacing w:after="0"/>
        <w:ind w:left="0"/>
        <w:jc w:val="both"/>
      </w:pPr>
      <w:r>
        <w:rPr>
          <w:rFonts w:ascii="Times New Roman"/>
          <w:b w:val="false"/>
          <w:i w:val="false"/>
          <w:color w:val="000000"/>
          <w:sz w:val="28"/>
        </w:rPr>
        <w:t>
      кеменің жүзу жағдайы белгілеріндегі жарық беретін аппаратураларда қолданылатын линзалардың, сәуле түсіргіштердің, жарық фильтрлердің оптикалық қасиеті;</w:t>
      </w:r>
    </w:p>
    <w:p>
      <w:pPr>
        <w:spacing w:after="0"/>
        <w:ind w:left="0"/>
        <w:jc w:val="both"/>
      </w:pPr>
      <w:r>
        <w:rPr>
          <w:rFonts w:ascii="Times New Roman"/>
          <w:b w:val="false"/>
          <w:i w:val="false"/>
          <w:color w:val="000000"/>
          <w:sz w:val="28"/>
        </w:rPr>
        <w:t>
      кеменің жүзу жағдайындағы белгілеріне жарық түсіру үшін қолданылатын қышқыл және сілтілі аккумулятор батареяларының құрылысы мен мақсаты;</w:t>
      </w:r>
    </w:p>
    <w:p>
      <w:pPr>
        <w:spacing w:after="0"/>
        <w:ind w:left="0"/>
        <w:jc w:val="both"/>
      </w:pPr>
      <w:r>
        <w:rPr>
          <w:rFonts w:ascii="Times New Roman"/>
          <w:b w:val="false"/>
          <w:i w:val="false"/>
          <w:color w:val="000000"/>
          <w:sz w:val="28"/>
        </w:rPr>
        <w:t>
      қайық қозғалтқышын қосу, басқару және тоқтату тәртібі;</w:t>
      </w:r>
    </w:p>
    <w:p>
      <w:pPr>
        <w:spacing w:after="0"/>
        <w:ind w:left="0"/>
        <w:jc w:val="both"/>
      </w:pPr>
      <w:r>
        <w:rPr>
          <w:rFonts w:ascii="Times New Roman"/>
          <w:b w:val="false"/>
          <w:i w:val="false"/>
          <w:color w:val="000000"/>
          <w:sz w:val="28"/>
        </w:rPr>
        <w:t>
      ішкі су жолдарымен жүзудің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жөніндегі негізгі мәліметтер.</w:t>
      </w:r>
    </w:p>
    <w:bookmarkStart w:name="z760" w:id="757"/>
    <w:p>
      <w:pPr>
        <w:spacing w:after="0"/>
        <w:ind w:left="0"/>
        <w:jc w:val="both"/>
      </w:pPr>
      <w:r>
        <w:rPr>
          <w:rFonts w:ascii="Times New Roman"/>
          <w:b w:val="false"/>
          <w:i w:val="false"/>
          <w:color w:val="000000"/>
          <w:sz w:val="28"/>
        </w:rPr>
        <w:t>
      553. Учаскелерде интенсивті кеме жүзу жұмыстарын орындаған кезде – 4-разряд.</w:t>
      </w:r>
    </w:p>
    <w:bookmarkEnd w:id="757"/>
    <w:bookmarkStart w:name="z761" w:id="758"/>
    <w:p>
      <w:pPr>
        <w:spacing w:after="0"/>
        <w:ind w:left="0"/>
        <w:jc w:val="left"/>
      </w:pPr>
      <w:r>
        <w:rPr>
          <w:rFonts w:ascii="Times New Roman"/>
          <w:b/>
          <w:i w:val="false"/>
          <w:color w:val="000000"/>
        </w:rPr>
        <w:t xml:space="preserve"> 16-параграф. Кеме қатынасын хабарлаушы, 3-разряд</w:t>
      </w:r>
    </w:p>
    <w:bookmarkEnd w:id="758"/>
    <w:bookmarkStart w:name="z762" w:id="759"/>
    <w:p>
      <w:pPr>
        <w:spacing w:after="0"/>
        <w:ind w:left="0"/>
        <w:jc w:val="both"/>
      </w:pPr>
      <w:r>
        <w:rPr>
          <w:rFonts w:ascii="Times New Roman"/>
          <w:b w:val="false"/>
          <w:i w:val="false"/>
          <w:color w:val="000000"/>
          <w:sz w:val="28"/>
        </w:rPr>
        <w:t>
      554. Жұмыс сипаттамасы:</w:t>
      </w:r>
    </w:p>
    <w:bookmarkEnd w:id="759"/>
    <w:p>
      <w:pPr>
        <w:spacing w:after="0"/>
        <w:ind w:left="0"/>
        <w:jc w:val="both"/>
      </w:pPr>
      <w:r>
        <w:rPr>
          <w:rFonts w:ascii="Times New Roman"/>
          <w:b w:val="false"/>
          <w:i w:val="false"/>
          <w:color w:val="000000"/>
          <w:sz w:val="28"/>
        </w:rPr>
        <w:t>
      кеменің жүру жолындағы жағдайдың белгіленген учаскедегі қарауыл жұмысшыларынан кеменің жүру жолының тереңдігін тәулік сайын өлшеу нәтижелері бойынша кеменің жүру жағдайындағы белгілерінің орналасу өзгерістері және кемемен техникалық форттың (жерден көсіп алатын снарядтар, корчекрандар және өзге де) орналасқан жері сондай ақ іздестіру қалыбы және тегістеу партиялары жөнінде күнделікті мәлімет жинау;</w:t>
      </w:r>
    </w:p>
    <w:p>
      <w:pPr>
        <w:spacing w:after="0"/>
        <w:ind w:left="0"/>
        <w:jc w:val="both"/>
      </w:pPr>
      <w:r>
        <w:rPr>
          <w:rFonts w:ascii="Times New Roman"/>
          <w:b w:val="false"/>
          <w:i w:val="false"/>
          <w:color w:val="000000"/>
          <w:sz w:val="28"/>
        </w:rPr>
        <w:t>
      телефон, радио немесе өзге де тәсілмен жолдың техникалық учаскесінде (гидротехникалық шоғырлану ауданында) өңдеу және жеткізу;</w:t>
      </w:r>
    </w:p>
    <w:p>
      <w:pPr>
        <w:spacing w:after="0"/>
        <w:ind w:left="0"/>
        <w:jc w:val="both"/>
      </w:pPr>
      <w:r>
        <w:rPr>
          <w:rFonts w:ascii="Times New Roman"/>
          <w:b w:val="false"/>
          <w:i w:val="false"/>
          <w:color w:val="000000"/>
          <w:sz w:val="28"/>
        </w:rPr>
        <w:t>
      жолдың техникалық учаскелеріндегі жерден көсіп алатын және түбін тазалайтын снарядтар, іздестіру қалыбы және түзету партиялары мен өзге де өндірістік бірліктер жағдайлық бригадалар командирлер жарлықтар мен тапсырмалар беру;</w:t>
      </w:r>
    </w:p>
    <w:p>
      <w:pPr>
        <w:spacing w:after="0"/>
        <w:ind w:left="0"/>
        <w:jc w:val="both"/>
      </w:pPr>
      <w:r>
        <w:rPr>
          <w:rFonts w:ascii="Times New Roman"/>
          <w:b w:val="false"/>
          <w:i w:val="false"/>
          <w:color w:val="000000"/>
          <w:sz w:val="28"/>
        </w:rPr>
        <w:t>
      радиотелефон аппаратуралары мен көліктің бекітілген құралдарының сақталуы мен дұрыс пайдаланылуын қамтамасыз ету.</w:t>
      </w:r>
    </w:p>
    <w:bookmarkStart w:name="z763" w:id="760"/>
    <w:p>
      <w:pPr>
        <w:spacing w:after="0"/>
        <w:ind w:left="0"/>
        <w:jc w:val="both"/>
      </w:pPr>
      <w:r>
        <w:rPr>
          <w:rFonts w:ascii="Times New Roman"/>
          <w:b w:val="false"/>
          <w:i w:val="false"/>
          <w:color w:val="000000"/>
          <w:sz w:val="28"/>
        </w:rPr>
        <w:t>
      555. Білуге тиіс:</w:t>
      </w:r>
    </w:p>
    <w:bookmarkEnd w:id="760"/>
    <w:p>
      <w:pPr>
        <w:spacing w:after="0"/>
        <w:ind w:left="0"/>
        <w:jc w:val="both"/>
      </w:pPr>
      <w:r>
        <w:rPr>
          <w:rFonts w:ascii="Times New Roman"/>
          <w:b w:val="false"/>
          <w:i w:val="false"/>
          <w:color w:val="000000"/>
          <w:sz w:val="28"/>
        </w:rPr>
        <w:t>
      жағдайлық белгілердің барлық түрлерінің мақсаты;</w:t>
      </w:r>
    </w:p>
    <w:p>
      <w:pPr>
        <w:spacing w:after="0"/>
        <w:ind w:left="0"/>
        <w:jc w:val="both"/>
      </w:pPr>
      <w:r>
        <w:rPr>
          <w:rFonts w:ascii="Times New Roman"/>
          <w:b w:val="false"/>
          <w:i w:val="false"/>
          <w:color w:val="000000"/>
          <w:sz w:val="28"/>
        </w:rPr>
        <w:t>
      кеменің жүру жолының тереңдігі мен енін өлшеудің тәсілдері мен тәртібі;</w:t>
      </w:r>
    </w:p>
    <w:p>
      <w:pPr>
        <w:spacing w:after="0"/>
        <w:ind w:left="0"/>
        <w:jc w:val="both"/>
      </w:pPr>
      <w:r>
        <w:rPr>
          <w:rFonts w:ascii="Times New Roman"/>
          <w:b w:val="false"/>
          <w:i w:val="false"/>
          <w:color w:val="000000"/>
          <w:sz w:val="28"/>
        </w:rPr>
        <w:t>
      қызмет көрсетуші учаскедегі кепілдік берілген және сараланған жоспарлы жолдың шектік габариттері;</w:t>
      </w:r>
    </w:p>
    <w:p>
      <w:pPr>
        <w:spacing w:after="0"/>
        <w:ind w:left="0"/>
        <w:jc w:val="both"/>
      </w:pPr>
      <w:r>
        <w:rPr>
          <w:rFonts w:ascii="Times New Roman"/>
          <w:b w:val="false"/>
          <w:i w:val="false"/>
          <w:color w:val="000000"/>
          <w:sz w:val="28"/>
        </w:rPr>
        <w:t>
      кеменің жүру жағдайына қатысты көру және есту сигналдары,ішкі су жолдары мен жүзу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радиостанцияны пайдалану тәртібі және өндірістік бірліктермен байланыс графигі.</w:t>
      </w:r>
    </w:p>
    <w:bookmarkStart w:name="z764" w:id="761"/>
    <w:p>
      <w:pPr>
        <w:spacing w:after="0"/>
        <w:ind w:left="0"/>
        <w:jc w:val="both"/>
      </w:pPr>
      <w:r>
        <w:rPr>
          <w:rFonts w:ascii="Times New Roman"/>
          <w:b w:val="false"/>
          <w:i w:val="false"/>
          <w:color w:val="000000"/>
          <w:sz w:val="28"/>
        </w:rPr>
        <w:t>
      556. Интенсивті кеме жүру және өндірістік жерден көсіп алу, түбін тереңдету жұмыстары учаскелеріндегі жұмысты орындау кезінде – 4-разряд.</w:t>
      </w:r>
    </w:p>
    <w:bookmarkEnd w:id="761"/>
    <w:bookmarkStart w:name="z765" w:id="762"/>
    <w:p>
      <w:pPr>
        <w:spacing w:after="0"/>
        <w:ind w:left="0"/>
        <w:jc w:val="left"/>
      </w:pPr>
      <w:r>
        <w:rPr>
          <w:rFonts w:ascii="Times New Roman"/>
          <w:b/>
          <w:i w:val="false"/>
          <w:color w:val="000000"/>
        </w:rPr>
        <w:t xml:space="preserve"> 17-параграф. Кеме құрылғысының бекет (қосалқы) жұмысшысы-моторшы, 2-разряд</w:t>
      </w:r>
    </w:p>
    <w:bookmarkEnd w:id="762"/>
    <w:bookmarkStart w:name="z766" w:id="763"/>
    <w:p>
      <w:pPr>
        <w:spacing w:after="0"/>
        <w:ind w:left="0"/>
        <w:jc w:val="both"/>
      </w:pPr>
      <w:r>
        <w:rPr>
          <w:rFonts w:ascii="Times New Roman"/>
          <w:b w:val="false"/>
          <w:i w:val="false"/>
          <w:color w:val="000000"/>
          <w:sz w:val="28"/>
        </w:rPr>
        <w:t>
      557. Жұмыс сипаттамасы:</w:t>
      </w:r>
    </w:p>
    <w:bookmarkEnd w:id="763"/>
    <w:p>
      <w:pPr>
        <w:spacing w:after="0"/>
        <w:ind w:left="0"/>
        <w:jc w:val="both"/>
      </w:pPr>
      <w:r>
        <w:rPr>
          <w:rFonts w:ascii="Times New Roman"/>
          <w:b w:val="false"/>
          <w:i w:val="false"/>
          <w:color w:val="000000"/>
          <w:sz w:val="28"/>
        </w:rPr>
        <w:t>
      күндізгі және түнгі кезде бекетте кезекшілік ету және кеменің жарамды қалыпта тұруын қадағалау;</w:t>
      </w:r>
    </w:p>
    <w:p>
      <w:pPr>
        <w:spacing w:after="0"/>
        <w:ind w:left="0"/>
        <w:jc w:val="both"/>
      </w:pPr>
      <w:r>
        <w:rPr>
          <w:rFonts w:ascii="Times New Roman"/>
          <w:b w:val="false"/>
          <w:i w:val="false"/>
          <w:color w:val="000000"/>
          <w:sz w:val="28"/>
        </w:rPr>
        <w:t>
      кеме жүрісінің тереңдігі мен енін өлшеуге, кеме белгілерін қоюға және орнатуға, тральды және жағаларды тазалау жұмыстарына қатысу.</w:t>
      </w:r>
    </w:p>
    <w:bookmarkStart w:name="z767" w:id="764"/>
    <w:p>
      <w:pPr>
        <w:spacing w:after="0"/>
        <w:ind w:left="0"/>
        <w:jc w:val="both"/>
      </w:pPr>
      <w:r>
        <w:rPr>
          <w:rFonts w:ascii="Times New Roman"/>
          <w:b w:val="false"/>
          <w:i w:val="false"/>
          <w:color w:val="000000"/>
          <w:sz w:val="28"/>
        </w:rPr>
        <w:t>
      558. Білуге тиіс:</w:t>
      </w:r>
    </w:p>
    <w:bookmarkEnd w:id="764"/>
    <w:p>
      <w:pPr>
        <w:spacing w:after="0"/>
        <w:ind w:left="0"/>
        <w:jc w:val="both"/>
      </w:pPr>
      <w:r>
        <w:rPr>
          <w:rFonts w:ascii="Times New Roman"/>
          <w:b w:val="false"/>
          <w:i w:val="false"/>
          <w:color w:val="000000"/>
          <w:sz w:val="28"/>
        </w:rPr>
        <w:t>
      жүзетін және жағалау белгілердің орналастыру тәртібі және мақсаты;</w:t>
      </w:r>
    </w:p>
    <w:p>
      <w:pPr>
        <w:spacing w:after="0"/>
        <w:ind w:left="0"/>
        <w:jc w:val="both"/>
      </w:pPr>
      <w:r>
        <w:rPr>
          <w:rFonts w:ascii="Times New Roman"/>
          <w:b w:val="false"/>
          <w:i w:val="false"/>
          <w:color w:val="000000"/>
          <w:sz w:val="28"/>
        </w:rPr>
        <w:t>
      өлшеу және тральды жұмыстарды жүргізу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кемеге, дыбыс және жарық белгілеріне қатысты бөліктердің ішкі су жолдары бойынша жүзу тәртібі.</w:t>
      </w:r>
    </w:p>
    <w:bookmarkStart w:name="z768" w:id="765"/>
    <w:p>
      <w:pPr>
        <w:spacing w:after="0"/>
        <w:ind w:left="0"/>
        <w:jc w:val="left"/>
      </w:pPr>
      <w:r>
        <w:rPr>
          <w:rFonts w:ascii="Times New Roman"/>
          <w:b/>
          <w:i w:val="false"/>
          <w:color w:val="000000"/>
        </w:rPr>
        <w:t xml:space="preserve"> 18-параграф. Кеме құрылғысының бекет (қосалқы) жұмысшысы-моторшы, 3-разряд</w:t>
      </w:r>
    </w:p>
    <w:bookmarkEnd w:id="765"/>
    <w:bookmarkStart w:name="z769" w:id="766"/>
    <w:p>
      <w:pPr>
        <w:spacing w:after="0"/>
        <w:ind w:left="0"/>
        <w:jc w:val="both"/>
      </w:pPr>
      <w:r>
        <w:rPr>
          <w:rFonts w:ascii="Times New Roman"/>
          <w:b w:val="false"/>
          <w:i w:val="false"/>
          <w:color w:val="000000"/>
          <w:sz w:val="28"/>
        </w:rPr>
        <w:t>
      559. Жұмыс сипаттамасы:</w:t>
      </w:r>
    </w:p>
    <w:bookmarkEnd w:id="766"/>
    <w:p>
      <w:pPr>
        <w:spacing w:after="0"/>
        <w:ind w:left="0"/>
        <w:jc w:val="both"/>
      </w:pPr>
      <w:r>
        <w:rPr>
          <w:rFonts w:ascii="Times New Roman"/>
          <w:b w:val="false"/>
          <w:i w:val="false"/>
          <w:color w:val="000000"/>
          <w:sz w:val="28"/>
        </w:rPr>
        <w:t>
      күндізгі және түнгі кезде бекетте кезекшілік ету және кеменің жарамды қалыпта тұруын қадағалау;</w:t>
      </w:r>
    </w:p>
    <w:p>
      <w:pPr>
        <w:spacing w:after="0"/>
        <w:ind w:left="0"/>
        <w:jc w:val="both"/>
      </w:pPr>
      <w:r>
        <w:rPr>
          <w:rFonts w:ascii="Times New Roman"/>
          <w:b w:val="false"/>
          <w:i w:val="false"/>
          <w:color w:val="000000"/>
          <w:sz w:val="28"/>
        </w:rPr>
        <w:t>
      кеме белгілерінің жарық сигнал беруін жарамды қалыпта ұстау және қызмет көрсету;</w:t>
      </w:r>
    </w:p>
    <w:p>
      <w:pPr>
        <w:spacing w:after="0"/>
        <w:ind w:left="0"/>
        <w:jc w:val="both"/>
      </w:pPr>
      <w:r>
        <w:rPr>
          <w:rFonts w:ascii="Times New Roman"/>
          <w:b w:val="false"/>
          <w:i w:val="false"/>
          <w:color w:val="000000"/>
          <w:sz w:val="28"/>
        </w:rPr>
        <w:t>
      жарық сигнал беру аспаптарындағы электр лампаларды қоректендіру көзін ауыстыру, кеме белгілерінің белгілерін жөндеу және бояу;</w:t>
      </w:r>
    </w:p>
    <w:p>
      <w:pPr>
        <w:spacing w:after="0"/>
        <w:ind w:left="0"/>
        <w:jc w:val="both"/>
      </w:pPr>
      <w:r>
        <w:rPr>
          <w:rFonts w:ascii="Times New Roman"/>
          <w:b w:val="false"/>
          <w:i w:val="false"/>
          <w:color w:val="000000"/>
          <w:sz w:val="28"/>
        </w:rPr>
        <w:t>
      моторлы қайықты басқару, корпусты ағымдағы және профилактикалық және моторлы қайықтың қозғалтқышын жөндеуге қатысу.</w:t>
      </w:r>
    </w:p>
    <w:bookmarkStart w:name="z770" w:id="767"/>
    <w:p>
      <w:pPr>
        <w:spacing w:after="0"/>
        <w:ind w:left="0"/>
        <w:jc w:val="both"/>
      </w:pPr>
      <w:r>
        <w:rPr>
          <w:rFonts w:ascii="Times New Roman"/>
          <w:b w:val="false"/>
          <w:i w:val="false"/>
          <w:color w:val="000000"/>
          <w:sz w:val="28"/>
        </w:rPr>
        <w:t>
      560. Білуге тиіс:</w:t>
      </w:r>
    </w:p>
    <w:bookmarkEnd w:id="767"/>
    <w:p>
      <w:pPr>
        <w:spacing w:after="0"/>
        <w:ind w:left="0"/>
        <w:jc w:val="both"/>
      </w:pPr>
      <w:r>
        <w:rPr>
          <w:rFonts w:ascii="Times New Roman"/>
          <w:b w:val="false"/>
          <w:i w:val="false"/>
          <w:color w:val="000000"/>
          <w:sz w:val="28"/>
        </w:rPr>
        <w:t>
      кеме белгілерін жайғастырудың орналастыру тәртібі және мақсаты;</w:t>
      </w:r>
    </w:p>
    <w:p>
      <w:pPr>
        <w:spacing w:after="0"/>
        <w:ind w:left="0"/>
        <w:jc w:val="both"/>
      </w:pPr>
      <w:r>
        <w:rPr>
          <w:rFonts w:ascii="Times New Roman"/>
          <w:b w:val="false"/>
          <w:i w:val="false"/>
          <w:color w:val="000000"/>
          <w:sz w:val="28"/>
        </w:rPr>
        <w:t>
      жарық сигналы аппаратурасы мен автоматтарды пайдалану, теңшеу және орналастыру тәртібі;</w:t>
      </w:r>
    </w:p>
    <w:p>
      <w:pPr>
        <w:spacing w:after="0"/>
        <w:ind w:left="0"/>
        <w:jc w:val="both"/>
      </w:pPr>
      <w:r>
        <w:rPr>
          <w:rFonts w:ascii="Times New Roman"/>
          <w:b w:val="false"/>
          <w:i w:val="false"/>
          <w:color w:val="000000"/>
          <w:sz w:val="28"/>
        </w:rPr>
        <w:t>
      іштен жанатын қозғалтқыш құрылғысын қолдану қағидаты, дыбыс және жарық сигнал беруі;</w:t>
      </w:r>
    </w:p>
    <w:p>
      <w:pPr>
        <w:spacing w:after="0"/>
        <w:ind w:left="0"/>
        <w:jc w:val="both"/>
      </w:pPr>
      <w:r>
        <w:rPr>
          <w:rFonts w:ascii="Times New Roman"/>
          <w:b w:val="false"/>
          <w:i w:val="false"/>
          <w:color w:val="000000"/>
          <w:sz w:val="28"/>
        </w:rPr>
        <w:t>
      қоректендіру көздері туралы негізгі мәліметтер мен оларды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және оптика жөніндегі қарапайым мәліметтер.</w:t>
      </w:r>
    </w:p>
    <w:bookmarkStart w:name="z771" w:id="768"/>
    <w:p>
      <w:pPr>
        <w:spacing w:after="0"/>
        <w:ind w:left="0"/>
        <w:jc w:val="both"/>
      </w:pPr>
      <w:r>
        <w:rPr>
          <w:rFonts w:ascii="Times New Roman"/>
          <w:b w:val="false"/>
          <w:i w:val="false"/>
          <w:color w:val="000000"/>
          <w:sz w:val="28"/>
        </w:rPr>
        <w:t>
      561. Интенсивті кеме қатынасы учаскелерінде жұмыстарды орындау кезінде – 4-разряд.</w:t>
      </w:r>
    </w:p>
    <w:bookmarkEnd w:id="768"/>
    <w:bookmarkStart w:name="z772" w:id="769"/>
    <w:p>
      <w:pPr>
        <w:spacing w:after="0"/>
        <w:ind w:left="0"/>
        <w:jc w:val="left"/>
      </w:pPr>
      <w:r>
        <w:rPr>
          <w:rFonts w:ascii="Times New Roman"/>
          <w:b/>
          <w:i w:val="false"/>
          <w:color w:val="000000"/>
        </w:rPr>
        <w:t xml:space="preserve"> 19-параграф. Кеме электригі, 4-разряд</w:t>
      </w:r>
    </w:p>
    <w:bookmarkEnd w:id="769"/>
    <w:bookmarkStart w:name="z773" w:id="770"/>
    <w:p>
      <w:pPr>
        <w:spacing w:after="0"/>
        <w:ind w:left="0"/>
        <w:jc w:val="both"/>
      </w:pPr>
      <w:r>
        <w:rPr>
          <w:rFonts w:ascii="Times New Roman"/>
          <w:b w:val="false"/>
          <w:i w:val="false"/>
          <w:color w:val="000000"/>
          <w:sz w:val="28"/>
        </w:rPr>
        <w:t>
      562. Жұмыс сипаттамасы:</w:t>
      </w:r>
    </w:p>
    <w:bookmarkEnd w:id="770"/>
    <w:p>
      <w:pPr>
        <w:spacing w:after="0"/>
        <w:ind w:left="0"/>
        <w:jc w:val="both"/>
      </w:pPr>
      <w:r>
        <w:rPr>
          <w:rFonts w:ascii="Times New Roman"/>
          <w:b w:val="false"/>
          <w:i w:val="false"/>
          <w:color w:val="000000"/>
          <w:sz w:val="28"/>
        </w:rPr>
        <w:t>
      электр кеме құрылғыларының, қосалқы машиналардың, электр аспаптарының, рульді, буксирлі, швартты, зәкірлі, шлюпті және өзге кеме құрылғыларының электрлі жабдықтарын, пальпионажды шығырлар мен жүк көтеру жабдықтарының орташа күрделіктегі бөлшектерін, аппараттары мен тораптарын бөлшектеу, жөндеу және құрастыру;</w:t>
      </w:r>
    </w:p>
    <w:p>
      <w:pPr>
        <w:spacing w:after="0"/>
        <w:ind w:left="0"/>
        <w:jc w:val="both"/>
      </w:pPr>
      <w:r>
        <w:rPr>
          <w:rFonts w:ascii="Times New Roman"/>
          <w:b w:val="false"/>
          <w:i w:val="false"/>
          <w:color w:val="000000"/>
          <w:sz w:val="28"/>
        </w:rPr>
        <w:t>
      электрлі жетектерді және олардың жұмыс жүйесін қадағалаушы бөлшектермен қосу;</w:t>
      </w:r>
    </w:p>
    <w:p>
      <w:pPr>
        <w:spacing w:after="0"/>
        <w:ind w:left="0"/>
        <w:jc w:val="both"/>
      </w:pPr>
      <w:r>
        <w:rPr>
          <w:rFonts w:ascii="Times New Roman"/>
          <w:b w:val="false"/>
          <w:i w:val="false"/>
          <w:color w:val="000000"/>
          <w:sz w:val="28"/>
        </w:rPr>
        <w:t>
      кеме электр қондырғыларын қадағалау және техникалық күтімге келтіру;</w:t>
      </w:r>
    </w:p>
    <w:p>
      <w:pPr>
        <w:spacing w:after="0"/>
        <w:ind w:left="0"/>
        <w:jc w:val="both"/>
      </w:pPr>
      <w:r>
        <w:rPr>
          <w:rFonts w:ascii="Times New Roman"/>
          <w:b w:val="false"/>
          <w:i w:val="false"/>
          <w:color w:val="000000"/>
          <w:sz w:val="28"/>
        </w:rPr>
        <w:t>
      кеме электрлі жабдықтарын тексеруге арналған кезекші журналды толтыру, ақау тізімін құрастыру;</w:t>
      </w:r>
    </w:p>
    <w:p>
      <w:pPr>
        <w:spacing w:after="0"/>
        <w:ind w:left="0"/>
        <w:jc w:val="both"/>
      </w:pPr>
      <w:r>
        <w:rPr>
          <w:rFonts w:ascii="Times New Roman"/>
          <w:b w:val="false"/>
          <w:i w:val="false"/>
          <w:color w:val="000000"/>
          <w:sz w:val="28"/>
        </w:rPr>
        <w:t>
      вахтаны белгіленген тәртіпте атқару.</w:t>
      </w:r>
    </w:p>
    <w:bookmarkStart w:name="z774" w:id="771"/>
    <w:p>
      <w:pPr>
        <w:spacing w:after="0"/>
        <w:ind w:left="0"/>
        <w:jc w:val="both"/>
      </w:pPr>
      <w:r>
        <w:rPr>
          <w:rFonts w:ascii="Times New Roman"/>
          <w:b w:val="false"/>
          <w:i w:val="false"/>
          <w:color w:val="000000"/>
          <w:sz w:val="28"/>
        </w:rPr>
        <w:t>
      563. Білуге тиіс:</w:t>
      </w:r>
    </w:p>
    <w:bookmarkEnd w:id="771"/>
    <w:p>
      <w:pPr>
        <w:spacing w:after="0"/>
        <w:ind w:left="0"/>
        <w:jc w:val="both"/>
      </w:pPr>
      <w:r>
        <w:rPr>
          <w:rFonts w:ascii="Times New Roman"/>
          <w:b w:val="false"/>
          <w:i w:val="false"/>
          <w:color w:val="000000"/>
          <w:sz w:val="28"/>
        </w:rPr>
        <w:t>
      кеме электрлі жабдығының мақсаты және құрылысы;</w:t>
      </w:r>
    </w:p>
    <w:p>
      <w:pPr>
        <w:spacing w:after="0"/>
        <w:ind w:left="0"/>
        <w:jc w:val="both"/>
      </w:pPr>
      <w:r>
        <w:rPr>
          <w:rFonts w:ascii="Times New Roman"/>
          <w:b w:val="false"/>
          <w:i w:val="false"/>
          <w:color w:val="000000"/>
          <w:sz w:val="28"/>
        </w:rPr>
        <w:t>
      басқару тұтқасы кешеніне және кеменің беретін электр қондырғыларының құрылымдық сипаттамалары және жұмыс параметрлері;</w:t>
      </w:r>
    </w:p>
    <w:p>
      <w:pPr>
        <w:spacing w:after="0"/>
        <w:ind w:left="0"/>
        <w:jc w:val="both"/>
      </w:pPr>
      <w:r>
        <w:rPr>
          <w:rFonts w:ascii="Times New Roman"/>
          <w:b w:val="false"/>
          <w:i w:val="false"/>
          <w:color w:val="000000"/>
          <w:sz w:val="28"/>
        </w:rPr>
        <w:t>
      буксир электрприборы, арқан байлағыш, зәкір, қайық және өзге құрылғылары мен механизмдері;</w:t>
      </w:r>
    </w:p>
    <w:p>
      <w:pPr>
        <w:spacing w:after="0"/>
        <w:ind w:left="0"/>
        <w:jc w:val="both"/>
      </w:pPr>
      <w:r>
        <w:rPr>
          <w:rFonts w:ascii="Times New Roman"/>
          <w:b w:val="false"/>
          <w:i w:val="false"/>
          <w:color w:val="000000"/>
          <w:sz w:val="28"/>
        </w:rPr>
        <w:t>
      пальпионаждық жүкшығырлар және жүк көтеру жабдығы;</w:t>
      </w:r>
    </w:p>
    <w:p>
      <w:pPr>
        <w:spacing w:after="0"/>
        <w:ind w:left="0"/>
        <w:jc w:val="both"/>
      </w:pPr>
      <w:r>
        <w:rPr>
          <w:rFonts w:ascii="Times New Roman"/>
          <w:b w:val="false"/>
          <w:i w:val="false"/>
          <w:color w:val="000000"/>
          <w:sz w:val="28"/>
        </w:rPr>
        <w:t>
      қалқыма кранда жұмыс кезінде кемеде қызмет ету жарғысы;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775" w:id="772"/>
    <w:p>
      <w:pPr>
        <w:spacing w:after="0"/>
        <w:ind w:left="0"/>
        <w:jc w:val="both"/>
      </w:pPr>
      <w:r>
        <w:rPr>
          <w:rFonts w:ascii="Times New Roman"/>
          <w:b w:val="false"/>
          <w:i w:val="false"/>
          <w:color w:val="000000"/>
          <w:sz w:val="28"/>
        </w:rPr>
        <w:t>
      564. Жұмыс үлгілері:</w:t>
      </w:r>
    </w:p>
    <w:bookmarkEnd w:id="772"/>
    <w:p>
      <w:pPr>
        <w:spacing w:after="0"/>
        <w:ind w:left="0"/>
        <w:jc w:val="both"/>
      </w:pPr>
      <w:r>
        <w:rPr>
          <w:rFonts w:ascii="Times New Roman"/>
          <w:b w:val="false"/>
          <w:i w:val="false"/>
          <w:color w:val="000000"/>
          <w:sz w:val="28"/>
        </w:rPr>
        <w:t>
      1) кемеге күш беретін электр қондырғылары және қосалқы құрылымдар, машиналар, тетіктердің электрприборлар жинағышын тексеру, техникалық күтім жасау және жөндеу;</w:t>
      </w:r>
    </w:p>
    <w:p>
      <w:pPr>
        <w:spacing w:after="0"/>
        <w:ind w:left="0"/>
        <w:jc w:val="both"/>
      </w:pPr>
      <w:r>
        <w:rPr>
          <w:rFonts w:ascii="Times New Roman"/>
          <w:b w:val="false"/>
          <w:i w:val="false"/>
          <w:color w:val="000000"/>
          <w:sz w:val="28"/>
        </w:rPr>
        <w:t>
      2) аппаратурамен панель, қалқандарды – алу, қою;</w:t>
      </w:r>
    </w:p>
    <w:p>
      <w:pPr>
        <w:spacing w:after="0"/>
        <w:ind w:left="0"/>
        <w:jc w:val="both"/>
      </w:pPr>
      <w:r>
        <w:rPr>
          <w:rFonts w:ascii="Times New Roman"/>
          <w:b w:val="false"/>
          <w:i w:val="false"/>
          <w:color w:val="000000"/>
          <w:sz w:val="28"/>
        </w:rPr>
        <w:t>
      3) коллектор электрмашиналары (қоюлар, құрылғылар) зәкiрлердiң пластинасы – балапан қораздарды дәнекерлеу;</w:t>
      </w:r>
    </w:p>
    <w:p>
      <w:pPr>
        <w:spacing w:after="0"/>
        <w:ind w:left="0"/>
        <w:jc w:val="both"/>
      </w:pPr>
      <w:r>
        <w:rPr>
          <w:rFonts w:ascii="Times New Roman"/>
          <w:b w:val="false"/>
          <w:i w:val="false"/>
          <w:color w:val="000000"/>
          <w:sz w:val="28"/>
        </w:rPr>
        <w:t>
      4) басқару және апаттық схемалары – қызмет көрсету және жөндеу;</w:t>
      </w:r>
    </w:p>
    <w:p>
      <w:pPr>
        <w:spacing w:after="0"/>
        <w:ind w:left="0"/>
        <w:jc w:val="both"/>
      </w:pPr>
      <w:r>
        <w:rPr>
          <w:rFonts w:ascii="Times New Roman"/>
          <w:b w:val="false"/>
          <w:i w:val="false"/>
          <w:color w:val="000000"/>
          <w:sz w:val="28"/>
        </w:rPr>
        <w:t>
      5) электрмашиналардың iшпектерi – жуу және майлаушы маймен толтыру;</w:t>
      </w:r>
    </w:p>
    <w:p>
      <w:pPr>
        <w:spacing w:after="0"/>
        <w:ind w:left="0"/>
        <w:jc w:val="both"/>
      </w:pPr>
      <w:r>
        <w:rPr>
          <w:rFonts w:ascii="Times New Roman"/>
          <w:b w:val="false"/>
          <w:i w:val="false"/>
          <w:color w:val="000000"/>
          <w:sz w:val="28"/>
        </w:rPr>
        <w:t>
      6) әр түрлi, автоматты ажыратқыштар және ауыстырып қосқыш – жөндеу;</w:t>
      </w:r>
    </w:p>
    <w:p>
      <w:pPr>
        <w:spacing w:after="0"/>
        <w:ind w:left="0"/>
        <w:jc w:val="both"/>
      </w:pPr>
      <w:r>
        <w:rPr>
          <w:rFonts w:ascii="Times New Roman"/>
          <w:b w:val="false"/>
          <w:i w:val="false"/>
          <w:color w:val="000000"/>
          <w:sz w:val="28"/>
        </w:rPr>
        <w:t>
      7) өндiргiштер және өзге электр машинистердің бiлiктерiнiң қосуларын жалғастырғыш – бөлшектеу, құрастыру, реттеу;</w:t>
      </w:r>
    </w:p>
    <w:p>
      <w:pPr>
        <w:spacing w:after="0"/>
        <w:ind w:left="0"/>
        <w:jc w:val="both"/>
      </w:pPr>
      <w:r>
        <w:rPr>
          <w:rFonts w:ascii="Times New Roman"/>
          <w:b w:val="false"/>
          <w:i w:val="false"/>
          <w:color w:val="000000"/>
          <w:sz w:val="28"/>
        </w:rPr>
        <w:t>
      8) аккумуляторлық батарея – электролиттiң тығыздығының тексеружәне реттеу.</w:t>
      </w:r>
    </w:p>
    <w:bookmarkStart w:name="z776" w:id="773"/>
    <w:p>
      <w:pPr>
        <w:spacing w:after="0"/>
        <w:ind w:left="0"/>
        <w:jc w:val="left"/>
      </w:pPr>
      <w:r>
        <w:rPr>
          <w:rFonts w:ascii="Times New Roman"/>
          <w:b/>
          <w:i w:val="false"/>
          <w:color w:val="000000"/>
        </w:rPr>
        <w:t xml:space="preserve"> 20-параграф. Кеме электригі, 5-разряд</w:t>
      </w:r>
    </w:p>
    <w:bookmarkEnd w:id="773"/>
    <w:bookmarkStart w:name="z777" w:id="774"/>
    <w:p>
      <w:pPr>
        <w:spacing w:after="0"/>
        <w:ind w:left="0"/>
        <w:jc w:val="both"/>
      </w:pPr>
      <w:r>
        <w:rPr>
          <w:rFonts w:ascii="Times New Roman"/>
          <w:b w:val="false"/>
          <w:i w:val="false"/>
          <w:color w:val="000000"/>
          <w:sz w:val="28"/>
        </w:rPr>
        <w:t>
      565. Жұмыс сипаттамасы:</w:t>
      </w:r>
    </w:p>
    <w:bookmarkEnd w:id="774"/>
    <w:p>
      <w:pPr>
        <w:spacing w:after="0"/>
        <w:ind w:left="0"/>
        <w:jc w:val="both"/>
      </w:pPr>
      <w:r>
        <w:rPr>
          <w:rFonts w:ascii="Times New Roman"/>
          <w:b w:val="false"/>
          <w:i w:val="false"/>
          <w:color w:val="000000"/>
          <w:sz w:val="28"/>
        </w:rPr>
        <w:t>
      электр кеме құрылғыларының, қосалқы машиналардың, электр аспаптарының, рульді, буксирлі, швартты, зәкірлі, шлюпті және өзге де кеме құрылғыларының электрлі жабдықтарын, пальпионажды шығырлар мен жүк көтеру жабдықтарының орташа күрделіктегі бөлшектерін, аппараттары мен тораптарын бөлшектеу, жөндеу және құрастыру;</w:t>
      </w:r>
    </w:p>
    <w:p>
      <w:pPr>
        <w:spacing w:after="0"/>
        <w:ind w:left="0"/>
        <w:jc w:val="both"/>
      </w:pPr>
      <w:r>
        <w:rPr>
          <w:rFonts w:ascii="Times New Roman"/>
          <w:b w:val="false"/>
          <w:i w:val="false"/>
          <w:color w:val="000000"/>
          <w:sz w:val="28"/>
        </w:rPr>
        <w:t>
      қысқы жөндеуден кейін кеме электрлі жабдықтарын реттеу және сынау;</w:t>
      </w:r>
    </w:p>
    <w:p>
      <w:pPr>
        <w:spacing w:after="0"/>
        <w:ind w:left="0"/>
        <w:jc w:val="both"/>
      </w:pPr>
      <w:r>
        <w:rPr>
          <w:rFonts w:ascii="Times New Roman"/>
          <w:b w:val="false"/>
          <w:i w:val="false"/>
          <w:color w:val="000000"/>
          <w:sz w:val="28"/>
        </w:rPr>
        <w:t>
      тікелей кеменің ішінде электрлі жабдықтардың жұмысында табылған ақаулықтарды жою.</w:t>
      </w:r>
    </w:p>
    <w:bookmarkStart w:name="z778" w:id="775"/>
    <w:p>
      <w:pPr>
        <w:spacing w:after="0"/>
        <w:ind w:left="0"/>
        <w:jc w:val="both"/>
      </w:pPr>
      <w:r>
        <w:rPr>
          <w:rFonts w:ascii="Times New Roman"/>
          <w:b w:val="false"/>
          <w:i w:val="false"/>
          <w:color w:val="000000"/>
          <w:sz w:val="28"/>
        </w:rPr>
        <w:t>
      566. Білуге тиіс:</w:t>
      </w:r>
    </w:p>
    <w:bookmarkEnd w:id="775"/>
    <w:p>
      <w:pPr>
        <w:spacing w:after="0"/>
        <w:ind w:left="0"/>
        <w:jc w:val="both"/>
      </w:pPr>
      <w:r>
        <w:rPr>
          <w:rFonts w:ascii="Times New Roman"/>
          <w:b w:val="false"/>
          <w:i w:val="false"/>
          <w:color w:val="000000"/>
          <w:sz w:val="28"/>
        </w:rPr>
        <w:t>
      кемеэлектрлі жабдықтарының құрылысы, тораптары және схемалары;</w:t>
      </w:r>
    </w:p>
    <w:p>
      <w:pPr>
        <w:spacing w:after="0"/>
        <w:ind w:left="0"/>
        <w:jc w:val="both"/>
      </w:pPr>
      <w:r>
        <w:rPr>
          <w:rFonts w:ascii="Times New Roman"/>
          <w:b w:val="false"/>
          <w:i w:val="false"/>
          <w:color w:val="000000"/>
          <w:sz w:val="28"/>
        </w:rPr>
        <w:t>
      кемеэлектрлі жабдықтарының ерекше күрделі тораптары мен схемаларын бөлшектеу, ұсақ жөндеу және құрастыру тәсілдері;</w:t>
      </w:r>
    </w:p>
    <w:p>
      <w:pPr>
        <w:spacing w:after="0"/>
        <w:ind w:left="0"/>
        <w:jc w:val="both"/>
      </w:pPr>
      <w:r>
        <w:rPr>
          <w:rFonts w:ascii="Times New Roman"/>
          <w:b w:val="false"/>
          <w:i w:val="false"/>
          <w:color w:val="000000"/>
          <w:sz w:val="28"/>
        </w:rPr>
        <w:t>
      кемені электрмен қамтамасыз етудің ерекше күрделі схемаларының кеме жағдайларында жөндеу тәртібі;</w:t>
      </w:r>
    </w:p>
    <w:p>
      <w:pPr>
        <w:spacing w:after="0"/>
        <w:ind w:left="0"/>
        <w:jc w:val="both"/>
      </w:pPr>
      <w:r>
        <w:rPr>
          <w:rFonts w:ascii="Times New Roman"/>
          <w:b w:val="false"/>
          <w:i w:val="false"/>
          <w:color w:val="000000"/>
          <w:sz w:val="28"/>
        </w:rPr>
        <w:t>
      кеме жағдайларында (жүзуде) кемені электрмен қамтамасыз етудің қадағалаушы және қайталаушы жүйелерінің ерекше күрделі схемаларын жөндеу тәртібі;</w:t>
      </w:r>
    </w:p>
    <w:p>
      <w:pPr>
        <w:spacing w:after="0"/>
        <w:ind w:left="0"/>
        <w:jc w:val="both"/>
      </w:pPr>
      <w:r>
        <w:rPr>
          <w:rFonts w:ascii="Times New Roman"/>
          <w:b w:val="false"/>
          <w:i w:val="false"/>
          <w:color w:val="000000"/>
          <w:sz w:val="28"/>
        </w:rPr>
        <w:t>
      кеме электрлі жабдығын жөндеуге және сынауға арналған техникалық шарттар мен құжаттамасы, кеме дабылдары мен жұмыстары бойынша кестелері;</w:t>
      </w:r>
    </w:p>
    <w:p>
      <w:pPr>
        <w:spacing w:after="0"/>
        <w:ind w:left="0"/>
        <w:jc w:val="both"/>
      </w:pPr>
      <w:r>
        <w:rPr>
          <w:rFonts w:ascii="Times New Roman"/>
          <w:b w:val="false"/>
          <w:i w:val="false"/>
          <w:color w:val="000000"/>
          <w:sz w:val="28"/>
        </w:rPr>
        <w:t>
      кемеде қызмет ету жарғысы;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 нұсқаулығы.</w:t>
      </w:r>
    </w:p>
    <w:bookmarkStart w:name="z779" w:id="776"/>
    <w:p>
      <w:pPr>
        <w:spacing w:after="0"/>
        <w:ind w:left="0"/>
        <w:jc w:val="both"/>
      </w:pPr>
      <w:r>
        <w:rPr>
          <w:rFonts w:ascii="Times New Roman"/>
          <w:b w:val="false"/>
          <w:i w:val="false"/>
          <w:color w:val="000000"/>
          <w:sz w:val="28"/>
        </w:rPr>
        <w:t>
      567. Жұмыс үлгілері:</w:t>
      </w:r>
    </w:p>
    <w:bookmarkEnd w:id="776"/>
    <w:p>
      <w:pPr>
        <w:spacing w:after="0"/>
        <w:ind w:left="0"/>
        <w:jc w:val="both"/>
      </w:pPr>
      <w:r>
        <w:rPr>
          <w:rFonts w:ascii="Times New Roman"/>
          <w:b w:val="false"/>
          <w:i w:val="false"/>
          <w:color w:val="000000"/>
          <w:sz w:val="28"/>
        </w:rPr>
        <w:t>
      1) кеме электр құрылғылары (дизель-генераторлар, электрлі моторлар), сорғы, компрессор, тоңазыту құрылғыларының, жүк көтеру механизмдерінің, пальпионажды шығырлардың, буксир, зәкір, швартты, қозғалту-рульді, шлюпті және өзге бас құрылғылар мен жүйелердің электржетек машиналары - токтан алу және ток қабылдау құрылғыларын, басқару, қорғау және қайталау схемаларын тексеру, техникалық күту, жөндеу;</w:t>
      </w:r>
    </w:p>
    <w:p>
      <w:pPr>
        <w:spacing w:after="0"/>
        <w:ind w:left="0"/>
        <w:jc w:val="both"/>
      </w:pPr>
      <w:r>
        <w:rPr>
          <w:rFonts w:ascii="Times New Roman"/>
          <w:b w:val="false"/>
          <w:i w:val="false"/>
          <w:color w:val="000000"/>
          <w:sz w:val="28"/>
        </w:rPr>
        <w:t>
      2) барлық үлгідегі қорғағыштар - қызмет көрсету және қайта зарядтау;</w:t>
      </w:r>
    </w:p>
    <w:p>
      <w:pPr>
        <w:spacing w:after="0"/>
        <w:ind w:left="0"/>
        <w:jc w:val="both"/>
      </w:pPr>
      <w:r>
        <w:rPr>
          <w:rFonts w:ascii="Times New Roman"/>
          <w:b w:val="false"/>
          <w:i w:val="false"/>
          <w:color w:val="000000"/>
          <w:sz w:val="28"/>
        </w:rPr>
        <w:t>
      3) электр машина ішпектері - сығымдау;</w:t>
      </w:r>
    </w:p>
    <w:p>
      <w:pPr>
        <w:spacing w:after="0"/>
        <w:ind w:left="0"/>
        <w:jc w:val="both"/>
      </w:pPr>
      <w:r>
        <w:rPr>
          <w:rFonts w:ascii="Times New Roman"/>
          <w:b w:val="false"/>
          <w:i w:val="false"/>
          <w:color w:val="000000"/>
          <w:sz w:val="28"/>
        </w:rPr>
        <w:t>
      4) қосалқы жабдық электр машиналарының, құрылғылардың, сорғылар мен өзге біліктерін біріктіру муфталары - өзара іс-қимылын тексеру, реттеу.</w:t>
      </w:r>
    </w:p>
    <w:bookmarkStart w:name="z780" w:id="777"/>
    <w:p>
      <w:pPr>
        <w:spacing w:after="0"/>
        <w:ind w:left="0"/>
        <w:jc w:val="left"/>
      </w:pPr>
      <w:r>
        <w:rPr>
          <w:rFonts w:ascii="Times New Roman"/>
          <w:b/>
          <w:i w:val="false"/>
          <w:color w:val="000000"/>
        </w:rPr>
        <w:t xml:space="preserve"> 21-параграф. Кеменің қазанды қондырғысы (кочегар) машинисі, 4-разряд</w:t>
      </w:r>
    </w:p>
    <w:bookmarkEnd w:id="777"/>
    <w:bookmarkStart w:name="z781" w:id="778"/>
    <w:p>
      <w:pPr>
        <w:spacing w:after="0"/>
        <w:ind w:left="0"/>
        <w:jc w:val="both"/>
      </w:pPr>
      <w:r>
        <w:rPr>
          <w:rFonts w:ascii="Times New Roman"/>
          <w:b w:val="false"/>
          <w:i w:val="false"/>
          <w:color w:val="000000"/>
          <w:sz w:val="28"/>
        </w:rPr>
        <w:t>
      568. Жұмыс сипаттамасы:</w:t>
      </w:r>
    </w:p>
    <w:bookmarkEnd w:id="778"/>
    <w:p>
      <w:pPr>
        <w:spacing w:after="0"/>
        <w:ind w:left="0"/>
        <w:jc w:val="both"/>
      </w:pPr>
      <w:r>
        <w:rPr>
          <w:rFonts w:ascii="Times New Roman"/>
          <w:b w:val="false"/>
          <w:i w:val="false"/>
          <w:color w:val="000000"/>
          <w:sz w:val="28"/>
        </w:rPr>
        <w:t>
      кеменің қазанды қондырғысы мен оған қызмет көрсетуге арналған техникалық жабдықтарға эксплуатациялық және техникалық қызмет көрсету.</w:t>
      </w:r>
    </w:p>
    <w:bookmarkStart w:name="z782" w:id="779"/>
    <w:p>
      <w:pPr>
        <w:spacing w:after="0"/>
        <w:ind w:left="0"/>
        <w:jc w:val="both"/>
      </w:pPr>
      <w:r>
        <w:rPr>
          <w:rFonts w:ascii="Times New Roman"/>
          <w:b w:val="false"/>
          <w:i w:val="false"/>
          <w:color w:val="000000"/>
          <w:sz w:val="28"/>
        </w:rPr>
        <w:t>
      569. Білуге тиіс:</w:t>
      </w:r>
    </w:p>
    <w:bookmarkEnd w:id="779"/>
    <w:p>
      <w:pPr>
        <w:spacing w:after="0"/>
        <w:ind w:left="0"/>
        <w:jc w:val="both"/>
      </w:pPr>
      <w:r>
        <w:rPr>
          <w:rFonts w:ascii="Times New Roman"/>
          <w:b w:val="false"/>
          <w:i w:val="false"/>
          <w:color w:val="000000"/>
          <w:sz w:val="28"/>
        </w:rPr>
        <w:t>
      кеме құрылысы және кеменің қазандық қондырғысы;</w:t>
      </w:r>
    </w:p>
    <w:p>
      <w:pPr>
        <w:spacing w:after="0"/>
        <w:ind w:left="0"/>
        <w:jc w:val="both"/>
      </w:pPr>
      <w:r>
        <w:rPr>
          <w:rFonts w:ascii="Times New Roman"/>
          <w:b w:val="false"/>
          <w:i w:val="false"/>
          <w:color w:val="000000"/>
          <w:sz w:val="28"/>
        </w:rPr>
        <w:t>
      кеме жүйесінің қазанды бөлігіндегі құбырлар мен арматуралардың мақсаты және орналасуы;</w:t>
      </w:r>
    </w:p>
    <w:p>
      <w:pPr>
        <w:spacing w:after="0"/>
        <w:ind w:left="0"/>
        <w:jc w:val="both"/>
      </w:pPr>
      <w:r>
        <w:rPr>
          <w:rFonts w:ascii="Times New Roman"/>
          <w:b w:val="false"/>
          <w:i w:val="false"/>
          <w:color w:val="000000"/>
          <w:sz w:val="28"/>
        </w:rPr>
        <w:t>
      ішкі байланыс пен сигнал беру жүйелерін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апаттық-құтқару және өртке қарсы мүлік пен құрал-саймандардыпайдалану тәртібі.</w:t>
      </w:r>
    </w:p>
    <w:bookmarkStart w:name="z783" w:id="780"/>
    <w:p>
      <w:pPr>
        <w:spacing w:after="0"/>
        <w:ind w:left="0"/>
        <w:jc w:val="left"/>
      </w:pPr>
      <w:r>
        <w:rPr>
          <w:rFonts w:ascii="Times New Roman"/>
          <w:b/>
          <w:i w:val="false"/>
          <w:color w:val="000000"/>
        </w:rPr>
        <w:t xml:space="preserve"> 22-параграф. Кешенді бригаданың тиеу-түсіру жұмыстарындағы механизаторы (докер-механизатор), 1-разряд (4-класс)</w:t>
      </w:r>
    </w:p>
    <w:bookmarkEnd w:id="780"/>
    <w:bookmarkStart w:name="z784" w:id="781"/>
    <w:p>
      <w:pPr>
        <w:spacing w:after="0"/>
        <w:ind w:left="0"/>
        <w:jc w:val="both"/>
      </w:pPr>
      <w:r>
        <w:rPr>
          <w:rFonts w:ascii="Times New Roman"/>
          <w:b w:val="false"/>
          <w:i w:val="false"/>
          <w:color w:val="000000"/>
          <w:sz w:val="28"/>
        </w:rPr>
        <w:t>
      570. Жұмыс сипаттамасы:</w:t>
      </w:r>
    </w:p>
    <w:bookmarkEnd w:id="781"/>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жүктердітиеу, түсіру және шамадан артық тиеу: бір топтағы крандар;</w:t>
      </w:r>
    </w:p>
    <w:p>
      <w:pPr>
        <w:spacing w:after="0"/>
        <w:ind w:left="0"/>
        <w:jc w:val="both"/>
      </w:pPr>
      <w:r>
        <w:rPr>
          <w:rFonts w:ascii="Times New Roman"/>
          <w:b w:val="false"/>
          <w:i w:val="false"/>
          <w:color w:val="000000"/>
          <w:sz w:val="28"/>
        </w:rPr>
        <w:t>
      электрлі тиегіштер, автотиегіштер, жүкарбалар (жүк көтергіштер), тасымалдағыштар (конвейерлер, шнектер, норий), трюмдық, вагондық, қоймалық және өзге электржетекті машиналар, жүк лифтілері;</w:t>
      </w:r>
    </w:p>
    <w:p>
      <w:pPr>
        <w:spacing w:after="0"/>
        <w:ind w:left="0"/>
        <w:jc w:val="both"/>
      </w:pPr>
      <w:r>
        <w:rPr>
          <w:rFonts w:ascii="Times New Roman"/>
          <w:b w:val="false"/>
          <w:i w:val="false"/>
          <w:color w:val="000000"/>
          <w:sz w:val="28"/>
        </w:rPr>
        <w:t>
      келесі машиналардың бірі (механизм)дірілдеткіш, діріл қопсытқыш, вагон аударғыш, люк көтергіш, магниттік сепаратор, қайта тегістеу станциясы және өзге технологиялық құрылғылар;</w:t>
      </w:r>
    </w:p>
    <w:p>
      <w:pPr>
        <w:spacing w:after="0"/>
        <w:ind w:left="0"/>
        <w:jc w:val="both"/>
      </w:pPr>
      <w:r>
        <w:rPr>
          <w:rFonts w:ascii="Times New Roman"/>
          <w:b w:val="false"/>
          <w:i w:val="false"/>
          <w:color w:val="000000"/>
          <w:sz w:val="28"/>
        </w:rPr>
        <w:t>
      қолданылатын көтерме-көлікті және жүк тиетін машиналар мен механизмдерді басқару;</w:t>
      </w:r>
    </w:p>
    <w:p>
      <w:pPr>
        <w:spacing w:after="0"/>
        <w:ind w:left="0"/>
        <w:jc w:val="both"/>
      </w:pPr>
      <w:r>
        <w:rPr>
          <w:rFonts w:ascii="Times New Roman"/>
          <w:b w:val="false"/>
          <w:i w:val="false"/>
          <w:color w:val="000000"/>
          <w:sz w:val="28"/>
        </w:rPr>
        <w:t>
      қызмет көрсетіліп жатқан машиналарды, механизмдерді тазалау және майлау;</w:t>
      </w:r>
    </w:p>
    <w:p>
      <w:pPr>
        <w:spacing w:after="0"/>
        <w:ind w:left="0"/>
        <w:jc w:val="both"/>
      </w:pPr>
      <w:r>
        <w:rPr>
          <w:rFonts w:ascii="Times New Roman"/>
          <w:b w:val="false"/>
          <w:i w:val="false"/>
          <w:color w:val="000000"/>
          <w:sz w:val="28"/>
        </w:rPr>
        <w:t>
      қоймалардағы және көлік құралдарындағы жүктерді бекіту және жасыру;</w:t>
      </w:r>
    </w:p>
    <w:p>
      <w:pPr>
        <w:spacing w:after="0"/>
        <w:ind w:left="0"/>
        <w:jc w:val="both"/>
      </w:pPr>
      <w:r>
        <w:rPr>
          <w:rFonts w:ascii="Times New Roman"/>
          <w:b w:val="false"/>
          <w:i w:val="false"/>
          <w:color w:val="000000"/>
          <w:sz w:val="28"/>
        </w:rPr>
        <w:t>
      ауыстырылатын жүктің салмағы мен көлеміне сәйкес қажетті арқан жіптерді таңдау;</w:t>
      </w:r>
    </w:p>
    <w:p>
      <w:pPr>
        <w:spacing w:after="0"/>
        <w:ind w:left="0"/>
        <w:jc w:val="both"/>
      </w:pPr>
      <w:r>
        <w:rPr>
          <w:rFonts w:ascii="Times New Roman"/>
          <w:b w:val="false"/>
          <w:i w:val="false"/>
          <w:color w:val="000000"/>
          <w:sz w:val="28"/>
        </w:rPr>
        <w:t>
      арқан жіптердің жарамдылығын анықтау;</w:t>
      </w:r>
    </w:p>
    <w:p>
      <w:pPr>
        <w:spacing w:after="0"/>
        <w:ind w:left="0"/>
        <w:jc w:val="both"/>
      </w:pPr>
      <w:r>
        <w:rPr>
          <w:rFonts w:ascii="Times New Roman"/>
          <w:b w:val="false"/>
          <w:i w:val="false"/>
          <w:color w:val="000000"/>
          <w:sz w:val="28"/>
        </w:rPr>
        <w:t>
      жүк ұстағыш құрылғыларды орнату және ауыстыру;</w:t>
      </w:r>
    </w:p>
    <w:p>
      <w:pPr>
        <w:spacing w:after="0"/>
        <w:ind w:left="0"/>
        <w:jc w:val="both"/>
      </w:pPr>
      <w:r>
        <w:rPr>
          <w:rFonts w:ascii="Times New Roman"/>
          <w:b w:val="false"/>
          <w:i w:val="false"/>
          <w:color w:val="000000"/>
          <w:sz w:val="28"/>
        </w:rPr>
        <w:t>
      жүктерді буып тию және байлау;</w:t>
      </w:r>
    </w:p>
    <w:p>
      <w:pPr>
        <w:spacing w:after="0"/>
        <w:ind w:left="0"/>
        <w:jc w:val="both"/>
      </w:pPr>
      <w:r>
        <w:rPr>
          <w:rFonts w:ascii="Times New Roman"/>
          <w:b w:val="false"/>
          <w:i w:val="false"/>
          <w:color w:val="000000"/>
          <w:sz w:val="28"/>
        </w:rPr>
        <w:t>
      басқыштар мен қалқандарды тасымалдау;</w:t>
      </w:r>
    </w:p>
    <w:p>
      <w:pPr>
        <w:spacing w:after="0"/>
        <w:ind w:left="0"/>
        <w:jc w:val="both"/>
      </w:pPr>
      <w:r>
        <w:rPr>
          <w:rFonts w:ascii="Times New Roman"/>
          <w:b w:val="false"/>
          <w:i w:val="false"/>
          <w:color w:val="000000"/>
          <w:sz w:val="28"/>
        </w:rPr>
        <w:t>
      жұмыс процессі кезінде вагондарды дайындау (тасып шығару);</w:t>
      </w:r>
    </w:p>
    <w:p>
      <w:pPr>
        <w:spacing w:after="0"/>
        <w:ind w:left="0"/>
        <w:jc w:val="both"/>
      </w:pPr>
      <w:r>
        <w:rPr>
          <w:rFonts w:ascii="Times New Roman"/>
          <w:b w:val="false"/>
          <w:i w:val="false"/>
          <w:color w:val="000000"/>
          <w:sz w:val="28"/>
        </w:rPr>
        <w:t>
      жылжымалы құрам люктерін, борттарын, есіктерін ашу және жабу;</w:t>
      </w:r>
    </w:p>
    <w:p>
      <w:pPr>
        <w:spacing w:after="0"/>
        <w:ind w:left="0"/>
        <w:jc w:val="both"/>
      </w:pPr>
      <w:r>
        <w:rPr>
          <w:rFonts w:ascii="Times New Roman"/>
          <w:b w:val="false"/>
          <w:i w:val="false"/>
          <w:color w:val="000000"/>
          <w:sz w:val="28"/>
        </w:rPr>
        <w:t>
      жүк түсіріліп біткеннен кейін жылжымалы құрамды тазалау;</w:t>
      </w:r>
    </w:p>
    <w:p>
      <w:pPr>
        <w:spacing w:after="0"/>
        <w:ind w:left="0"/>
        <w:jc w:val="both"/>
      </w:pPr>
      <w:r>
        <w:rPr>
          <w:rFonts w:ascii="Times New Roman"/>
          <w:b w:val="false"/>
          <w:i w:val="false"/>
          <w:color w:val="000000"/>
          <w:sz w:val="28"/>
        </w:rPr>
        <w:t>
      коммерциялық операциялардың орындалуына қатысу.</w:t>
      </w:r>
    </w:p>
    <w:bookmarkStart w:name="z785" w:id="782"/>
    <w:p>
      <w:pPr>
        <w:spacing w:after="0"/>
        <w:ind w:left="0"/>
        <w:jc w:val="both"/>
      </w:pPr>
      <w:r>
        <w:rPr>
          <w:rFonts w:ascii="Times New Roman"/>
          <w:b w:val="false"/>
          <w:i w:val="false"/>
          <w:color w:val="000000"/>
          <w:sz w:val="28"/>
        </w:rPr>
        <w:t>
      571. Білуге тиіс:</w:t>
      </w:r>
    </w:p>
    <w:bookmarkEnd w:id="782"/>
    <w:p>
      <w:pPr>
        <w:spacing w:after="0"/>
        <w:ind w:left="0"/>
        <w:jc w:val="both"/>
      </w:pPr>
      <w:r>
        <w:rPr>
          <w:rFonts w:ascii="Times New Roman"/>
          <w:b w:val="false"/>
          <w:i w:val="false"/>
          <w:color w:val="000000"/>
          <w:sz w:val="28"/>
        </w:rPr>
        <w:t>
      қызмет көрсетілетін көтерме-көлікті, жүк тиетін машиналар, механизмдер мен бейімделулердің шектік жүктеме нормалары, құрылғылар туралы мәліметтер, жұмыс қағидаты, мақсаты;</w:t>
      </w:r>
    </w:p>
    <w:p>
      <w:pPr>
        <w:spacing w:after="0"/>
        <w:ind w:left="0"/>
        <w:jc w:val="both"/>
      </w:pPr>
      <w:r>
        <w:rPr>
          <w:rFonts w:ascii="Times New Roman"/>
          <w:b w:val="false"/>
          <w:i w:val="false"/>
          <w:color w:val="000000"/>
          <w:sz w:val="28"/>
        </w:rPr>
        <w:t>
      жылжымалы құрам туралы мәліметтер;</w:t>
      </w:r>
    </w:p>
    <w:p>
      <w:pPr>
        <w:spacing w:after="0"/>
        <w:ind w:left="0"/>
        <w:jc w:val="both"/>
      </w:pPr>
      <w:r>
        <w:rPr>
          <w:rFonts w:ascii="Times New Roman"/>
          <w:b w:val="false"/>
          <w:i w:val="false"/>
          <w:color w:val="000000"/>
          <w:sz w:val="28"/>
        </w:rPr>
        <w:t>
      жүктердің атауы;</w:t>
      </w:r>
    </w:p>
    <w:p>
      <w:pPr>
        <w:spacing w:after="0"/>
        <w:ind w:left="0"/>
        <w:jc w:val="both"/>
      </w:pPr>
      <w:r>
        <w:rPr>
          <w:rFonts w:ascii="Times New Roman"/>
          <w:b w:val="false"/>
          <w:i w:val="false"/>
          <w:color w:val="000000"/>
          <w:sz w:val="28"/>
        </w:rPr>
        <w:t>
      ауыстырылатын жүктің салмағын көзбен шолу арқылы анықтауды;</w:t>
      </w:r>
    </w:p>
    <w:p>
      <w:pPr>
        <w:spacing w:after="0"/>
        <w:ind w:left="0"/>
        <w:jc w:val="both"/>
      </w:pPr>
      <w:r>
        <w:rPr>
          <w:rFonts w:ascii="Times New Roman"/>
          <w:b w:val="false"/>
          <w:i w:val="false"/>
          <w:color w:val="000000"/>
          <w:sz w:val="28"/>
        </w:rPr>
        <w:t>
      жүк тиеу, түсіру, шамадан артық тиеу және строптау тәсілдері және тәртібі;</w:t>
      </w:r>
    </w:p>
    <w:p>
      <w:pPr>
        <w:spacing w:after="0"/>
        <w:ind w:left="0"/>
        <w:jc w:val="both"/>
      </w:pPr>
      <w:r>
        <w:rPr>
          <w:rFonts w:ascii="Times New Roman"/>
          <w:b w:val="false"/>
          <w:i w:val="false"/>
          <w:color w:val="000000"/>
          <w:sz w:val="28"/>
        </w:rPr>
        <w:t>
      жүктертұратын бөлменің құрылысы;</w:t>
      </w:r>
    </w:p>
    <w:p>
      <w:pPr>
        <w:spacing w:after="0"/>
        <w:ind w:left="0"/>
        <w:jc w:val="both"/>
      </w:pPr>
      <w:r>
        <w:rPr>
          <w:rFonts w:ascii="Times New Roman"/>
          <w:b w:val="false"/>
          <w:i w:val="false"/>
          <w:color w:val="000000"/>
          <w:sz w:val="28"/>
        </w:rPr>
        <w:t>
      тара түрлері, буып-түю және таңбалау түрлері;</w:t>
      </w:r>
    </w:p>
    <w:p>
      <w:pPr>
        <w:spacing w:after="0"/>
        <w:ind w:left="0"/>
        <w:jc w:val="both"/>
      </w:pPr>
      <w:r>
        <w:rPr>
          <w:rFonts w:ascii="Times New Roman"/>
          <w:b w:val="false"/>
          <w:i w:val="false"/>
          <w:color w:val="000000"/>
          <w:sz w:val="28"/>
        </w:rPr>
        <w:t>
      ашық теміржол жылжымалы құрамы мен автокөліктерге жүктерді тиеу және теміржол вагондарынан жүктерді түсіру және оларды қат-қабат қалау мүмкінгабариті;</w:t>
      </w:r>
    </w:p>
    <w:p>
      <w:pPr>
        <w:spacing w:after="0"/>
        <w:ind w:left="0"/>
        <w:jc w:val="both"/>
      </w:pPr>
      <w:r>
        <w:rPr>
          <w:rFonts w:ascii="Times New Roman"/>
          <w:b w:val="false"/>
          <w:i w:val="false"/>
          <w:color w:val="000000"/>
          <w:sz w:val="28"/>
        </w:rPr>
        <w:t>
      жүктерді тиеу, түсіру жері және қоймалар орны;</w:t>
      </w:r>
    </w:p>
    <w:p>
      <w:pPr>
        <w:spacing w:after="0"/>
        <w:ind w:left="0"/>
        <w:jc w:val="both"/>
      </w:pPr>
      <w:r>
        <w:rPr>
          <w:rFonts w:ascii="Times New Roman"/>
          <w:b w:val="false"/>
          <w:i w:val="false"/>
          <w:color w:val="000000"/>
          <w:sz w:val="28"/>
        </w:rPr>
        <w:t>
      қызмет көрсетіліп жатқан аумақта технологиялық жүйелілікті және өндірістік тапсырмаларды орындау операциялары;</w:t>
      </w:r>
    </w:p>
    <w:p>
      <w:pPr>
        <w:spacing w:after="0"/>
        <w:ind w:left="0"/>
        <w:jc w:val="both"/>
      </w:pPr>
      <w:r>
        <w:rPr>
          <w:rFonts w:ascii="Times New Roman"/>
          <w:b w:val="false"/>
          <w:i w:val="false"/>
          <w:color w:val="000000"/>
          <w:sz w:val="28"/>
        </w:rPr>
        <w:t>
      сигнал беру жүйесінің өндірісте тиеу-түсіру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коммерциялық операцияларды жүргізу негізі.</w:t>
      </w:r>
    </w:p>
    <w:bookmarkStart w:name="z786" w:id="783"/>
    <w:p>
      <w:pPr>
        <w:spacing w:after="0"/>
        <w:ind w:left="0"/>
        <w:jc w:val="both"/>
      </w:pPr>
      <w:r>
        <w:rPr>
          <w:rFonts w:ascii="Times New Roman"/>
          <w:b w:val="false"/>
          <w:i w:val="false"/>
          <w:color w:val="000000"/>
          <w:sz w:val="28"/>
        </w:rPr>
        <w:t>
      572. Ескерту:</w:t>
      </w:r>
    </w:p>
    <w:bookmarkEnd w:id="783"/>
    <w:p>
      <w:pPr>
        <w:spacing w:after="0"/>
        <w:ind w:left="0"/>
        <w:jc w:val="both"/>
      </w:pPr>
      <w:r>
        <w:rPr>
          <w:rFonts w:ascii="Times New Roman"/>
          <w:b w:val="false"/>
          <w:i w:val="false"/>
          <w:color w:val="000000"/>
          <w:sz w:val="28"/>
        </w:rPr>
        <w:t>
      біліктілігі жоғары механизаторлардың басшылығымен біліктілігі 4-класс кешенді бригадаларының механизаторлары (докер-механизаторлар) ауыр салмақты және ұзындық өлшеуіш жүктердіңметалл конструкцияларын жону және кері жону жұмыстарын орындайды.</w:t>
      </w:r>
    </w:p>
    <w:bookmarkStart w:name="z787" w:id="784"/>
    <w:p>
      <w:pPr>
        <w:spacing w:after="0"/>
        <w:ind w:left="0"/>
        <w:jc w:val="left"/>
      </w:pPr>
      <w:r>
        <w:rPr>
          <w:rFonts w:ascii="Times New Roman"/>
          <w:b/>
          <w:i w:val="false"/>
          <w:color w:val="000000"/>
        </w:rPr>
        <w:t xml:space="preserve"> 23-параграф. Кешенді бригаданың тиеу-түсіру жұмыстарындағы механизаторы (докер-механизатор), 2-разряд (3-класс)</w:t>
      </w:r>
    </w:p>
    <w:bookmarkEnd w:id="784"/>
    <w:bookmarkStart w:name="z788" w:id="785"/>
    <w:p>
      <w:pPr>
        <w:spacing w:after="0"/>
        <w:ind w:left="0"/>
        <w:jc w:val="both"/>
      </w:pPr>
      <w:r>
        <w:rPr>
          <w:rFonts w:ascii="Times New Roman"/>
          <w:b w:val="false"/>
          <w:i w:val="false"/>
          <w:color w:val="000000"/>
          <w:sz w:val="28"/>
        </w:rPr>
        <w:t>
      573. Жұмыс сипаттамасы:</w:t>
      </w:r>
    </w:p>
    <w:bookmarkEnd w:id="785"/>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 келесі машиналардың бірі арқылы тиеу, түсіру және шамадан артық тиеу:бір топтағы крандар, жүк көтерімділігі 5 тоннаға дейінгі автотиегіш, жартылай тіркемелі тартқыштар (тракторлар), бульдозерлер (дизельді вагонтартқыштары), тракторлы тиегіштер (бульдозерлер);</w:t>
      </w:r>
    </w:p>
    <w:p>
      <w:pPr>
        <w:spacing w:after="0"/>
        <w:ind w:left="0"/>
        <w:jc w:val="both"/>
      </w:pPr>
      <w:r>
        <w:rPr>
          <w:rFonts w:ascii="Times New Roman"/>
          <w:b w:val="false"/>
          <w:i w:val="false"/>
          <w:color w:val="000000"/>
          <w:sz w:val="28"/>
        </w:rPr>
        <w:t>
      бір топтағы экскаваторлар, стаккерлер, реклаймерлер, арнайы жүк тиегіш (түсіретін) кеме машиналары, тартқышы іштен тұтанатын қозғалтқышты трюмдық, вагондық, қоймалық арнайы машиналары, порталдық пневматикалық қайта жүктеушілер, контейнерлік көтергіштер;</w:t>
      </w:r>
    </w:p>
    <w:p>
      <w:pPr>
        <w:spacing w:after="0"/>
        <w:ind w:left="0"/>
        <w:jc w:val="both"/>
      </w:pPr>
      <w:r>
        <w:rPr>
          <w:rFonts w:ascii="Times New Roman"/>
          <w:b w:val="false"/>
          <w:i w:val="false"/>
          <w:color w:val="000000"/>
          <w:sz w:val="28"/>
        </w:rPr>
        <w:t>
      қолданылатын көліктер мен жүк тиелетін машиналарды және механизмдерді басқару;</w:t>
      </w:r>
    </w:p>
    <w:p>
      <w:pPr>
        <w:spacing w:after="0"/>
        <w:ind w:left="0"/>
        <w:jc w:val="both"/>
      </w:pPr>
      <w:r>
        <w:rPr>
          <w:rFonts w:ascii="Times New Roman"/>
          <w:b w:val="false"/>
          <w:i w:val="false"/>
          <w:color w:val="000000"/>
          <w:sz w:val="28"/>
        </w:rPr>
        <w:t>
      машиналар, механизмдер және бейімделулер жұмыстарының ақаулықтарын анықтау;</w:t>
      </w:r>
    </w:p>
    <w:p>
      <w:pPr>
        <w:spacing w:after="0"/>
        <w:ind w:left="0"/>
        <w:jc w:val="both"/>
      </w:pPr>
      <w:r>
        <w:rPr>
          <w:rFonts w:ascii="Times New Roman"/>
          <w:b w:val="false"/>
          <w:i w:val="false"/>
          <w:color w:val="000000"/>
          <w:sz w:val="28"/>
        </w:rPr>
        <w:t>
      машиналар, механизмдер, жүкқармаушы және өзге де бейімделулерге ай сайынғы техникалық қызмет көрсету кезінде туындаған ақауларда (егер жоғары білікті маманды тарту талап етілмесе) жою;</w:t>
      </w:r>
    </w:p>
    <w:p>
      <w:pPr>
        <w:spacing w:after="0"/>
        <w:ind w:left="0"/>
        <w:jc w:val="both"/>
      </w:pPr>
      <w:r>
        <w:rPr>
          <w:rFonts w:ascii="Times New Roman"/>
          <w:b w:val="false"/>
          <w:i w:val="false"/>
          <w:color w:val="000000"/>
          <w:sz w:val="28"/>
        </w:rPr>
        <w:t>
      жылжымалы құрам және қойма құрылыстары сыйымдылығы мен жүк көтерімділігін тиімді пайдалануды қамтамасыз ету;</w:t>
      </w:r>
    </w:p>
    <w:p>
      <w:pPr>
        <w:spacing w:after="0"/>
        <w:ind w:left="0"/>
        <w:jc w:val="both"/>
      </w:pPr>
      <w:r>
        <w:rPr>
          <w:rFonts w:ascii="Times New Roman"/>
          <w:b w:val="false"/>
          <w:i w:val="false"/>
          <w:color w:val="000000"/>
          <w:sz w:val="28"/>
        </w:rPr>
        <w:t>
      ұсақ топтамлы тасымалдауда, жүктерді іріктеп алу және толымдау, және де жылжымалы құрамға беру орнына орналастыру және орыны-орнына қою;</w:t>
      </w:r>
    </w:p>
    <w:p>
      <w:pPr>
        <w:spacing w:after="0"/>
        <w:ind w:left="0"/>
        <w:jc w:val="both"/>
      </w:pPr>
      <w:r>
        <w:rPr>
          <w:rFonts w:ascii="Times New Roman"/>
          <w:b w:val="false"/>
          <w:i w:val="false"/>
          <w:color w:val="000000"/>
          <w:sz w:val="28"/>
        </w:rPr>
        <w:t>
      барлық жүктерді иіру және байлау;</w:t>
      </w:r>
    </w:p>
    <w:p>
      <w:pPr>
        <w:spacing w:after="0"/>
        <w:ind w:left="0"/>
        <w:jc w:val="both"/>
      </w:pPr>
      <w:r>
        <w:rPr>
          <w:rFonts w:ascii="Times New Roman"/>
          <w:b w:val="false"/>
          <w:i w:val="false"/>
          <w:color w:val="000000"/>
          <w:sz w:val="28"/>
        </w:rPr>
        <w:t>
      әртүрлі жағдайда жүктердін орнын ауыстыру мен буып тиюдын тез және қауіпсіз тәсілдерін таңдау;</w:t>
      </w:r>
    </w:p>
    <w:p>
      <w:pPr>
        <w:spacing w:after="0"/>
        <w:ind w:left="0"/>
        <w:jc w:val="both"/>
      </w:pPr>
      <w:r>
        <w:rPr>
          <w:rFonts w:ascii="Times New Roman"/>
          <w:b w:val="false"/>
          <w:i w:val="false"/>
          <w:color w:val="000000"/>
          <w:sz w:val="28"/>
        </w:rPr>
        <w:t>
      арқан жіптерді әртүрлі түйін байлау және тұсау;</w:t>
      </w:r>
    </w:p>
    <w:p>
      <w:pPr>
        <w:spacing w:after="0"/>
        <w:ind w:left="0"/>
        <w:jc w:val="both"/>
      </w:pPr>
      <w:r>
        <w:rPr>
          <w:rFonts w:ascii="Times New Roman"/>
          <w:b w:val="false"/>
          <w:i w:val="false"/>
          <w:color w:val="000000"/>
          <w:sz w:val="28"/>
        </w:rPr>
        <w:t>
      сигналшының міндеттерін орындау;</w:t>
      </w:r>
    </w:p>
    <w:bookmarkStart w:name="z789" w:id="786"/>
    <w:p>
      <w:pPr>
        <w:spacing w:after="0"/>
        <w:ind w:left="0"/>
        <w:jc w:val="both"/>
      </w:pPr>
      <w:r>
        <w:rPr>
          <w:rFonts w:ascii="Times New Roman"/>
          <w:b w:val="false"/>
          <w:i w:val="false"/>
          <w:color w:val="000000"/>
          <w:sz w:val="28"/>
        </w:rPr>
        <w:t>
      574. Білуге тиіс:</w:t>
      </w:r>
    </w:p>
    <w:bookmarkEnd w:id="786"/>
    <w:p>
      <w:pPr>
        <w:spacing w:after="0"/>
        <w:ind w:left="0"/>
        <w:jc w:val="both"/>
      </w:pPr>
      <w:r>
        <w:rPr>
          <w:rFonts w:ascii="Times New Roman"/>
          <w:b w:val="false"/>
          <w:i w:val="false"/>
          <w:color w:val="000000"/>
          <w:sz w:val="28"/>
        </w:rPr>
        <w:t>
      қолданылатын машиналар, механизмдер және бейімделулер тобының құрылысы және әрекет ету қағидаты, мақсаты;</w:t>
      </w:r>
    </w:p>
    <w:p>
      <w:pPr>
        <w:spacing w:after="0"/>
        <w:ind w:left="0"/>
        <w:jc w:val="both"/>
      </w:pPr>
      <w:r>
        <w:rPr>
          <w:rFonts w:ascii="Times New Roman"/>
          <w:b w:val="false"/>
          <w:i w:val="false"/>
          <w:color w:val="000000"/>
          <w:sz w:val="28"/>
        </w:rPr>
        <w:t>
      аумақтағы жүктерді қайта өңдеу технологиясы;</w:t>
      </w:r>
    </w:p>
    <w:p>
      <w:pPr>
        <w:spacing w:after="0"/>
        <w:ind w:left="0"/>
        <w:jc w:val="both"/>
      </w:pPr>
      <w:r>
        <w:rPr>
          <w:rFonts w:ascii="Times New Roman"/>
          <w:b w:val="false"/>
          <w:i w:val="false"/>
          <w:color w:val="000000"/>
          <w:sz w:val="28"/>
        </w:rPr>
        <w:t>
      жүкті тиеу, түсіру, шамадан артық тиеу және бекіту техникалық шарттары;</w:t>
      </w:r>
    </w:p>
    <w:p>
      <w:pPr>
        <w:spacing w:after="0"/>
        <w:ind w:left="0"/>
        <w:jc w:val="both"/>
      </w:pPr>
      <w:r>
        <w:rPr>
          <w:rFonts w:ascii="Times New Roman"/>
          <w:b w:val="false"/>
          <w:i w:val="false"/>
          <w:color w:val="000000"/>
          <w:sz w:val="28"/>
        </w:rPr>
        <w:t>
      ауыстырылатын жүктің салмағын көзбен шолу арқылы анықтауды;</w:t>
      </w:r>
    </w:p>
    <w:p>
      <w:pPr>
        <w:spacing w:after="0"/>
        <w:ind w:left="0"/>
        <w:jc w:val="both"/>
      </w:pPr>
      <w:r>
        <w:rPr>
          <w:rFonts w:ascii="Times New Roman"/>
          <w:b w:val="false"/>
          <w:i w:val="false"/>
          <w:color w:val="000000"/>
          <w:sz w:val="28"/>
        </w:rPr>
        <w:t>
      арқандау тәртібі, барынша ыңғайлы арқандау орны;</w:t>
      </w:r>
    </w:p>
    <w:p>
      <w:pPr>
        <w:spacing w:after="0"/>
        <w:ind w:left="0"/>
        <w:jc w:val="both"/>
      </w:pPr>
      <w:r>
        <w:rPr>
          <w:rFonts w:ascii="Times New Roman"/>
          <w:b w:val="false"/>
          <w:i w:val="false"/>
          <w:color w:val="000000"/>
          <w:sz w:val="28"/>
        </w:rPr>
        <w:t>
      арқанның пайдалану мерзімі және жүк көтерімділігі;</w:t>
      </w:r>
    </w:p>
    <w:p>
      <w:pPr>
        <w:spacing w:after="0"/>
        <w:ind w:left="0"/>
        <w:jc w:val="both"/>
      </w:pPr>
      <w:r>
        <w:rPr>
          <w:rFonts w:ascii="Times New Roman"/>
          <w:b w:val="false"/>
          <w:i w:val="false"/>
          <w:color w:val="000000"/>
          <w:sz w:val="28"/>
        </w:rPr>
        <w:t>
      жүк қармау құралдарының жұмыс қағидаты;</w:t>
      </w:r>
    </w:p>
    <w:p>
      <w:pPr>
        <w:spacing w:after="0"/>
        <w:ind w:left="0"/>
        <w:jc w:val="both"/>
      </w:pPr>
      <w:r>
        <w:rPr>
          <w:rFonts w:ascii="Times New Roman"/>
          <w:b w:val="false"/>
          <w:i w:val="false"/>
          <w:color w:val="000000"/>
          <w:sz w:val="28"/>
        </w:rPr>
        <w:t>
      механика, электртехника, материал жүргізужәне слесірлік жұмыс жөнінде негізгі мәліметтер;</w:t>
      </w:r>
    </w:p>
    <w:p>
      <w:pPr>
        <w:spacing w:after="0"/>
        <w:ind w:left="0"/>
        <w:jc w:val="both"/>
      </w:pPr>
      <w:r>
        <w:rPr>
          <w:rFonts w:ascii="Times New Roman"/>
          <w:b w:val="false"/>
          <w:i w:val="false"/>
          <w:color w:val="000000"/>
          <w:sz w:val="28"/>
        </w:rPr>
        <w:t>
      теміржол қатынас жолдарында және теміржол сигнал беру өткелдерінде жүрудің негізгі талаптары;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тиеу-түсіру жұмысын жасауға ұсынылатын, мемлекеттік техникалық бақылаудың негізгі талаптары.</w:t>
      </w:r>
    </w:p>
    <w:bookmarkStart w:name="z790" w:id="787"/>
    <w:p>
      <w:pPr>
        <w:spacing w:after="0"/>
        <w:ind w:left="0"/>
        <w:jc w:val="left"/>
      </w:pPr>
      <w:r>
        <w:rPr>
          <w:rFonts w:ascii="Times New Roman"/>
          <w:b/>
          <w:i w:val="false"/>
          <w:color w:val="000000"/>
        </w:rPr>
        <w:t xml:space="preserve"> 24-параграф. Кешенді бригаданың тиеу-түсіру жұмыстарындағы механизаторы (докер-механизатор), 3-разряд (2-класс)</w:t>
      </w:r>
    </w:p>
    <w:bookmarkEnd w:id="787"/>
    <w:bookmarkStart w:name="z791" w:id="788"/>
    <w:p>
      <w:pPr>
        <w:spacing w:after="0"/>
        <w:ind w:left="0"/>
        <w:jc w:val="both"/>
      </w:pPr>
      <w:r>
        <w:rPr>
          <w:rFonts w:ascii="Times New Roman"/>
          <w:b w:val="false"/>
          <w:i w:val="false"/>
          <w:color w:val="000000"/>
          <w:sz w:val="28"/>
        </w:rPr>
        <w:t>
      575. Жұмыс сипаттамасы:</w:t>
      </w:r>
    </w:p>
    <w:bookmarkEnd w:id="788"/>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 келесі машиналардың бірі арқылы тиеу, түсіру және шамадан артық тиеу:екі әртүрлі топтағы крандар (порталды және мобилді) немесе экскаваторлар;</w:t>
      </w:r>
    </w:p>
    <w:p>
      <w:pPr>
        <w:spacing w:after="0"/>
        <w:ind w:left="0"/>
        <w:jc w:val="both"/>
      </w:pPr>
      <w:r>
        <w:rPr>
          <w:rFonts w:ascii="Times New Roman"/>
          <w:b w:val="false"/>
          <w:i w:val="false"/>
          <w:color w:val="000000"/>
          <w:sz w:val="28"/>
        </w:rPr>
        <w:t>
      әртүрлі екі топтағы крандарды немесе экскаваторларды көтеру-көлікті машиналар немесе механизмдер түрлерінің бірне байланыстыру:жүк көтерілімділігі 28 тоннаға дейінгі автотиегіштер, жартылайтіркемелі тартқыштар, тартқыштар (тракторлармен) және бульдозерлер (дизельді вагонтартқыштар), тракторлы тиегіштер (бульдозерлер), контейнерлі артық тиеулер, тартқышы іштен тұтанатын қозғалтқышты трюмдық, вагондық, қоймалық арнайы машиналар, порталды пневматикалық қайта жүктеушілер;</w:t>
      </w:r>
    </w:p>
    <w:p>
      <w:pPr>
        <w:spacing w:after="0"/>
        <w:ind w:left="0"/>
        <w:jc w:val="both"/>
      </w:pPr>
      <w:r>
        <w:rPr>
          <w:rFonts w:ascii="Times New Roman"/>
          <w:b w:val="false"/>
          <w:i w:val="false"/>
          <w:color w:val="000000"/>
          <w:sz w:val="28"/>
        </w:rPr>
        <w:t>
      жүк көтерілімділігі 28 тоннаға дейінгі автотиегіштерге байланысты көтерме-транспортты машина немесе механизмдер түрлерінің бірі:тракторлы тиегіштер (бульдозерлермен), автоконтейнер тасулар, ер-тоқымды құрылғысы бар порттық тартқыштар, тартқышы іштен тұтанатын қозғалтқышты трюмдық, вагондық, қоймалық арнайы машиналар, контейнерлі артық тиеулер, тартқыштар (тракторлармен) және бульдозерлер (вагондар дизельді тартқыштар);</w:t>
      </w:r>
    </w:p>
    <w:p>
      <w:pPr>
        <w:spacing w:after="0"/>
        <w:ind w:left="0"/>
        <w:jc w:val="both"/>
      </w:pPr>
      <w:r>
        <w:rPr>
          <w:rFonts w:ascii="Times New Roman"/>
          <w:b w:val="false"/>
          <w:i w:val="false"/>
          <w:color w:val="000000"/>
          <w:sz w:val="28"/>
        </w:rPr>
        <w:t>
      жүк көтерілімділігі 10 тоннадан астам автотиегіштер және контейнерлі тиегіштер;</w:t>
      </w:r>
    </w:p>
    <w:p>
      <w:pPr>
        <w:spacing w:after="0"/>
        <w:ind w:left="0"/>
        <w:jc w:val="both"/>
      </w:pPr>
      <w:r>
        <w:rPr>
          <w:rFonts w:ascii="Times New Roman"/>
          <w:b w:val="false"/>
          <w:i w:val="false"/>
          <w:color w:val="000000"/>
          <w:sz w:val="28"/>
        </w:rPr>
        <w:t>
      стакерлер, жарнамашылар, арнайы кеме тиегіш (түсіргіш) машиналар;</w:t>
      </w:r>
    </w:p>
    <w:p>
      <w:pPr>
        <w:spacing w:after="0"/>
        <w:ind w:left="0"/>
        <w:jc w:val="both"/>
      </w:pPr>
      <w:r>
        <w:rPr>
          <w:rFonts w:ascii="Times New Roman"/>
          <w:b w:val="false"/>
          <w:i w:val="false"/>
          <w:color w:val="000000"/>
          <w:sz w:val="28"/>
        </w:rPr>
        <w:t>
      порталды пневматикалық қайта жүктеушілер, тартқышы іштен тұтанатын қозғалтқышты трюмдық, вагондық, қоймалық арнайы машиналар;</w:t>
      </w:r>
    </w:p>
    <w:p>
      <w:pPr>
        <w:spacing w:after="0"/>
        <w:ind w:left="0"/>
        <w:jc w:val="both"/>
      </w:pPr>
      <w:r>
        <w:rPr>
          <w:rFonts w:ascii="Times New Roman"/>
          <w:b w:val="false"/>
          <w:i w:val="false"/>
          <w:color w:val="000000"/>
          <w:sz w:val="28"/>
        </w:rPr>
        <w:t>
      тракторлы тиегіштер (бульдозерлер) және контейнерлі артық тиеулер;</w:t>
      </w:r>
    </w:p>
    <w:p>
      <w:pPr>
        <w:spacing w:after="0"/>
        <w:ind w:left="0"/>
        <w:jc w:val="both"/>
      </w:pPr>
      <w:r>
        <w:rPr>
          <w:rFonts w:ascii="Times New Roman"/>
          <w:b w:val="false"/>
          <w:i w:val="false"/>
          <w:color w:val="000000"/>
          <w:sz w:val="28"/>
        </w:rPr>
        <w:t>
      қолданылатын көтеру-транспортты және жүк тиетін машиналар мен механизмдерді басқару;</w:t>
      </w:r>
    </w:p>
    <w:p>
      <w:pPr>
        <w:spacing w:after="0"/>
        <w:ind w:left="0"/>
        <w:jc w:val="both"/>
      </w:pPr>
      <w:r>
        <w:rPr>
          <w:rFonts w:ascii="Times New Roman"/>
          <w:b w:val="false"/>
          <w:i w:val="false"/>
          <w:color w:val="000000"/>
          <w:sz w:val="28"/>
        </w:rPr>
        <w:t>
      машиналар, механизмдер, жүкқармаушы және өзге де бейімделулерге ай сайынғы техникалық қызмет көрсету кезінде туындаған ақауларды (егер жоғары білікті маманды тарту талап етілмесе) жою, өзге әртүрлі техникалық қызмет көрсетулер мен жөндеулерге қатысу;</w:t>
      </w:r>
    </w:p>
    <w:p>
      <w:pPr>
        <w:spacing w:after="0"/>
        <w:ind w:left="0"/>
        <w:jc w:val="both"/>
      </w:pPr>
      <w:r>
        <w:rPr>
          <w:rFonts w:ascii="Times New Roman"/>
          <w:b w:val="false"/>
          <w:i w:val="false"/>
          <w:color w:val="000000"/>
          <w:sz w:val="28"/>
        </w:rPr>
        <w:t>
      жоғары сақтықты талап ететін жүктерді арқандау және буып-түю;</w:t>
      </w:r>
    </w:p>
    <w:p>
      <w:pPr>
        <w:spacing w:after="0"/>
        <w:ind w:left="0"/>
        <w:jc w:val="both"/>
      </w:pPr>
      <w:r>
        <w:rPr>
          <w:rFonts w:ascii="Times New Roman"/>
          <w:b w:val="false"/>
          <w:i w:val="false"/>
          <w:color w:val="000000"/>
          <w:sz w:val="28"/>
        </w:rPr>
        <w:t>
      арқандардың шетін түйіндеу.</w:t>
      </w:r>
    </w:p>
    <w:bookmarkStart w:name="z792" w:id="789"/>
    <w:p>
      <w:pPr>
        <w:spacing w:after="0"/>
        <w:ind w:left="0"/>
        <w:jc w:val="both"/>
      </w:pPr>
      <w:r>
        <w:rPr>
          <w:rFonts w:ascii="Times New Roman"/>
          <w:b w:val="false"/>
          <w:i w:val="false"/>
          <w:color w:val="000000"/>
          <w:sz w:val="28"/>
        </w:rPr>
        <w:t>
      576. Білуге тиіс:</w:t>
      </w:r>
    </w:p>
    <w:bookmarkEnd w:id="789"/>
    <w:p>
      <w:pPr>
        <w:spacing w:after="0"/>
        <w:ind w:left="0"/>
        <w:jc w:val="both"/>
      </w:pPr>
      <w:r>
        <w:rPr>
          <w:rFonts w:ascii="Times New Roman"/>
          <w:b w:val="false"/>
          <w:i w:val="false"/>
          <w:color w:val="000000"/>
          <w:sz w:val="28"/>
        </w:rPr>
        <w:t>
      қолданылатын машиналар, механизмдер және бейімделулер тобының құрылысы және әрекет қағидаты, мақсаты;</w:t>
      </w:r>
    </w:p>
    <w:p>
      <w:pPr>
        <w:spacing w:after="0"/>
        <w:ind w:left="0"/>
        <w:jc w:val="both"/>
      </w:pPr>
      <w:r>
        <w:rPr>
          <w:rFonts w:ascii="Times New Roman"/>
          <w:b w:val="false"/>
          <w:i w:val="false"/>
          <w:color w:val="000000"/>
          <w:sz w:val="28"/>
        </w:rPr>
        <w:t>
      машиналар, механизмдер және бейімделулер бөлшектерін мерзімінен бұрын тозуы және апаттық себебін анықтау тәсілдері;</w:t>
      </w:r>
    </w:p>
    <w:p>
      <w:pPr>
        <w:spacing w:after="0"/>
        <w:ind w:left="0"/>
        <w:jc w:val="both"/>
      </w:pPr>
      <w:r>
        <w:rPr>
          <w:rFonts w:ascii="Times New Roman"/>
          <w:b w:val="false"/>
          <w:i w:val="false"/>
          <w:color w:val="000000"/>
          <w:sz w:val="28"/>
        </w:rPr>
        <w:t>
      төзімділік пен үйлесімділік туралы негізгі түсініктер;</w:t>
      </w:r>
    </w:p>
    <w:p>
      <w:pPr>
        <w:spacing w:after="0"/>
        <w:ind w:left="0"/>
        <w:jc w:val="both"/>
      </w:pPr>
      <w:r>
        <w:rPr>
          <w:rFonts w:ascii="Times New Roman"/>
          <w:b w:val="false"/>
          <w:i w:val="false"/>
          <w:color w:val="000000"/>
          <w:sz w:val="28"/>
        </w:rPr>
        <w:t>
      жоғары сақтықты талап ететін жүктерді арқандау, буып-түю тәсілдері мен тәртібі;</w:t>
      </w:r>
    </w:p>
    <w:p>
      <w:pPr>
        <w:spacing w:after="0"/>
        <w:ind w:left="0"/>
        <w:jc w:val="both"/>
      </w:pPr>
      <w:r>
        <w:rPr>
          <w:rFonts w:ascii="Times New Roman"/>
          <w:b w:val="false"/>
          <w:i w:val="false"/>
          <w:color w:val="000000"/>
          <w:sz w:val="28"/>
        </w:rPr>
        <w:t>
      такелаж және жүкқармауыш құрылғыларды пайдалануды және дұрыстығын тексеруді, іріктеп алу тәртібі, мақсаты,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сынау мерзімі және тәртібі, олардың ақаулау нормасы.</w:t>
      </w:r>
    </w:p>
    <w:bookmarkStart w:name="z793" w:id="790"/>
    <w:p>
      <w:pPr>
        <w:spacing w:after="0"/>
        <w:ind w:left="0"/>
        <w:jc w:val="left"/>
      </w:pPr>
      <w:r>
        <w:rPr>
          <w:rFonts w:ascii="Times New Roman"/>
          <w:b/>
          <w:i w:val="false"/>
          <w:color w:val="000000"/>
        </w:rPr>
        <w:t xml:space="preserve"> 25-параграф. Кешенді бригаданың тиеу-түсіру жұмыстарындағы механизаторы (докер-механизатор), 4-разряд (1-класс)</w:t>
      </w:r>
    </w:p>
    <w:bookmarkEnd w:id="790"/>
    <w:bookmarkStart w:name="z794" w:id="791"/>
    <w:p>
      <w:pPr>
        <w:spacing w:after="0"/>
        <w:ind w:left="0"/>
        <w:jc w:val="both"/>
      </w:pPr>
      <w:r>
        <w:rPr>
          <w:rFonts w:ascii="Times New Roman"/>
          <w:b w:val="false"/>
          <w:i w:val="false"/>
          <w:color w:val="000000"/>
          <w:sz w:val="28"/>
        </w:rPr>
        <w:t>
      577. Жұмыс сипаттамасы:</w:t>
      </w:r>
    </w:p>
    <w:bookmarkEnd w:id="791"/>
    <w:p>
      <w:pPr>
        <w:spacing w:after="0"/>
        <w:ind w:left="0"/>
        <w:jc w:val="both"/>
      </w:pPr>
      <w:r>
        <w:rPr>
          <w:rFonts w:ascii="Times New Roman"/>
          <w:b w:val="false"/>
          <w:i w:val="false"/>
          <w:color w:val="000000"/>
          <w:sz w:val="28"/>
        </w:rPr>
        <w:t>
      кемелерде, вагондарда, автокөліктерде және өзге де жылжымалы құрамда барлық түрлердегі жүктерді келесі машиналардың бірі арқылы тиеу, түсіру және шамадан артық тиеу: әртүрлі үш топтағы крандар;</w:t>
      </w:r>
    </w:p>
    <w:p>
      <w:pPr>
        <w:spacing w:after="0"/>
        <w:ind w:left="0"/>
        <w:jc w:val="both"/>
      </w:pPr>
      <w:r>
        <w:rPr>
          <w:rFonts w:ascii="Times New Roman"/>
          <w:b w:val="false"/>
          <w:i w:val="false"/>
          <w:color w:val="000000"/>
          <w:sz w:val="28"/>
        </w:rPr>
        <w:t>
      әртүрлі екі топтағы крандар және бір топтағы экскаваторлар;</w:t>
      </w:r>
    </w:p>
    <w:p>
      <w:pPr>
        <w:spacing w:after="0"/>
        <w:ind w:left="0"/>
        <w:jc w:val="both"/>
      </w:pPr>
      <w:r>
        <w:rPr>
          <w:rFonts w:ascii="Times New Roman"/>
          <w:b w:val="false"/>
          <w:i w:val="false"/>
          <w:color w:val="000000"/>
          <w:sz w:val="28"/>
        </w:rPr>
        <w:t>
      бір топтағы крандар және әртүрлі екі топтағы экскаваторлар;</w:t>
      </w:r>
    </w:p>
    <w:p>
      <w:pPr>
        <w:spacing w:after="0"/>
        <w:ind w:left="0"/>
        <w:jc w:val="both"/>
      </w:pPr>
      <w:r>
        <w:rPr>
          <w:rFonts w:ascii="Times New Roman"/>
          <w:b w:val="false"/>
          <w:i w:val="false"/>
          <w:color w:val="000000"/>
          <w:sz w:val="28"/>
        </w:rPr>
        <w:t>
      көтеру-көліктік машиналар немесе механизмдер түрлерінің бірімен байланыста әртүрлі екі топтағы крандар немесе экскаваторлар: жүк көтерілімділігі 28 тоннаға дейінгі автотиегіштер, жартылай тіркемелі тартқыштар (тракторлар), жүк көтерілімдігі әртүрлі автотиегіштер және бульдозерлер (дизельді вагонтартқыштары), тракторлы тиегіштер (бульдозерлер), контейнерлі артық тиеулер, іштен жанатын қозғалтқышты тартқышы бар трюмдық, вагондық, қоймалық арнайы машиналар, порталды пневматикалық қайта тиеуші;</w:t>
      </w:r>
    </w:p>
    <w:p>
      <w:pPr>
        <w:spacing w:after="0"/>
        <w:ind w:left="0"/>
        <w:jc w:val="both"/>
      </w:pPr>
      <w:r>
        <w:rPr>
          <w:rFonts w:ascii="Times New Roman"/>
          <w:b w:val="false"/>
          <w:i w:val="false"/>
          <w:color w:val="000000"/>
          <w:sz w:val="28"/>
        </w:rPr>
        <w:t>
      жүк көтерімділігі әртүрлі автотиегіштермен байланыста бір топтағы крандар немесе экскаваторлар;</w:t>
      </w:r>
    </w:p>
    <w:p>
      <w:pPr>
        <w:spacing w:after="0"/>
        <w:ind w:left="0"/>
        <w:jc w:val="both"/>
      </w:pPr>
      <w:r>
        <w:rPr>
          <w:rFonts w:ascii="Times New Roman"/>
          <w:b w:val="false"/>
          <w:i w:val="false"/>
          <w:color w:val="000000"/>
          <w:sz w:val="28"/>
        </w:rPr>
        <w:t>
      бір топтағы крандар, жүк көтерімділігі әртүрлі автотиегіштермен немеме тракторлы тиегіштермен (бульдозерлермен) байланыста бір топтағы экскаваторлар;</w:t>
      </w:r>
    </w:p>
    <w:p>
      <w:pPr>
        <w:spacing w:after="0"/>
        <w:ind w:left="0"/>
        <w:jc w:val="both"/>
      </w:pPr>
      <w:r>
        <w:rPr>
          <w:rFonts w:ascii="Times New Roman"/>
          <w:b w:val="false"/>
          <w:i w:val="false"/>
          <w:color w:val="000000"/>
          <w:sz w:val="28"/>
        </w:rPr>
        <w:t>
      бір топтағы крандар, тракторлармен, бульдозерлермен (вагондардың дизельді тартқыштары) немесе тракторлы тиегіштермен (бульдозерлермен) байланыста жүк көтерілімділігі 10 тоннаға дейінгі автотиегіштер;</w:t>
      </w:r>
    </w:p>
    <w:p>
      <w:pPr>
        <w:spacing w:after="0"/>
        <w:ind w:left="0"/>
        <w:jc w:val="both"/>
      </w:pPr>
      <w:r>
        <w:rPr>
          <w:rFonts w:ascii="Times New Roman"/>
          <w:b w:val="false"/>
          <w:i w:val="false"/>
          <w:color w:val="000000"/>
          <w:sz w:val="28"/>
        </w:rPr>
        <w:t>
      бір топтағы крандар, порталды артық тиеулер, іштен жанатын қозғалтқышты тартқышы бар трюмдық, вагондық, қоймалық арнайы машиналар;</w:t>
      </w:r>
    </w:p>
    <w:p>
      <w:pPr>
        <w:spacing w:after="0"/>
        <w:ind w:left="0"/>
        <w:jc w:val="both"/>
      </w:pPr>
      <w:r>
        <w:rPr>
          <w:rFonts w:ascii="Times New Roman"/>
          <w:b w:val="false"/>
          <w:i w:val="false"/>
          <w:color w:val="000000"/>
          <w:sz w:val="28"/>
        </w:rPr>
        <w:t>
      бір топтағы крандар немесе экскаваторлар, жүк көтерімділігі 10 тоннаға дейінгі автотиегіштермен немесе тракторлы тиегіштермен (бульдозерлермен) байланыста контейнерлі артық тиеулер;</w:t>
      </w:r>
    </w:p>
    <w:p>
      <w:pPr>
        <w:spacing w:after="0"/>
        <w:ind w:left="0"/>
        <w:jc w:val="both"/>
      </w:pPr>
      <w:r>
        <w:rPr>
          <w:rFonts w:ascii="Times New Roman"/>
          <w:b w:val="false"/>
          <w:i w:val="false"/>
          <w:color w:val="000000"/>
          <w:sz w:val="28"/>
        </w:rPr>
        <w:t>
      жүк көтерімділігі 10 тоннаға дейінгі автотиегіштер, тракторлы тиегіштер (бульдозерлер), контейнерлі артық тиеулер;</w:t>
      </w:r>
    </w:p>
    <w:p>
      <w:pPr>
        <w:spacing w:after="0"/>
        <w:ind w:left="0"/>
        <w:jc w:val="both"/>
      </w:pPr>
      <w:r>
        <w:rPr>
          <w:rFonts w:ascii="Times New Roman"/>
          <w:b w:val="false"/>
          <w:i w:val="false"/>
          <w:color w:val="000000"/>
          <w:sz w:val="28"/>
        </w:rPr>
        <w:t>
      тартқыштар (тракторлармен) және бульдозерлер (вагондардың дизельді тартқыштары), отыру құрылғысы бар порттық тартқыштар, порталды контейнер тиегіштер, іштен жану қозғалтқышы бар арнайы трюмдық, вагондық және қоймалық арнайы машиналар, контейнерлі артық тиеулер, тракторлы тиегіштер және бульдозерлер, стакерлер, реклаймерлер, арнайы кеметиегіш (түсіргіш) машиналар, тартқыштар (тракторлар), бульдозерлер (вагондардың дизелді тартқыштары);</w:t>
      </w:r>
    </w:p>
    <w:p>
      <w:pPr>
        <w:spacing w:after="0"/>
        <w:ind w:left="0"/>
        <w:jc w:val="both"/>
      </w:pPr>
      <w:r>
        <w:rPr>
          <w:rFonts w:ascii="Times New Roman"/>
          <w:b w:val="false"/>
          <w:i w:val="false"/>
          <w:color w:val="000000"/>
          <w:sz w:val="28"/>
        </w:rPr>
        <w:t>
      қолданылатын көтеру-көліктік және жүк тиетін машиналар мен механизмдерді басқару;</w:t>
      </w:r>
    </w:p>
    <w:p>
      <w:pPr>
        <w:spacing w:after="0"/>
        <w:ind w:left="0"/>
        <w:jc w:val="both"/>
      </w:pPr>
      <w:r>
        <w:rPr>
          <w:rFonts w:ascii="Times New Roman"/>
          <w:b w:val="false"/>
          <w:i w:val="false"/>
          <w:color w:val="000000"/>
          <w:sz w:val="28"/>
        </w:rPr>
        <w:t>
      машиналар, механизмдер, жүкқармаушы және өзге де құрылғыларға ай сайынғы техникалық қызмет көрсету, анықталған ақауларды (егер жоғары білікті маманды тарту талап етілмесе) жою, оларға техникалық қызмет көрсету мен жөндеудің өзге түрлеріне қатысу;</w:t>
      </w:r>
    </w:p>
    <w:p>
      <w:pPr>
        <w:spacing w:after="0"/>
        <w:ind w:left="0"/>
        <w:jc w:val="both"/>
      </w:pPr>
      <w:r>
        <w:rPr>
          <w:rFonts w:ascii="Times New Roman"/>
          <w:b w:val="false"/>
          <w:i w:val="false"/>
          <w:color w:val="000000"/>
          <w:sz w:val="28"/>
        </w:rPr>
        <w:t>
      күрделі жүктерді арқандау және буып-тиеу.</w:t>
      </w:r>
    </w:p>
    <w:bookmarkStart w:name="z795" w:id="792"/>
    <w:p>
      <w:pPr>
        <w:spacing w:after="0"/>
        <w:ind w:left="0"/>
        <w:jc w:val="both"/>
      </w:pPr>
      <w:r>
        <w:rPr>
          <w:rFonts w:ascii="Times New Roman"/>
          <w:b w:val="false"/>
          <w:i w:val="false"/>
          <w:color w:val="000000"/>
          <w:sz w:val="28"/>
        </w:rPr>
        <w:t>
      578. Білуге тиіс:</w:t>
      </w:r>
    </w:p>
    <w:bookmarkEnd w:id="792"/>
    <w:p>
      <w:pPr>
        <w:spacing w:after="0"/>
        <w:ind w:left="0"/>
        <w:jc w:val="both"/>
      </w:pPr>
      <w:r>
        <w:rPr>
          <w:rFonts w:ascii="Times New Roman"/>
          <w:b w:val="false"/>
          <w:i w:val="false"/>
          <w:color w:val="000000"/>
          <w:sz w:val="28"/>
        </w:rPr>
        <w:t>
      машиналардың (механизмдер) электрлі жабдығының түбегейлі құрылысы;</w:t>
      </w:r>
    </w:p>
    <w:p>
      <w:pPr>
        <w:spacing w:after="0"/>
        <w:ind w:left="0"/>
        <w:jc w:val="both"/>
      </w:pPr>
      <w:r>
        <w:rPr>
          <w:rFonts w:ascii="Times New Roman"/>
          <w:b w:val="false"/>
          <w:i w:val="false"/>
          <w:color w:val="000000"/>
          <w:sz w:val="28"/>
        </w:rPr>
        <w:t>
      көтергіш-көліктік және жүк тиейтін машинаны (механизмді), жүкқармаушы және өзге де құрылғыларды жөндеу тәртібі;</w:t>
      </w:r>
    </w:p>
    <w:p>
      <w:pPr>
        <w:spacing w:after="0"/>
        <w:ind w:left="0"/>
        <w:jc w:val="both"/>
      </w:pPr>
      <w:r>
        <w:rPr>
          <w:rFonts w:ascii="Times New Roman"/>
          <w:b w:val="false"/>
          <w:i w:val="false"/>
          <w:color w:val="000000"/>
          <w:sz w:val="28"/>
        </w:rPr>
        <w:t>
      машиналар және механизмдердің түйіндерін жөндеуден кейін сынау, күйге келтіру және қабылдап алудың техникалық шарттары;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тозған бөлшектерді қалпына келтіру және нығайту тәсілдері.</w:t>
      </w:r>
    </w:p>
    <w:bookmarkStart w:name="z796" w:id="793"/>
    <w:p>
      <w:pPr>
        <w:spacing w:after="0"/>
        <w:ind w:left="0"/>
        <w:jc w:val="left"/>
      </w:pPr>
      <w:r>
        <w:rPr>
          <w:rFonts w:ascii="Times New Roman"/>
          <w:b/>
          <w:i w:val="false"/>
          <w:color w:val="000000"/>
        </w:rPr>
        <w:t xml:space="preserve"> 26-параграф. Кран электригі, 3-разряд</w:t>
      </w:r>
    </w:p>
    <w:bookmarkEnd w:id="793"/>
    <w:bookmarkStart w:name="z797" w:id="794"/>
    <w:p>
      <w:pPr>
        <w:spacing w:after="0"/>
        <w:ind w:left="0"/>
        <w:jc w:val="both"/>
      </w:pPr>
      <w:r>
        <w:rPr>
          <w:rFonts w:ascii="Times New Roman"/>
          <w:b w:val="false"/>
          <w:i w:val="false"/>
          <w:color w:val="000000"/>
          <w:sz w:val="28"/>
        </w:rPr>
        <w:t>
      579. Жұмыс сипаттамасы:</w:t>
      </w:r>
    </w:p>
    <w:bookmarkEnd w:id="794"/>
    <w:p>
      <w:pPr>
        <w:spacing w:after="0"/>
        <w:ind w:left="0"/>
        <w:jc w:val="both"/>
      </w:pPr>
      <w:r>
        <w:rPr>
          <w:rFonts w:ascii="Times New Roman"/>
          <w:b w:val="false"/>
          <w:i w:val="false"/>
          <w:color w:val="000000"/>
          <w:sz w:val="28"/>
        </w:rPr>
        <w:t>
      қарапайым қол бейімділігі мен құралдарды қолдану арқылы қарапайым тораптарды, аппараттарды, электр жарығы арматураларын сұрыптау, жөндеу мен жинау;</w:t>
      </w:r>
    </w:p>
    <w:p>
      <w:pPr>
        <w:spacing w:after="0"/>
        <w:ind w:left="0"/>
        <w:jc w:val="both"/>
      </w:pPr>
      <w:r>
        <w:rPr>
          <w:rFonts w:ascii="Times New Roman"/>
          <w:b w:val="false"/>
          <w:i w:val="false"/>
          <w:color w:val="000000"/>
          <w:sz w:val="28"/>
        </w:rPr>
        <w:t>
      кранның электрлі жабдықприборлары мен бөлшектерін тазалау, жуу, сүрту және сығылған ауамен үрлеу;</w:t>
      </w:r>
    </w:p>
    <w:p>
      <w:pPr>
        <w:spacing w:after="0"/>
        <w:ind w:left="0"/>
        <w:jc w:val="both"/>
      </w:pPr>
      <w:r>
        <w:rPr>
          <w:rFonts w:ascii="Times New Roman"/>
          <w:b w:val="false"/>
          <w:i w:val="false"/>
          <w:color w:val="000000"/>
          <w:sz w:val="28"/>
        </w:rPr>
        <w:t>
      қиын емес детальдарды дайындау;</w:t>
      </w:r>
    </w:p>
    <w:p>
      <w:pPr>
        <w:spacing w:after="0"/>
        <w:ind w:left="0"/>
        <w:jc w:val="both"/>
      </w:pPr>
      <w:r>
        <w:rPr>
          <w:rFonts w:ascii="Times New Roman"/>
          <w:b w:val="false"/>
          <w:i w:val="false"/>
          <w:color w:val="000000"/>
          <w:sz w:val="28"/>
        </w:rPr>
        <w:t>
      электрмашинаның электрлі аспаптарының бөлшектері мен тораптарын қарапайым электрмонтажды схемамен жинау.</w:t>
      </w:r>
    </w:p>
    <w:bookmarkStart w:name="z798" w:id="795"/>
    <w:p>
      <w:pPr>
        <w:spacing w:after="0"/>
        <w:ind w:left="0"/>
        <w:jc w:val="both"/>
      </w:pPr>
      <w:r>
        <w:rPr>
          <w:rFonts w:ascii="Times New Roman"/>
          <w:b w:val="false"/>
          <w:i w:val="false"/>
          <w:color w:val="000000"/>
          <w:sz w:val="28"/>
        </w:rPr>
        <w:t>
      580. Білуге тиіс:</w:t>
      </w:r>
    </w:p>
    <w:bookmarkEnd w:id="795"/>
    <w:p>
      <w:pPr>
        <w:spacing w:after="0"/>
        <w:ind w:left="0"/>
        <w:jc w:val="both"/>
      </w:pPr>
      <w:r>
        <w:rPr>
          <w:rFonts w:ascii="Times New Roman"/>
          <w:b w:val="false"/>
          <w:i w:val="false"/>
          <w:color w:val="000000"/>
          <w:sz w:val="28"/>
        </w:rPr>
        <w:t>
      кранда бар электрлі машина, электрлі аспаптар мен электрлі аппараттардың мақсаты және жұмыс қағидаты;</w:t>
      </w:r>
    </w:p>
    <w:p>
      <w:pPr>
        <w:spacing w:after="0"/>
        <w:ind w:left="0"/>
        <w:jc w:val="both"/>
      </w:pPr>
      <w:r>
        <w:rPr>
          <w:rFonts w:ascii="Times New Roman"/>
          <w:b w:val="false"/>
          <w:i w:val="false"/>
          <w:color w:val="000000"/>
          <w:sz w:val="28"/>
        </w:rPr>
        <w:t>
      орташа қиындықтағы анағұрлым таралған әмбебап және арнайы құрылғылар және орта күрделіктегі бақылау-өлшеу құралдарын қолданудың тәртібі және мақсаты;</w:t>
      </w:r>
    </w:p>
    <w:p>
      <w:pPr>
        <w:spacing w:after="0"/>
        <w:ind w:left="0"/>
        <w:jc w:val="both"/>
      </w:pPr>
      <w:r>
        <w:rPr>
          <w:rFonts w:ascii="Times New Roman"/>
          <w:b w:val="false"/>
          <w:i w:val="false"/>
          <w:color w:val="000000"/>
          <w:sz w:val="28"/>
        </w:rPr>
        <w:t>
      сымдарды орналастыру тәсілдері;</w:t>
      </w:r>
    </w:p>
    <w:p>
      <w:pPr>
        <w:spacing w:after="0"/>
        <w:ind w:left="0"/>
        <w:jc w:val="both"/>
      </w:pPr>
      <w:r>
        <w:rPr>
          <w:rFonts w:ascii="Times New Roman"/>
          <w:b w:val="false"/>
          <w:i w:val="false"/>
          <w:color w:val="000000"/>
          <w:sz w:val="28"/>
        </w:rPr>
        <w:t>
      қарапайым электрлі монтаждау схемалары;</w:t>
      </w:r>
    </w:p>
    <w:p>
      <w:pPr>
        <w:spacing w:after="0"/>
        <w:ind w:left="0"/>
        <w:jc w:val="both"/>
      </w:pPr>
      <w:r>
        <w:rPr>
          <w:rFonts w:ascii="Times New Roman"/>
          <w:b w:val="false"/>
          <w:i w:val="false"/>
          <w:color w:val="000000"/>
          <w:sz w:val="28"/>
        </w:rPr>
        <w:t>
      электрлі аспаптар және машиналарды іске қосу мен өшіру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кемедегі қызмет жарғысы (жүзгіш кран жұмысы кезінде);</w:t>
      </w:r>
    </w:p>
    <w:p>
      <w:pPr>
        <w:spacing w:after="0"/>
        <w:ind w:left="0"/>
        <w:jc w:val="both"/>
      </w:pPr>
      <w:r>
        <w:rPr>
          <w:rFonts w:ascii="Times New Roman"/>
          <w:b w:val="false"/>
          <w:i w:val="false"/>
          <w:color w:val="000000"/>
          <w:sz w:val="28"/>
        </w:rPr>
        <w:t>
      суда апатқа ұшырағандарға көмек көрсету бойынша басшылық ету.</w:t>
      </w:r>
    </w:p>
    <w:bookmarkStart w:name="z799" w:id="796"/>
    <w:p>
      <w:pPr>
        <w:spacing w:after="0"/>
        <w:ind w:left="0"/>
        <w:jc w:val="left"/>
      </w:pPr>
      <w:r>
        <w:rPr>
          <w:rFonts w:ascii="Times New Roman"/>
          <w:b/>
          <w:i w:val="false"/>
          <w:color w:val="000000"/>
        </w:rPr>
        <w:t xml:space="preserve"> 27-параграф. Кран электригі, 4-разряд</w:t>
      </w:r>
    </w:p>
    <w:bookmarkEnd w:id="796"/>
    <w:bookmarkStart w:name="z800" w:id="797"/>
    <w:p>
      <w:pPr>
        <w:spacing w:after="0"/>
        <w:ind w:left="0"/>
        <w:jc w:val="both"/>
      </w:pPr>
      <w:r>
        <w:rPr>
          <w:rFonts w:ascii="Times New Roman"/>
          <w:b w:val="false"/>
          <w:i w:val="false"/>
          <w:color w:val="000000"/>
          <w:sz w:val="28"/>
        </w:rPr>
        <w:t>
      581. Жұмыс сипаттамасы:</w:t>
      </w:r>
    </w:p>
    <w:bookmarkEnd w:id="797"/>
    <w:p>
      <w:pPr>
        <w:spacing w:after="0"/>
        <w:ind w:left="0"/>
        <w:jc w:val="both"/>
      </w:pPr>
      <w:r>
        <w:rPr>
          <w:rFonts w:ascii="Times New Roman"/>
          <w:b w:val="false"/>
          <w:i w:val="false"/>
          <w:color w:val="000000"/>
          <w:sz w:val="28"/>
        </w:rPr>
        <w:t>
      жүзу крандарындағы, сондай-ақ портты кранды терминалдардың электрлі жабдықтарындағы аспаптар мен электр құрылғылар тораптары және көмекші машиналардың, электрлі аспаптардың, зәкір, шлюпка, шығырлы электрлі жабдықтар мен өзге де құрылғылары мен механизмдердің орташа деңгейдегі қиындықтағы бөлшектердің сұрыптау, жөндеу мен жинау;</w:t>
      </w:r>
    </w:p>
    <w:p>
      <w:pPr>
        <w:spacing w:after="0"/>
        <w:ind w:left="0"/>
        <w:jc w:val="both"/>
      </w:pPr>
      <w:r>
        <w:rPr>
          <w:rFonts w:ascii="Times New Roman"/>
          <w:b w:val="false"/>
          <w:i w:val="false"/>
          <w:color w:val="000000"/>
          <w:sz w:val="28"/>
        </w:rPr>
        <w:t>
      электрлі аспаптар тораптары мен бөлшектерін және қадағалаушы жүйені жалғау;</w:t>
      </w:r>
    </w:p>
    <w:p>
      <w:pPr>
        <w:spacing w:after="0"/>
        <w:ind w:left="0"/>
        <w:jc w:val="both"/>
      </w:pPr>
      <w:r>
        <w:rPr>
          <w:rFonts w:ascii="Times New Roman"/>
          <w:b w:val="false"/>
          <w:i w:val="false"/>
          <w:color w:val="000000"/>
          <w:sz w:val="28"/>
        </w:rPr>
        <w:t>
      кранның электрлі жабдықтарын техникалық күтім мен тексеруден өткізу;</w:t>
      </w:r>
    </w:p>
    <w:p>
      <w:pPr>
        <w:spacing w:after="0"/>
        <w:ind w:left="0"/>
        <w:jc w:val="both"/>
      </w:pPr>
      <w:r>
        <w:rPr>
          <w:rFonts w:ascii="Times New Roman"/>
          <w:b w:val="false"/>
          <w:i w:val="false"/>
          <w:color w:val="000000"/>
          <w:sz w:val="28"/>
        </w:rPr>
        <w:t>
      ақау ведомосын жасау, кранның электрлі жабдығын тексеру бойынша журнал толтыру.</w:t>
      </w:r>
    </w:p>
    <w:bookmarkStart w:name="z801" w:id="798"/>
    <w:p>
      <w:pPr>
        <w:spacing w:after="0"/>
        <w:ind w:left="0"/>
        <w:jc w:val="both"/>
      </w:pPr>
      <w:r>
        <w:rPr>
          <w:rFonts w:ascii="Times New Roman"/>
          <w:b w:val="false"/>
          <w:i w:val="false"/>
          <w:color w:val="000000"/>
          <w:sz w:val="28"/>
        </w:rPr>
        <w:t>
      582. Білуге тиіс:</w:t>
      </w:r>
    </w:p>
    <w:bookmarkEnd w:id="798"/>
    <w:p>
      <w:pPr>
        <w:spacing w:after="0"/>
        <w:ind w:left="0"/>
        <w:jc w:val="both"/>
      </w:pPr>
      <w:r>
        <w:rPr>
          <w:rFonts w:ascii="Times New Roman"/>
          <w:b w:val="false"/>
          <w:i w:val="false"/>
          <w:color w:val="000000"/>
          <w:sz w:val="28"/>
        </w:rPr>
        <w:t>
      кран электрлі жабдығының мақсаты және құрылысы;</w:t>
      </w:r>
    </w:p>
    <w:p>
      <w:pPr>
        <w:spacing w:after="0"/>
        <w:ind w:left="0"/>
        <w:jc w:val="both"/>
      </w:pPr>
      <w:r>
        <w:rPr>
          <w:rFonts w:ascii="Times New Roman"/>
          <w:b w:val="false"/>
          <w:i w:val="false"/>
          <w:color w:val="000000"/>
          <w:sz w:val="28"/>
        </w:rPr>
        <w:t>
      күрделі электрлік машиналары, электрлі аспаптардың құрылымдық сипаттамалары мен жұмыс параметрлері;</w:t>
      </w:r>
    </w:p>
    <w:p>
      <w:pPr>
        <w:spacing w:after="0"/>
        <w:ind w:left="0"/>
        <w:jc w:val="both"/>
      </w:pPr>
      <w:r>
        <w:rPr>
          <w:rFonts w:ascii="Times New Roman"/>
          <w:b w:val="false"/>
          <w:i w:val="false"/>
          <w:color w:val="000000"/>
          <w:sz w:val="28"/>
        </w:rPr>
        <w:t>
      кемедегі қызмет жарғысын (жүзу краны жұмысы кезінде);</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802" w:id="799"/>
    <w:p>
      <w:pPr>
        <w:spacing w:after="0"/>
        <w:ind w:left="0"/>
        <w:jc w:val="left"/>
      </w:pPr>
      <w:r>
        <w:rPr>
          <w:rFonts w:ascii="Times New Roman"/>
          <w:b/>
          <w:i w:val="false"/>
          <w:color w:val="000000"/>
        </w:rPr>
        <w:t xml:space="preserve"> 28-параграф. Кран электригі, 5-разряд</w:t>
      </w:r>
    </w:p>
    <w:bookmarkEnd w:id="799"/>
    <w:bookmarkStart w:name="z803" w:id="800"/>
    <w:p>
      <w:pPr>
        <w:spacing w:after="0"/>
        <w:ind w:left="0"/>
        <w:jc w:val="both"/>
      </w:pPr>
      <w:r>
        <w:rPr>
          <w:rFonts w:ascii="Times New Roman"/>
          <w:b w:val="false"/>
          <w:i w:val="false"/>
          <w:color w:val="000000"/>
          <w:sz w:val="28"/>
        </w:rPr>
        <w:t>
      583. Жұмыс сипаттамасы:</w:t>
      </w:r>
    </w:p>
    <w:bookmarkEnd w:id="800"/>
    <w:p>
      <w:pPr>
        <w:spacing w:after="0"/>
        <w:ind w:left="0"/>
        <w:jc w:val="both"/>
      </w:pPr>
      <w:r>
        <w:rPr>
          <w:rFonts w:ascii="Times New Roman"/>
          <w:b w:val="false"/>
          <w:i w:val="false"/>
          <w:color w:val="000000"/>
          <w:sz w:val="28"/>
        </w:rPr>
        <w:t>
      қуатты және қосалқы машиналардың күрделі бөлшектері мен тораптарын, қалқыма крандағы, зәкірлік, шлюпкалы, шығырлы және өзге де құрылғылар мен механизмдерің электраспаптарын, электржабдықтарын, сондай-ақ терминалдардың портты крандарының электрлі жабдықтарын бөлшектеу, жөндеу және құрастыру;</w:t>
      </w:r>
    </w:p>
    <w:p>
      <w:pPr>
        <w:spacing w:after="0"/>
        <w:ind w:left="0"/>
        <w:jc w:val="both"/>
      </w:pPr>
      <w:r>
        <w:rPr>
          <w:rFonts w:ascii="Times New Roman"/>
          <w:b w:val="false"/>
          <w:i w:val="false"/>
          <w:color w:val="000000"/>
          <w:sz w:val="28"/>
        </w:rPr>
        <w:t>
      кранды күрделі жөндегеннен кейін электрлі жабдықтарды реттеу және сынау;</w:t>
      </w:r>
    </w:p>
    <w:p>
      <w:pPr>
        <w:spacing w:after="0"/>
        <w:ind w:left="0"/>
        <w:jc w:val="both"/>
      </w:pPr>
      <w:r>
        <w:rPr>
          <w:rFonts w:ascii="Times New Roman"/>
          <w:b w:val="false"/>
          <w:i w:val="false"/>
          <w:color w:val="000000"/>
          <w:sz w:val="28"/>
        </w:rPr>
        <w:t>
      осы электрлі жабдықтың жұмысында анықталған ақауды тікелей кранда жою.</w:t>
      </w:r>
    </w:p>
    <w:bookmarkStart w:name="z804" w:id="801"/>
    <w:p>
      <w:pPr>
        <w:spacing w:after="0"/>
        <w:ind w:left="0"/>
        <w:jc w:val="both"/>
      </w:pPr>
      <w:r>
        <w:rPr>
          <w:rFonts w:ascii="Times New Roman"/>
          <w:b w:val="false"/>
          <w:i w:val="false"/>
          <w:color w:val="000000"/>
          <w:sz w:val="28"/>
        </w:rPr>
        <w:t>
      584. Білуге тиіс:</w:t>
      </w:r>
    </w:p>
    <w:bookmarkEnd w:id="801"/>
    <w:p>
      <w:pPr>
        <w:spacing w:after="0"/>
        <w:ind w:left="0"/>
        <w:jc w:val="both"/>
      </w:pPr>
      <w:r>
        <w:rPr>
          <w:rFonts w:ascii="Times New Roman"/>
          <w:b w:val="false"/>
          <w:i w:val="false"/>
          <w:color w:val="000000"/>
          <w:sz w:val="28"/>
        </w:rPr>
        <w:t>
      ерекше күрделі электрлі жабдықтардың схемалары және топтары,түйіндердің өзара іс-әрекеті, құрылысы;</w:t>
      </w:r>
    </w:p>
    <w:p>
      <w:pPr>
        <w:spacing w:after="0"/>
        <w:ind w:left="0"/>
        <w:jc w:val="both"/>
      </w:pPr>
      <w:r>
        <w:rPr>
          <w:rFonts w:ascii="Times New Roman"/>
          <w:b w:val="false"/>
          <w:i w:val="false"/>
          <w:color w:val="000000"/>
          <w:sz w:val="28"/>
        </w:rPr>
        <w:t>
      кранның электрлі жабдықтарын бөлшектеу, ұсақ жөндеу және ерекше тораптарымен схемаларын құрастыру тәсілдері;</w:t>
      </w:r>
    </w:p>
    <w:p>
      <w:pPr>
        <w:spacing w:after="0"/>
        <w:ind w:left="0"/>
        <w:jc w:val="both"/>
      </w:pPr>
      <w:r>
        <w:rPr>
          <w:rFonts w:ascii="Times New Roman"/>
          <w:b w:val="false"/>
          <w:i w:val="false"/>
          <w:color w:val="000000"/>
          <w:sz w:val="28"/>
        </w:rPr>
        <w:t>
      кранды электрмен қамтамасыз ету жүйелерін қадағалайтын және қайталайтын ерекше күрделі схемаларды жүзу жағдайында жөндеу тәртібі;</w:t>
      </w:r>
    </w:p>
    <w:p>
      <w:pPr>
        <w:spacing w:after="0"/>
        <w:ind w:left="0"/>
        <w:jc w:val="both"/>
      </w:pPr>
      <w:r>
        <w:rPr>
          <w:rFonts w:ascii="Times New Roman"/>
          <w:b w:val="false"/>
          <w:i w:val="false"/>
          <w:color w:val="000000"/>
          <w:sz w:val="28"/>
        </w:rPr>
        <w:t>
      кранның электрлі жабдықтарын жөндеуге және сынауға қойылатын құжаттама және техникалық шарттар;</w:t>
      </w:r>
    </w:p>
    <w:p>
      <w:pPr>
        <w:spacing w:after="0"/>
        <w:ind w:left="0"/>
        <w:jc w:val="both"/>
      </w:pPr>
      <w:r>
        <w:rPr>
          <w:rFonts w:ascii="Times New Roman"/>
          <w:b w:val="false"/>
          <w:i w:val="false"/>
          <w:color w:val="000000"/>
          <w:sz w:val="28"/>
        </w:rPr>
        <w:t>
      қалқыма крандарда жұмыс кезінде кемеде қызмет ету жарғысы;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805" w:id="802"/>
    <w:p>
      <w:pPr>
        <w:spacing w:after="0"/>
        <w:ind w:left="0"/>
        <w:jc w:val="both"/>
      </w:pPr>
      <w:r>
        <w:rPr>
          <w:rFonts w:ascii="Times New Roman"/>
          <w:b w:val="false"/>
          <w:i w:val="false"/>
          <w:color w:val="000000"/>
          <w:sz w:val="28"/>
        </w:rPr>
        <w:t>
      585. Жұмыс үлгілері:</w:t>
      </w:r>
    </w:p>
    <w:bookmarkEnd w:id="802"/>
    <w:p>
      <w:pPr>
        <w:spacing w:after="0"/>
        <w:ind w:left="0"/>
        <w:jc w:val="both"/>
      </w:pPr>
      <w:r>
        <w:rPr>
          <w:rFonts w:ascii="Times New Roman"/>
          <w:b w:val="false"/>
          <w:i w:val="false"/>
          <w:color w:val="000000"/>
          <w:sz w:val="28"/>
        </w:rPr>
        <w:t>
      1) қуатты электр қондырғылар (дизель-генераторлар, электрмоторлар), насостардың, компрессорлардың, тоңазытқыш қондырғылардың, жүк көтергіш механизмдердің, шығырлардың, зәкірлік швартовкалы, шлюпкалы және өзге құрылғылардың және жүйелердің электрлік жетекті машиналары - тексеру, техникалық күтім көрсету, ток түсіргіш және ток қабылдағыш құрылғыларды, басқару, қорғау және қайталау схемаларын жөндеу;</w:t>
      </w:r>
    </w:p>
    <w:p>
      <w:pPr>
        <w:spacing w:after="0"/>
        <w:ind w:left="0"/>
        <w:jc w:val="both"/>
      </w:pPr>
      <w:r>
        <w:rPr>
          <w:rFonts w:ascii="Times New Roman"/>
          <w:b w:val="false"/>
          <w:i w:val="false"/>
          <w:color w:val="000000"/>
          <w:sz w:val="28"/>
        </w:rPr>
        <w:t>
      2) барлық өлшемдегі қорғағыштар - қызмет көрсету және қайта зарядтау;</w:t>
      </w:r>
    </w:p>
    <w:p>
      <w:pPr>
        <w:spacing w:after="0"/>
        <w:ind w:left="0"/>
        <w:jc w:val="both"/>
      </w:pPr>
      <w:r>
        <w:rPr>
          <w:rFonts w:ascii="Times New Roman"/>
          <w:b w:val="false"/>
          <w:i w:val="false"/>
          <w:color w:val="000000"/>
          <w:sz w:val="28"/>
        </w:rPr>
        <w:t>
      3) барлық типтегі электрлік машиналардың мойынтіректері - престеу;</w:t>
      </w:r>
    </w:p>
    <w:p>
      <w:pPr>
        <w:spacing w:after="0"/>
        <w:ind w:left="0"/>
        <w:jc w:val="both"/>
      </w:pPr>
      <w:r>
        <w:rPr>
          <w:rFonts w:ascii="Times New Roman"/>
          <w:b w:val="false"/>
          <w:i w:val="false"/>
          <w:color w:val="000000"/>
          <w:sz w:val="28"/>
        </w:rPr>
        <w:t>
      4) қосалқы жабдықтардың, құрылғылардың, насостардың электр машиналарын біріктіруші муфталар - тексеру, өзара іс-әрекетін реттеу;</w:t>
      </w:r>
    </w:p>
    <w:bookmarkStart w:name="z806" w:id="803"/>
    <w:p>
      <w:pPr>
        <w:spacing w:after="0"/>
        <w:ind w:left="0"/>
        <w:jc w:val="left"/>
      </w:pPr>
      <w:r>
        <w:rPr>
          <w:rFonts w:ascii="Times New Roman"/>
          <w:b/>
          <w:i w:val="false"/>
          <w:color w:val="000000"/>
        </w:rPr>
        <w:t xml:space="preserve"> 29-параграф. Лебедкашы-моторшы</w:t>
      </w:r>
    </w:p>
    <w:bookmarkEnd w:id="803"/>
    <w:bookmarkStart w:name="z807" w:id="804"/>
    <w:p>
      <w:pPr>
        <w:spacing w:after="0"/>
        <w:ind w:left="0"/>
        <w:jc w:val="both"/>
      </w:pPr>
      <w:r>
        <w:rPr>
          <w:rFonts w:ascii="Times New Roman"/>
          <w:b w:val="false"/>
          <w:i w:val="false"/>
          <w:color w:val="000000"/>
          <w:sz w:val="28"/>
        </w:rPr>
        <w:t>
      586. Жұмыс сипаттамасы:</w:t>
      </w:r>
    </w:p>
    <w:bookmarkEnd w:id="804"/>
    <w:p>
      <w:pPr>
        <w:spacing w:after="0"/>
        <w:ind w:left="0"/>
        <w:jc w:val="both"/>
      </w:pPr>
      <w:r>
        <w:rPr>
          <w:rFonts w:ascii="Times New Roman"/>
          <w:b w:val="false"/>
          <w:i w:val="false"/>
          <w:color w:val="000000"/>
          <w:sz w:val="28"/>
        </w:rPr>
        <w:t>
      жер сорғыш снарядындағытехнологиялық жұмыс процестерін басқару;</w:t>
      </w:r>
    </w:p>
    <w:p>
      <w:pPr>
        <w:spacing w:after="0"/>
        <w:ind w:left="0"/>
        <w:jc w:val="both"/>
      </w:pPr>
      <w:r>
        <w:rPr>
          <w:rFonts w:ascii="Times New Roman"/>
          <w:b w:val="false"/>
          <w:i w:val="false"/>
          <w:color w:val="000000"/>
          <w:sz w:val="28"/>
        </w:rPr>
        <w:t>
      қолданыстағы тетіктер, оларға меңгерілген бекітілген кесте бойынша техникалық қызмет;</w:t>
      </w:r>
    </w:p>
    <w:p>
      <w:pPr>
        <w:spacing w:after="0"/>
        <w:ind w:left="0"/>
        <w:jc w:val="both"/>
      </w:pPr>
      <w:r>
        <w:rPr>
          <w:rFonts w:ascii="Times New Roman"/>
          <w:b w:val="false"/>
          <w:i w:val="false"/>
          <w:color w:val="000000"/>
          <w:sz w:val="28"/>
        </w:rPr>
        <w:t>
      жұмысшы зәкірлерін тарату және алып қою;</w:t>
      </w:r>
    </w:p>
    <w:p>
      <w:pPr>
        <w:spacing w:after="0"/>
        <w:ind w:left="0"/>
        <w:jc w:val="both"/>
      </w:pPr>
      <w:r>
        <w:rPr>
          <w:rFonts w:ascii="Times New Roman"/>
          <w:b w:val="false"/>
          <w:i w:val="false"/>
          <w:color w:val="000000"/>
          <w:sz w:val="28"/>
        </w:rPr>
        <w:t>
      палубалық қосалқы механизмдар және жүк көтергiш құрылғыларды жұмыспен басқару;</w:t>
      </w:r>
    </w:p>
    <w:p>
      <w:pPr>
        <w:spacing w:after="0"/>
        <w:ind w:left="0"/>
        <w:jc w:val="both"/>
      </w:pPr>
      <w:r>
        <w:rPr>
          <w:rFonts w:ascii="Times New Roman"/>
          <w:b w:val="false"/>
          <w:i w:val="false"/>
          <w:color w:val="000000"/>
          <w:sz w:val="28"/>
        </w:rPr>
        <w:t>
      такелаж, арқан байлағыш, слесірлік - жөндеу жұмыстарын орындау;</w:t>
      </w:r>
    </w:p>
    <w:p>
      <w:pPr>
        <w:spacing w:after="0"/>
        <w:ind w:left="0"/>
        <w:jc w:val="both"/>
      </w:pPr>
      <w:r>
        <w:rPr>
          <w:rFonts w:ascii="Times New Roman"/>
          <w:b w:val="false"/>
          <w:i w:val="false"/>
          <w:color w:val="000000"/>
          <w:sz w:val="28"/>
        </w:rPr>
        <w:t>
      такелаж мүлігін, құрал мен құрал-саймандысақтауды және есебін қамтамасыз ету.</w:t>
      </w:r>
    </w:p>
    <w:bookmarkStart w:name="z808" w:id="805"/>
    <w:p>
      <w:pPr>
        <w:spacing w:after="0"/>
        <w:ind w:left="0"/>
        <w:jc w:val="both"/>
      </w:pPr>
      <w:r>
        <w:rPr>
          <w:rFonts w:ascii="Times New Roman"/>
          <w:b w:val="false"/>
          <w:i w:val="false"/>
          <w:color w:val="000000"/>
          <w:sz w:val="28"/>
        </w:rPr>
        <w:t>
      587. Білуге тиіс:</w:t>
      </w:r>
    </w:p>
    <w:bookmarkEnd w:id="805"/>
    <w:p>
      <w:pPr>
        <w:spacing w:after="0"/>
        <w:ind w:left="0"/>
        <w:jc w:val="both"/>
      </w:pPr>
      <w:r>
        <w:rPr>
          <w:rFonts w:ascii="Times New Roman"/>
          <w:b w:val="false"/>
          <w:i w:val="false"/>
          <w:color w:val="000000"/>
          <w:sz w:val="28"/>
        </w:rPr>
        <w:t>
      палубалық қосалқы механизмдар және жүк көтергiш құрылғыларының әрекет етуқағидаты, мақсаты;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палубалық қосалқы механизмдар және жүк көтергiш құрылғыларын техникалық пайдалану тәртібі.</w:t>
      </w:r>
    </w:p>
    <w:bookmarkStart w:name="z809" w:id="806"/>
    <w:p>
      <w:pPr>
        <w:spacing w:after="0"/>
        <w:ind w:left="0"/>
        <w:jc w:val="both"/>
      </w:pPr>
      <w:r>
        <w:rPr>
          <w:rFonts w:ascii="Times New Roman"/>
          <w:b w:val="false"/>
          <w:i w:val="false"/>
          <w:color w:val="000000"/>
          <w:sz w:val="28"/>
        </w:rPr>
        <w:t>
      588. Жер сорғыш снарядтарында өндімділігі сағатына 700 текше метрге дейін жұмысты орындау кезінде – 5-разряд;</w:t>
      </w:r>
    </w:p>
    <w:bookmarkEnd w:id="806"/>
    <w:p>
      <w:pPr>
        <w:spacing w:after="0"/>
        <w:ind w:left="0"/>
        <w:jc w:val="both"/>
      </w:pPr>
      <w:r>
        <w:rPr>
          <w:rFonts w:ascii="Times New Roman"/>
          <w:b w:val="false"/>
          <w:i w:val="false"/>
          <w:color w:val="000000"/>
          <w:sz w:val="28"/>
        </w:rPr>
        <w:t>
      жер сорғыш снарядтарында өндімділігі сағатына 700 текше метрден астам жұмысты орындау кезінде – 6-разряд.</w:t>
      </w:r>
    </w:p>
    <w:bookmarkStart w:name="z810" w:id="807"/>
    <w:p>
      <w:pPr>
        <w:spacing w:after="0"/>
        <w:ind w:left="0"/>
        <w:jc w:val="both"/>
      </w:pPr>
      <w:r>
        <w:rPr>
          <w:rFonts w:ascii="Times New Roman"/>
          <w:b w:val="false"/>
          <w:i w:val="false"/>
          <w:color w:val="000000"/>
          <w:sz w:val="28"/>
        </w:rPr>
        <w:t>
      589. 6-разряд беру үшін техникалық және кәсіптік (арнайы орта, кәсіптік орта), орта білімнен кейінгі білім талап етіледі.</w:t>
      </w:r>
    </w:p>
    <w:bookmarkEnd w:id="807"/>
    <w:bookmarkStart w:name="z811" w:id="808"/>
    <w:p>
      <w:pPr>
        <w:spacing w:after="0"/>
        <w:ind w:left="0"/>
        <w:jc w:val="left"/>
      </w:pPr>
      <w:r>
        <w:rPr>
          <w:rFonts w:ascii="Times New Roman"/>
          <w:b/>
          <w:i w:val="false"/>
          <w:color w:val="000000"/>
        </w:rPr>
        <w:t xml:space="preserve"> 30-параграф. Матрос</w:t>
      </w:r>
    </w:p>
    <w:bookmarkEnd w:id="808"/>
    <w:bookmarkStart w:name="z812" w:id="809"/>
    <w:p>
      <w:pPr>
        <w:spacing w:after="0"/>
        <w:ind w:left="0"/>
        <w:jc w:val="both"/>
      </w:pPr>
      <w:r>
        <w:rPr>
          <w:rFonts w:ascii="Times New Roman"/>
          <w:b w:val="false"/>
          <w:i w:val="false"/>
          <w:color w:val="000000"/>
          <w:sz w:val="28"/>
        </w:rPr>
        <w:t>
      590. Жұмыс сипаттамасы:</w:t>
      </w:r>
    </w:p>
    <w:bookmarkEnd w:id="809"/>
    <w:p>
      <w:pPr>
        <w:spacing w:after="0"/>
        <w:ind w:left="0"/>
        <w:jc w:val="both"/>
      </w:pPr>
      <w:r>
        <w:rPr>
          <w:rFonts w:ascii="Times New Roman"/>
          <w:b w:val="false"/>
          <w:i w:val="false"/>
          <w:color w:val="000000"/>
          <w:sz w:val="28"/>
        </w:rPr>
        <w:t>
      кеме кестесі бойынша қозғалмалы және аялдамалық вахта жұмысын атқарту;</w:t>
      </w:r>
    </w:p>
    <w:p>
      <w:pPr>
        <w:spacing w:after="0"/>
        <w:ind w:left="0"/>
        <w:jc w:val="both"/>
      </w:pPr>
      <w:r>
        <w:rPr>
          <w:rFonts w:ascii="Times New Roman"/>
          <w:b w:val="false"/>
          <w:i w:val="false"/>
          <w:color w:val="000000"/>
          <w:sz w:val="28"/>
        </w:rPr>
        <w:t>
      палубалы механизмдерді, кеменің құтқару жабдықтарын басқару;</w:t>
      </w:r>
    </w:p>
    <w:p>
      <w:pPr>
        <w:spacing w:after="0"/>
        <w:ind w:left="0"/>
        <w:jc w:val="both"/>
      </w:pPr>
      <w:r>
        <w:rPr>
          <w:rFonts w:ascii="Times New Roman"/>
          <w:b w:val="false"/>
          <w:i w:val="false"/>
          <w:color w:val="000000"/>
          <w:sz w:val="28"/>
        </w:rPr>
        <w:t>
      жүк бөлмесін, жуу құрал-саймандарын тиеуге және түсіруге даярлау;</w:t>
      </w:r>
    </w:p>
    <w:p>
      <w:pPr>
        <w:spacing w:after="0"/>
        <w:ind w:left="0"/>
        <w:jc w:val="both"/>
      </w:pPr>
      <w:r>
        <w:rPr>
          <w:rFonts w:ascii="Times New Roman"/>
          <w:b w:val="false"/>
          <w:i w:val="false"/>
          <w:color w:val="000000"/>
          <w:sz w:val="28"/>
        </w:rPr>
        <w:t>
      палубаны, кеменің қызметтік және санитарлық-тұрмыстық бөлмелерін тазалау;</w:t>
      </w:r>
    </w:p>
    <w:p>
      <w:pPr>
        <w:spacing w:after="0"/>
        <w:ind w:left="0"/>
        <w:jc w:val="both"/>
      </w:pPr>
      <w:r>
        <w:rPr>
          <w:rFonts w:ascii="Times New Roman"/>
          <w:b w:val="false"/>
          <w:i w:val="false"/>
          <w:color w:val="000000"/>
          <w:sz w:val="28"/>
        </w:rPr>
        <w:t>
      корпус конструкциясына, палубалы механизмге, құрал-сайманға техникалық қызмет көрсету және жөндеу;</w:t>
      </w:r>
    </w:p>
    <w:p>
      <w:pPr>
        <w:spacing w:after="0"/>
        <w:ind w:left="0"/>
        <w:jc w:val="both"/>
      </w:pPr>
      <w:r>
        <w:rPr>
          <w:rFonts w:ascii="Times New Roman"/>
          <w:b w:val="false"/>
          <w:i w:val="false"/>
          <w:color w:val="000000"/>
          <w:sz w:val="28"/>
        </w:rPr>
        <w:t>
      трюм есігін ашу, жабу, жүкті тиеу, түсіру, бекіту және ағыту;</w:t>
      </w:r>
    </w:p>
    <w:p>
      <w:pPr>
        <w:spacing w:after="0"/>
        <w:ind w:left="0"/>
        <w:jc w:val="both"/>
      </w:pPr>
      <w:r>
        <w:rPr>
          <w:rFonts w:ascii="Times New Roman"/>
          <w:b w:val="false"/>
          <w:i w:val="false"/>
          <w:color w:val="000000"/>
          <w:sz w:val="28"/>
        </w:rPr>
        <w:t>
      суағардағы су деңгейі өлшемдерін алу.</w:t>
      </w:r>
    </w:p>
    <w:bookmarkStart w:name="z813" w:id="810"/>
    <w:p>
      <w:pPr>
        <w:spacing w:after="0"/>
        <w:ind w:left="0"/>
        <w:jc w:val="both"/>
      </w:pPr>
      <w:r>
        <w:rPr>
          <w:rFonts w:ascii="Times New Roman"/>
          <w:b w:val="false"/>
          <w:i w:val="false"/>
          <w:color w:val="000000"/>
          <w:sz w:val="28"/>
        </w:rPr>
        <w:t>
      591. Білуге тиіс:</w:t>
      </w:r>
    </w:p>
    <w:bookmarkEnd w:id="810"/>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кеме қауіпсіздігін қамтамасыз ету туралы нормативтік құқықтық актілер талаптары;</w:t>
      </w:r>
    </w:p>
    <w:p>
      <w:pPr>
        <w:spacing w:after="0"/>
        <w:ind w:left="0"/>
        <w:jc w:val="both"/>
      </w:pPr>
      <w:r>
        <w:rPr>
          <w:rFonts w:ascii="Times New Roman"/>
          <w:b w:val="false"/>
          <w:i w:val="false"/>
          <w:color w:val="000000"/>
          <w:sz w:val="28"/>
        </w:rPr>
        <w:t>
      апаттық-құтқару және өртке қарсы мүлікті және құрал-сайманды пайдалану тәртібі;</w:t>
      </w:r>
    </w:p>
    <w:p>
      <w:pPr>
        <w:spacing w:after="0"/>
        <w:ind w:left="0"/>
        <w:jc w:val="both"/>
      </w:pPr>
      <w:r>
        <w:rPr>
          <w:rFonts w:ascii="Times New Roman"/>
          <w:b w:val="false"/>
          <w:i w:val="false"/>
          <w:color w:val="000000"/>
          <w:sz w:val="28"/>
        </w:rPr>
        <w:t>
      ішкі байланыс және дабыл жүйесін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такелаж, майлау, байлау, тиеп-түсіру жұмыстарын орындау технологиясы.</w:t>
      </w:r>
    </w:p>
    <w:bookmarkStart w:name="z814" w:id="811"/>
    <w:p>
      <w:pPr>
        <w:spacing w:after="0"/>
        <w:ind w:left="0"/>
        <w:jc w:val="both"/>
      </w:pPr>
      <w:r>
        <w:rPr>
          <w:rFonts w:ascii="Times New Roman"/>
          <w:b w:val="false"/>
          <w:i w:val="false"/>
          <w:color w:val="000000"/>
          <w:sz w:val="28"/>
        </w:rPr>
        <w:t>
      592. Қуаттылығы 300-ден 550 киловатқа дейінгі негізгі қозғалтқышты кемедегі жұмыстардыөнімділігі сағатына 700 текше метрге дейінгі жер сорғыш снарядтарындақуаттылығы 300 киловаттқа дейінгі қозғалтқышты қалқыма кранындағы жұмыстарын орындау кезінде – 3-разряд;</w:t>
      </w:r>
    </w:p>
    <w:bookmarkEnd w:id="811"/>
    <w:p>
      <w:pPr>
        <w:spacing w:after="0"/>
        <w:ind w:left="0"/>
        <w:jc w:val="both"/>
      </w:pPr>
      <w:r>
        <w:rPr>
          <w:rFonts w:ascii="Times New Roman"/>
          <w:b w:val="false"/>
          <w:i w:val="false"/>
          <w:color w:val="000000"/>
          <w:sz w:val="28"/>
        </w:rPr>
        <w:t>
      қуаттылығы 550 киловаттан астам негізгі қозғалтқышты кемедегі өнімділігі сағатына 700 текше метрден астам жер сорғыш снарядтарда қуаттылығы 300 киловаттан астам қозғалтқышты қалқыма кранындабарлық түпті тазалау снарядтарында жұмыс орындау кезінде – 4-разряд;</w:t>
      </w:r>
    </w:p>
    <w:p>
      <w:pPr>
        <w:spacing w:after="0"/>
        <w:ind w:left="0"/>
        <w:jc w:val="both"/>
      </w:pPr>
      <w:r>
        <w:rPr>
          <w:rFonts w:ascii="Times New Roman"/>
          <w:b w:val="false"/>
          <w:i w:val="false"/>
          <w:color w:val="000000"/>
          <w:sz w:val="28"/>
        </w:rPr>
        <w:t>
      кеме жүзетін гидротехникалық құрылыстарда және кеме көтеру жұмыстарын орындау кезінде – 5-разряд.</w:t>
      </w:r>
    </w:p>
    <w:bookmarkStart w:name="z815" w:id="812"/>
    <w:p>
      <w:pPr>
        <w:spacing w:after="0"/>
        <w:ind w:left="0"/>
        <w:jc w:val="left"/>
      </w:pPr>
      <w:r>
        <w:rPr>
          <w:rFonts w:ascii="Times New Roman"/>
          <w:b/>
          <w:i w:val="false"/>
          <w:color w:val="000000"/>
        </w:rPr>
        <w:t xml:space="preserve"> 31-параграф. Маяк бақылаушы, 3-разряд</w:t>
      </w:r>
    </w:p>
    <w:bookmarkEnd w:id="812"/>
    <w:bookmarkStart w:name="z816" w:id="813"/>
    <w:p>
      <w:pPr>
        <w:spacing w:after="0"/>
        <w:ind w:left="0"/>
        <w:jc w:val="both"/>
      </w:pPr>
      <w:r>
        <w:rPr>
          <w:rFonts w:ascii="Times New Roman"/>
          <w:b w:val="false"/>
          <w:i w:val="false"/>
          <w:color w:val="000000"/>
          <w:sz w:val="28"/>
        </w:rPr>
        <w:t>
      593. Жұмыс сипаттамасы:</w:t>
      </w:r>
    </w:p>
    <w:bookmarkEnd w:id="813"/>
    <w:p>
      <w:pPr>
        <w:spacing w:after="0"/>
        <w:ind w:left="0"/>
        <w:jc w:val="both"/>
      </w:pPr>
      <w:r>
        <w:rPr>
          <w:rFonts w:ascii="Times New Roman"/>
          <w:b w:val="false"/>
          <w:i w:val="false"/>
          <w:color w:val="000000"/>
          <w:sz w:val="28"/>
        </w:rPr>
        <w:t>
      маяк аппаратурасы құрылғылары мен механизмдерін қадағалау;маяктағы және аралас жағалау және сол маякқа қатысты жүзетін белгілердің, оттардың жануын қамтамасыз ету;</w:t>
      </w:r>
    </w:p>
    <w:p>
      <w:pPr>
        <w:spacing w:after="0"/>
        <w:ind w:left="0"/>
        <w:jc w:val="both"/>
      </w:pPr>
      <w:r>
        <w:rPr>
          <w:rFonts w:ascii="Times New Roman"/>
          <w:b w:val="false"/>
          <w:i w:val="false"/>
          <w:color w:val="000000"/>
          <w:sz w:val="28"/>
        </w:rPr>
        <w:t>
      маяктардағы, оның құрылымы мен жабдықтарындағы ақаулықтар мен зақымдықтарды анықтау және оларды жою шараларын қабылдау;</w:t>
      </w:r>
    </w:p>
    <w:p>
      <w:pPr>
        <w:spacing w:after="0"/>
        <w:ind w:left="0"/>
        <w:jc w:val="both"/>
      </w:pPr>
      <w:r>
        <w:rPr>
          <w:rFonts w:ascii="Times New Roman"/>
          <w:b w:val="false"/>
          <w:i w:val="false"/>
          <w:color w:val="000000"/>
          <w:sz w:val="28"/>
        </w:rPr>
        <w:t>
      маяктың материалдық-техникалық құралдарын сақтау және есептеу;</w:t>
      </w:r>
    </w:p>
    <w:p>
      <w:pPr>
        <w:spacing w:after="0"/>
        <w:ind w:left="0"/>
        <w:jc w:val="both"/>
      </w:pPr>
      <w:r>
        <w:rPr>
          <w:rFonts w:ascii="Times New Roman"/>
          <w:b w:val="false"/>
          <w:i w:val="false"/>
          <w:color w:val="000000"/>
          <w:sz w:val="28"/>
        </w:rPr>
        <w:t>
      құрал-саймандарды қысқа сақтауға және жөндеуге дайындау.</w:t>
      </w:r>
    </w:p>
    <w:bookmarkStart w:name="z817" w:id="814"/>
    <w:p>
      <w:pPr>
        <w:spacing w:after="0"/>
        <w:ind w:left="0"/>
        <w:jc w:val="both"/>
      </w:pPr>
      <w:r>
        <w:rPr>
          <w:rFonts w:ascii="Times New Roman"/>
          <w:b w:val="false"/>
          <w:i w:val="false"/>
          <w:color w:val="000000"/>
          <w:sz w:val="28"/>
        </w:rPr>
        <w:t>
      594. Білуге тиіс:</w:t>
      </w:r>
    </w:p>
    <w:bookmarkEnd w:id="814"/>
    <w:p>
      <w:pPr>
        <w:spacing w:after="0"/>
        <w:ind w:left="0"/>
        <w:jc w:val="both"/>
      </w:pPr>
      <w:r>
        <w:rPr>
          <w:rFonts w:ascii="Times New Roman"/>
          <w:b w:val="false"/>
          <w:i w:val="false"/>
          <w:color w:val="000000"/>
          <w:sz w:val="28"/>
        </w:rPr>
        <w:t>
      барлық маяк аппаратурасының, аспаптар мен жабдықтардың түрлерінің құрылымы, мақсаты;</w:t>
      </w:r>
    </w:p>
    <w:p>
      <w:pPr>
        <w:spacing w:after="0"/>
        <w:ind w:left="0"/>
        <w:jc w:val="both"/>
      </w:pPr>
      <w:r>
        <w:rPr>
          <w:rFonts w:ascii="Times New Roman"/>
          <w:b w:val="false"/>
          <w:i w:val="false"/>
          <w:color w:val="000000"/>
          <w:sz w:val="28"/>
        </w:rPr>
        <w:t>
      жарық көздерін және жарық сигнал беру көздерін фокусирлеу тәртібі;</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электртехника және оптика жөніндегі, сондай-ақ маяктарда қолданылатын жанар-жағар май материалдарының химиялық және физикалық қасиеттерітуралы негізгі мәліметтер;</w:t>
      </w:r>
    </w:p>
    <w:p>
      <w:pPr>
        <w:spacing w:after="0"/>
        <w:ind w:left="0"/>
        <w:jc w:val="both"/>
      </w:pPr>
      <w:r>
        <w:rPr>
          <w:rFonts w:ascii="Times New Roman"/>
          <w:b w:val="false"/>
          <w:i w:val="false"/>
          <w:color w:val="000000"/>
          <w:sz w:val="28"/>
        </w:rPr>
        <w:t>
      құрал-саймандар және жабдықтарды қысқа сақтауға дайындау тәртібі;</w:t>
      </w:r>
    </w:p>
    <w:p>
      <w:pPr>
        <w:spacing w:after="0"/>
        <w:ind w:left="0"/>
        <w:jc w:val="both"/>
      </w:pPr>
      <w:r>
        <w:rPr>
          <w:rFonts w:ascii="Times New Roman"/>
          <w:b w:val="false"/>
          <w:i w:val="false"/>
          <w:color w:val="000000"/>
          <w:sz w:val="28"/>
        </w:rPr>
        <w:t>
      ішкі су жолдарымен жүзу тәртібі, көру және дыбыс сигналдары;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818" w:id="815"/>
    <w:p>
      <w:pPr>
        <w:spacing w:after="0"/>
        <w:ind w:left="0"/>
        <w:jc w:val="both"/>
      </w:pPr>
      <w:r>
        <w:rPr>
          <w:rFonts w:ascii="Times New Roman"/>
          <w:b w:val="false"/>
          <w:i w:val="false"/>
          <w:color w:val="000000"/>
          <w:sz w:val="28"/>
        </w:rPr>
        <w:t>
      595. Арнайы бағдарлама бойынша дайындық талап етіледі.</w:t>
      </w:r>
    </w:p>
    <w:bookmarkEnd w:id="815"/>
    <w:bookmarkStart w:name="z819" w:id="816"/>
    <w:p>
      <w:pPr>
        <w:spacing w:after="0"/>
        <w:ind w:left="0"/>
        <w:jc w:val="both"/>
      </w:pPr>
      <w:r>
        <w:rPr>
          <w:rFonts w:ascii="Times New Roman"/>
          <w:b w:val="false"/>
          <w:i w:val="false"/>
          <w:color w:val="000000"/>
          <w:sz w:val="28"/>
        </w:rPr>
        <w:t>
      596. Басшының міндетін орындау кезінде – 4-разряд.</w:t>
      </w:r>
    </w:p>
    <w:bookmarkEnd w:id="816"/>
    <w:bookmarkStart w:name="z820" w:id="817"/>
    <w:p>
      <w:pPr>
        <w:spacing w:after="0"/>
        <w:ind w:left="0"/>
        <w:jc w:val="left"/>
      </w:pPr>
      <w:r>
        <w:rPr>
          <w:rFonts w:ascii="Times New Roman"/>
          <w:b/>
          <w:i w:val="false"/>
          <w:color w:val="000000"/>
        </w:rPr>
        <w:t xml:space="preserve"> 32-параграф. Моторист-рульші</w:t>
      </w:r>
    </w:p>
    <w:bookmarkEnd w:id="817"/>
    <w:bookmarkStart w:name="z821" w:id="818"/>
    <w:p>
      <w:pPr>
        <w:spacing w:after="0"/>
        <w:ind w:left="0"/>
        <w:jc w:val="both"/>
      </w:pPr>
      <w:r>
        <w:rPr>
          <w:rFonts w:ascii="Times New Roman"/>
          <w:b w:val="false"/>
          <w:i w:val="false"/>
          <w:color w:val="000000"/>
          <w:sz w:val="28"/>
        </w:rPr>
        <w:t>
      597. Жұмыс сипаттамасы:</w:t>
      </w:r>
    </w:p>
    <w:bookmarkEnd w:id="818"/>
    <w:p>
      <w:pPr>
        <w:spacing w:after="0"/>
        <w:ind w:left="0"/>
        <w:jc w:val="both"/>
      </w:pPr>
      <w:r>
        <w:rPr>
          <w:rFonts w:ascii="Times New Roman"/>
          <w:b w:val="false"/>
          <w:i w:val="false"/>
          <w:color w:val="000000"/>
          <w:sz w:val="28"/>
        </w:rPr>
        <w:t>
      кеме техникаларына қызмет көрсету;</w:t>
      </w:r>
    </w:p>
    <w:p>
      <w:pPr>
        <w:spacing w:after="0"/>
        <w:ind w:left="0"/>
        <w:jc w:val="both"/>
      </w:pPr>
      <w:r>
        <w:rPr>
          <w:rFonts w:ascii="Times New Roman"/>
          <w:b w:val="false"/>
          <w:i w:val="false"/>
          <w:color w:val="000000"/>
          <w:sz w:val="28"/>
        </w:rPr>
        <w:t>
      өз уақытында механизмдерге кестеде бекітілген меңгеру бойынша техникалық қызмет көрсету;</w:t>
      </w:r>
    </w:p>
    <w:p>
      <w:pPr>
        <w:spacing w:after="0"/>
        <w:ind w:left="0"/>
        <w:jc w:val="both"/>
      </w:pPr>
      <w:r>
        <w:rPr>
          <w:rFonts w:ascii="Times New Roman"/>
          <w:b w:val="false"/>
          <w:i w:val="false"/>
          <w:color w:val="000000"/>
          <w:sz w:val="28"/>
        </w:rPr>
        <w:t>
      курс берілгенде кеме ұстап тұру, курс көрсеткіші және басқару қондырғысын жұмысқа бақылауын жүзеге асыру;</w:t>
      </w:r>
    </w:p>
    <w:p>
      <w:pPr>
        <w:spacing w:after="0"/>
        <w:ind w:left="0"/>
        <w:jc w:val="both"/>
      </w:pPr>
      <w:r>
        <w:rPr>
          <w:rFonts w:ascii="Times New Roman"/>
          <w:b w:val="false"/>
          <w:i w:val="false"/>
          <w:color w:val="000000"/>
          <w:sz w:val="28"/>
        </w:rPr>
        <w:t>
      тұрған және қозғалыстағы кемелерге сигналмен, сигнал діңгегіндегі тереңдік көрсеткішін, навигациялық құрылғылардағы жағалау белгілері және жүзулерді бақылау;</w:t>
      </w:r>
    </w:p>
    <w:p>
      <w:pPr>
        <w:spacing w:after="0"/>
        <w:ind w:left="0"/>
        <w:jc w:val="both"/>
      </w:pPr>
      <w:r>
        <w:rPr>
          <w:rFonts w:ascii="Times New Roman"/>
          <w:b w:val="false"/>
          <w:i w:val="false"/>
          <w:color w:val="000000"/>
          <w:sz w:val="28"/>
        </w:rPr>
        <w:t>
      штат кестесінде "матрос" мамандығы болмаған жағдайда, моторист-рульші оның жұмысын орындайды.</w:t>
      </w:r>
    </w:p>
    <w:bookmarkStart w:name="z822" w:id="819"/>
    <w:p>
      <w:pPr>
        <w:spacing w:after="0"/>
        <w:ind w:left="0"/>
        <w:jc w:val="both"/>
      </w:pPr>
      <w:r>
        <w:rPr>
          <w:rFonts w:ascii="Times New Roman"/>
          <w:b w:val="false"/>
          <w:i w:val="false"/>
          <w:color w:val="000000"/>
          <w:sz w:val="28"/>
        </w:rPr>
        <w:t>
      598. Білуге тиіс:</w:t>
      </w:r>
    </w:p>
    <w:bookmarkEnd w:id="819"/>
    <w:p>
      <w:pPr>
        <w:spacing w:after="0"/>
        <w:ind w:left="0"/>
        <w:jc w:val="both"/>
      </w:pPr>
      <w:r>
        <w:rPr>
          <w:rFonts w:ascii="Times New Roman"/>
          <w:b w:val="false"/>
          <w:i w:val="false"/>
          <w:color w:val="000000"/>
          <w:sz w:val="28"/>
        </w:rPr>
        <w:t>
      бас энергетикалық қондырғылар, қосалқы механизмдер және олардың қызмет етуін ретінің құрылымы;</w:t>
      </w:r>
    </w:p>
    <w:p>
      <w:pPr>
        <w:spacing w:after="0"/>
        <w:ind w:left="0"/>
        <w:jc w:val="both"/>
      </w:pPr>
      <w:r>
        <w:rPr>
          <w:rFonts w:ascii="Times New Roman"/>
          <w:b w:val="false"/>
          <w:i w:val="false"/>
          <w:color w:val="000000"/>
          <w:sz w:val="28"/>
        </w:rPr>
        <w:t>
      нормативтік энергетикалық қондырғының жұмыстарының техникалық-пайдалану көрсеткіштері;</w:t>
      </w:r>
    </w:p>
    <w:p>
      <w:pPr>
        <w:spacing w:after="0"/>
        <w:ind w:left="0"/>
        <w:jc w:val="both"/>
      </w:pPr>
      <w:r>
        <w:rPr>
          <w:rFonts w:ascii="Times New Roman"/>
          <w:b w:val="false"/>
          <w:i w:val="false"/>
          <w:color w:val="000000"/>
          <w:sz w:val="28"/>
        </w:rPr>
        <w:t>
      кеме техникасының техникалық қолданутәртібі;</w:t>
      </w:r>
    </w:p>
    <w:p>
      <w:pPr>
        <w:spacing w:after="0"/>
        <w:ind w:left="0"/>
        <w:jc w:val="both"/>
      </w:pPr>
      <w:r>
        <w:rPr>
          <w:rFonts w:ascii="Times New Roman"/>
          <w:b w:val="false"/>
          <w:i w:val="false"/>
          <w:color w:val="000000"/>
          <w:sz w:val="28"/>
        </w:rPr>
        <w:t>
      кеме жүйесінде арматуралар және құбырларды орналастыру және мақсаты, оларды басқару тәртібі;</w:t>
      </w:r>
    </w:p>
    <w:p>
      <w:pPr>
        <w:spacing w:after="0"/>
        <w:ind w:left="0"/>
        <w:jc w:val="both"/>
      </w:pPr>
      <w:r>
        <w:rPr>
          <w:rFonts w:ascii="Times New Roman"/>
          <w:b w:val="false"/>
          <w:i w:val="false"/>
          <w:color w:val="000000"/>
          <w:sz w:val="28"/>
        </w:rPr>
        <w:t>
      арнайы лоциялар мен кемелердің жүзуін реттеу тәртібі;</w:t>
      </w:r>
    </w:p>
    <w:p>
      <w:pPr>
        <w:spacing w:after="0"/>
        <w:ind w:left="0"/>
        <w:jc w:val="both"/>
      </w:pPr>
      <w:r>
        <w:rPr>
          <w:rFonts w:ascii="Times New Roman"/>
          <w:b w:val="false"/>
          <w:i w:val="false"/>
          <w:color w:val="000000"/>
          <w:sz w:val="28"/>
        </w:rPr>
        <w:t>
      кеме сапар жасайтын аудандарда жүзу жағдайы;</w:t>
      </w:r>
    </w:p>
    <w:p>
      <w:pPr>
        <w:spacing w:after="0"/>
        <w:ind w:left="0"/>
        <w:jc w:val="both"/>
      </w:pPr>
      <w:r>
        <w:rPr>
          <w:rFonts w:ascii="Times New Roman"/>
          <w:b w:val="false"/>
          <w:i w:val="false"/>
          <w:color w:val="000000"/>
          <w:sz w:val="28"/>
        </w:rPr>
        <w:t>
      рульдік құрылғы, таяз суда алдыңғы және артқы жүзу жүрісінде, толқында, желде, арқандауда, берілген зәкір және өзге қозғалтқыштың жұмысында рульдік кешеннің әрекет ету қағидаты;</w:t>
      </w:r>
    </w:p>
    <w:p>
      <w:pPr>
        <w:spacing w:after="0"/>
        <w:ind w:left="0"/>
        <w:jc w:val="both"/>
      </w:pPr>
      <w:r>
        <w:rPr>
          <w:rFonts w:ascii="Times New Roman"/>
          <w:b w:val="false"/>
          <w:i w:val="false"/>
          <w:color w:val="000000"/>
          <w:sz w:val="28"/>
        </w:rPr>
        <w:t>
      рульдік құрылғының және авторульдік әртүрлі жүйеде жұмыс тәртібі;</w:t>
      </w:r>
    </w:p>
    <w:p>
      <w:pPr>
        <w:spacing w:after="0"/>
        <w:ind w:left="0"/>
        <w:jc w:val="both"/>
      </w:pPr>
      <w:r>
        <w:rPr>
          <w:rFonts w:ascii="Times New Roman"/>
          <w:b w:val="false"/>
          <w:i w:val="false"/>
          <w:color w:val="000000"/>
          <w:sz w:val="28"/>
        </w:rPr>
        <w:t>
      қолдық, бумен, электрикалық, гидравликалық рульдік қозғалтқышты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қолмен басқарудан автоматты түрге көшу тәртібі.</w:t>
      </w:r>
    </w:p>
    <w:bookmarkStart w:name="z823" w:id="820"/>
    <w:p>
      <w:pPr>
        <w:spacing w:after="0"/>
        <w:ind w:left="0"/>
        <w:jc w:val="both"/>
      </w:pPr>
      <w:r>
        <w:rPr>
          <w:rFonts w:ascii="Times New Roman"/>
          <w:b w:val="false"/>
          <w:i w:val="false"/>
          <w:color w:val="000000"/>
          <w:sz w:val="28"/>
        </w:rPr>
        <w:t>
      599. Кемеде қуалаттылығы 850 киловаттқа дейін, жер сорғыш снарядтарындаөнімділігі сағатына 700 текше метрге дейін басты қозғалтқышпен жұмыс орындау кезінде – 5-разряд;</w:t>
      </w:r>
    </w:p>
    <w:bookmarkEnd w:id="820"/>
    <w:p>
      <w:pPr>
        <w:spacing w:after="0"/>
        <w:ind w:left="0"/>
        <w:jc w:val="both"/>
      </w:pPr>
      <w:r>
        <w:rPr>
          <w:rFonts w:ascii="Times New Roman"/>
          <w:b w:val="false"/>
          <w:i w:val="false"/>
          <w:color w:val="000000"/>
          <w:sz w:val="28"/>
        </w:rPr>
        <w:t>
      кемеде қуалаттылығы 850 киловаттан астам, жер сорғыш снарядтарында өнімділігі сағатына 700 текше метрден астам басты қозғалтқышпен жұмыс орындау кезінде – 6-разряд.</w:t>
      </w:r>
    </w:p>
    <w:bookmarkStart w:name="z824" w:id="821"/>
    <w:p>
      <w:pPr>
        <w:spacing w:after="0"/>
        <w:ind w:left="0"/>
        <w:jc w:val="both"/>
      </w:pPr>
      <w:r>
        <w:rPr>
          <w:rFonts w:ascii="Times New Roman"/>
          <w:b w:val="false"/>
          <w:i w:val="false"/>
          <w:color w:val="000000"/>
          <w:sz w:val="28"/>
        </w:rPr>
        <w:t>
      600. 6-разряд беру үшін техникалық және кәсіптік (арнайы орта, кәсіптік орта), орта білімнен кейінгі білім талап етіледі.</w:t>
      </w:r>
    </w:p>
    <w:bookmarkEnd w:id="821"/>
    <w:bookmarkStart w:name="z825" w:id="822"/>
    <w:p>
      <w:pPr>
        <w:spacing w:after="0"/>
        <w:ind w:left="0"/>
        <w:jc w:val="left"/>
      </w:pPr>
      <w:r>
        <w:rPr>
          <w:rFonts w:ascii="Times New Roman"/>
          <w:b/>
          <w:i w:val="false"/>
          <w:color w:val="000000"/>
        </w:rPr>
        <w:t xml:space="preserve"> 33-параграф. Моторшы (машинисі)</w:t>
      </w:r>
    </w:p>
    <w:bookmarkEnd w:id="822"/>
    <w:bookmarkStart w:name="z826" w:id="823"/>
    <w:p>
      <w:pPr>
        <w:spacing w:after="0"/>
        <w:ind w:left="0"/>
        <w:jc w:val="both"/>
      </w:pPr>
      <w:r>
        <w:rPr>
          <w:rFonts w:ascii="Times New Roman"/>
          <w:b w:val="false"/>
          <w:i w:val="false"/>
          <w:color w:val="000000"/>
          <w:sz w:val="28"/>
        </w:rPr>
        <w:t>
      601. Жұмыс сипаттамасы:</w:t>
      </w:r>
    </w:p>
    <w:bookmarkEnd w:id="823"/>
    <w:p>
      <w:pPr>
        <w:spacing w:after="0"/>
        <w:ind w:left="0"/>
        <w:jc w:val="both"/>
      </w:pPr>
      <w:r>
        <w:rPr>
          <w:rFonts w:ascii="Times New Roman"/>
          <w:b w:val="false"/>
          <w:i w:val="false"/>
          <w:color w:val="000000"/>
          <w:sz w:val="28"/>
        </w:rPr>
        <w:t>
      кеменің басты және көмекші теңіз қозғалтқыштарына, олардың жүйелеріне техникалық қызмет көрсету және жөндеу, олардың жұмысын қамтамасыз ететін механизмдер мен техникалық құралдар, палуба механизмдері мен руль механикалық бөлігі, кеме жүйелері мен оларға қызмет ететін механизмдер;</w:t>
      </w:r>
    </w:p>
    <w:p>
      <w:pPr>
        <w:spacing w:after="0"/>
        <w:ind w:left="0"/>
        <w:jc w:val="both"/>
      </w:pPr>
      <w:r>
        <w:rPr>
          <w:rFonts w:ascii="Times New Roman"/>
          <w:b w:val="false"/>
          <w:i w:val="false"/>
          <w:color w:val="000000"/>
          <w:sz w:val="28"/>
        </w:rPr>
        <w:t>
      жер сорғыш снарядтарының және өзге де ыдыстардың барлық механизмдері мен жабдықтарына техникалық күтім көрсету;</w:t>
      </w:r>
    </w:p>
    <w:p>
      <w:pPr>
        <w:spacing w:after="0"/>
        <w:ind w:left="0"/>
        <w:jc w:val="both"/>
      </w:pPr>
      <w:r>
        <w:rPr>
          <w:rFonts w:ascii="Times New Roman"/>
          <w:b w:val="false"/>
          <w:i w:val="false"/>
          <w:color w:val="000000"/>
          <w:sz w:val="28"/>
        </w:rPr>
        <w:t>
      шағын және қосалқы кемелерді басқару, оларға техникалық қызмет көрсету және жөндеу;</w:t>
      </w:r>
    </w:p>
    <w:p>
      <w:pPr>
        <w:spacing w:after="0"/>
        <w:ind w:left="0"/>
        <w:jc w:val="both"/>
      </w:pPr>
      <w:r>
        <w:rPr>
          <w:rFonts w:ascii="Times New Roman"/>
          <w:b w:val="false"/>
          <w:i w:val="false"/>
          <w:color w:val="000000"/>
          <w:sz w:val="28"/>
        </w:rPr>
        <w:t>
      вахта бастығының басшылығымен кеменің қол, электрлік және гидравликалық рульді жетектермен басқару;</w:t>
      </w:r>
    </w:p>
    <w:p>
      <w:pPr>
        <w:spacing w:after="0"/>
        <w:ind w:left="0"/>
        <w:jc w:val="both"/>
      </w:pPr>
      <w:r>
        <w:rPr>
          <w:rFonts w:ascii="Times New Roman"/>
          <w:b w:val="false"/>
          <w:i w:val="false"/>
          <w:color w:val="000000"/>
          <w:sz w:val="28"/>
        </w:rPr>
        <w:t>
      аспаптардың көрсеткіштерін есептеу және оларды кеменің тиісті журналдарына тіркеу;</w:t>
      </w:r>
    </w:p>
    <w:p>
      <w:pPr>
        <w:spacing w:after="0"/>
        <w:ind w:left="0"/>
        <w:jc w:val="both"/>
      </w:pPr>
      <w:r>
        <w:rPr>
          <w:rFonts w:ascii="Times New Roman"/>
          <w:b w:val="false"/>
          <w:i w:val="false"/>
          <w:color w:val="000000"/>
          <w:sz w:val="28"/>
        </w:rPr>
        <w:t>
      рульді және шлюпкалы құрылғыларды техникалық тексеру;</w:t>
      </w:r>
    </w:p>
    <w:p>
      <w:pPr>
        <w:spacing w:after="0"/>
        <w:ind w:left="0"/>
        <w:jc w:val="both"/>
      </w:pPr>
      <w:r>
        <w:rPr>
          <w:rFonts w:ascii="Times New Roman"/>
          <w:b w:val="false"/>
          <w:i w:val="false"/>
          <w:color w:val="000000"/>
          <w:sz w:val="28"/>
        </w:rPr>
        <w:t>
      тазалау, сырлау, ағаш ұсталық және слесірлік жұмыстарды орындау;</w:t>
      </w:r>
    </w:p>
    <w:p>
      <w:pPr>
        <w:spacing w:after="0"/>
        <w:ind w:left="0"/>
        <w:jc w:val="both"/>
      </w:pPr>
      <w:r>
        <w:rPr>
          <w:rFonts w:ascii="Times New Roman"/>
          <w:b w:val="false"/>
          <w:i w:val="false"/>
          <w:color w:val="000000"/>
          <w:sz w:val="28"/>
        </w:rPr>
        <w:t>
      кеме кестесіне сәйкес күзет жүргізу;</w:t>
      </w:r>
    </w:p>
    <w:bookmarkStart w:name="z827" w:id="824"/>
    <w:p>
      <w:pPr>
        <w:spacing w:after="0"/>
        <w:ind w:left="0"/>
        <w:jc w:val="both"/>
      </w:pPr>
      <w:r>
        <w:rPr>
          <w:rFonts w:ascii="Times New Roman"/>
          <w:b w:val="false"/>
          <w:i w:val="false"/>
          <w:color w:val="000000"/>
          <w:sz w:val="28"/>
        </w:rPr>
        <w:t>
      602. Білуге тиіс:</w:t>
      </w:r>
    </w:p>
    <w:bookmarkEnd w:id="824"/>
    <w:p>
      <w:pPr>
        <w:spacing w:after="0"/>
        <w:ind w:left="0"/>
        <w:jc w:val="both"/>
      </w:pPr>
      <w:r>
        <w:rPr>
          <w:rFonts w:ascii="Times New Roman"/>
          <w:b w:val="false"/>
          <w:i w:val="false"/>
          <w:color w:val="000000"/>
          <w:sz w:val="28"/>
        </w:rPr>
        <w:t>
      жүзу тәртібі, жүзу ауданының арнайы лоциясы, лоцман картасы;</w:t>
      </w:r>
    </w:p>
    <w:p>
      <w:pPr>
        <w:spacing w:after="0"/>
        <w:ind w:left="0"/>
        <w:jc w:val="both"/>
      </w:pPr>
      <w:r>
        <w:rPr>
          <w:rFonts w:ascii="Times New Roman"/>
          <w:b w:val="false"/>
          <w:i w:val="false"/>
          <w:color w:val="000000"/>
          <w:sz w:val="28"/>
        </w:rPr>
        <w:t>
      ішкі байланыс және дабыл жүйелерін пайдалану тәртібі;</w:t>
      </w:r>
    </w:p>
    <w:p>
      <w:pPr>
        <w:spacing w:after="0"/>
        <w:ind w:left="0"/>
        <w:jc w:val="both"/>
      </w:pPr>
      <w:r>
        <w:rPr>
          <w:rFonts w:ascii="Times New Roman"/>
          <w:b w:val="false"/>
          <w:i w:val="false"/>
          <w:color w:val="000000"/>
          <w:sz w:val="28"/>
        </w:rPr>
        <w:t>
      апаттық-құтқару және өртке қарсы құрал-саймандарды, жеке және ұжымдық құтқару құралдарын пайдалану тәртібі;</w:t>
      </w:r>
    </w:p>
    <w:p>
      <w:pPr>
        <w:spacing w:after="0"/>
        <w:ind w:left="0"/>
        <w:jc w:val="both"/>
      </w:pPr>
      <w:r>
        <w:rPr>
          <w:rFonts w:ascii="Times New Roman"/>
          <w:b w:val="false"/>
          <w:i w:val="false"/>
          <w:color w:val="000000"/>
          <w:sz w:val="28"/>
        </w:rPr>
        <w:t>
      апат сигналдары;</w:t>
      </w:r>
    </w:p>
    <w:p>
      <w:pPr>
        <w:spacing w:after="0"/>
        <w:ind w:left="0"/>
        <w:jc w:val="both"/>
      </w:pPr>
      <w:r>
        <w:rPr>
          <w:rFonts w:ascii="Times New Roman"/>
          <w:b w:val="false"/>
          <w:i w:val="false"/>
          <w:color w:val="000000"/>
          <w:sz w:val="28"/>
        </w:rPr>
        <w:t>
      барлық кеме механизмдерінің, машиналардың, жүйелердің, құрылғылардың, навигациялы аспаптардың мақсаты және құрылымдық сипаттамалары;</w:t>
      </w:r>
    </w:p>
    <w:p>
      <w:pPr>
        <w:spacing w:after="0"/>
        <w:ind w:left="0"/>
        <w:jc w:val="both"/>
      </w:pPr>
      <w:r>
        <w:rPr>
          <w:rFonts w:ascii="Times New Roman"/>
          <w:b w:val="false"/>
          <w:i w:val="false"/>
          <w:color w:val="000000"/>
          <w:sz w:val="28"/>
        </w:rPr>
        <w:t>
      кемедегі қызмет жарғысы, дабыл кестесі;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суда апатқа ұшырағандарға көмек көрсетуге басшылық ету.</w:t>
      </w:r>
    </w:p>
    <w:bookmarkStart w:name="z828" w:id="825"/>
    <w:p>
      <w:pPr>
        <w:spacing w:after="0"/>
        <w:ind w:left="0"/>
        <w:jc w:val="both"/>
      </w:pPr>
      <w:r>
        <w:rPr>
          <w:rFonts w:ascii="Times New Roman"/>
          <w:b w:val="false"/>
          <w:i w:val="false"/>
          <w:color w:val="000000"/>
          <w:sz w:val="28"/>
        </w:rPr>
        <w:t>
      603. Қуаттылығы 550 киловаттқа дейін негізгі қозғалтқышты кемеде өнімділігі сағатына 700 текше метрге дейін жер сорғыш снарядтарында қуаттылығы 300 киловатқа дейін қозғалтқышты қалқыма кранында жұмыс орындау кезінде – 4-разряд;</w:t>
      </w:r>
    </w:p>
    <w:bookmarkEnd w:id="825"/>
    <w:p>
      <w:pPr>
        <w:spacing w:after="0"/>
        <w:ind w:left="0"/>
        <w:jc w:val="both"/>
      </w:pPr>
      <w:r>
        <w:rPr>
          <w:rFonts w:ascii="Times New Roman"/>
          <w:b w:val="false"/>
          <w:i w:val="false"/>
          <w:color w:val="000000"/>
          <w:sz w:val="28"/>
        </w:rPr>
        <w:t>
      қуаттылығы 550 киловаттан астам негізгі қозғалтқышты кемеде өнімділігі сағатына 700 текше метрден астам жер сорғыш снарядтарында қуаттылығы 300 киловаттан астам қозғалтқышты қалқыма кранында түпті тазалау снарядтарында жұмыс орындау кезінде – 5-разряд;</w:t>
      </w:r>
    </w:p>
    <w:p>
      <w:pPr>
        <w:spacing w:after="0"/>
        <w:ind w:left="0"/>
        <w:jc w:val="both"/>
      </w:pPr>
      <w:r>
        <w:rPr>
          <w:rFonts w:ascii="Times New Roman"/>
          <w:b w:val="false"/>
          <w:i w:val="false"/>
          <w:color w:val="000000"/>
          <w:sz w:val="28"/>
        </w:rPr>
        <w:t>
      кеме жүзетін гидротехникалық құрылыстарда және кеме көтеру жұмыстарын орындау кезінде – 6-разряд.</w:t>
      </w:r>
    </w:p>
    <w:bookmarkStart w:name="z829" w:id="826"/>
    <w:p>
      <w:pPr>
        <w:spacing w:after="0"/>
        <w:ind w:left="0"/>
        <w:jc w:val="both"/>
      </w:pPr>
      <w:r>
        <w:rPr>
          <w:rFonts w:ascii="Times New Roman"/>
          <w:b w:val="false"/>
          <w:i w:val="false"/>
          <w:color w:val="000000"/>
          <w:sz w:val="28"/>
        </w:rPr>
        <w:t>
      604. 6-разряд беру үшін техникалық және кәсіптік (арнайы орта, кәсіптік орта), орта білімнен кейінгі білім талап етіледі.</w:t>
      </w:r>
    </w:p>
    <w:bookmarkEnd w:id="826"/>
    <w:bookmarkStart w:name="z830" w:id="827"/>
    <w:p>
      <w:pPr>
        <w:spacing w:after="0"/>
        <w:ind w:left="0"/>
        <w:jc w:val="left"/>
      </w:pPr>
      <w:r>
        <w:rPr>
          <w:rFonts w:ascii="Times New Roman"/>
          <w:b/>
          <w:i w:val="false"/>
          <w:color w:val="000000"/>
        </w:rPr>
        <w:t xml:space="preserve"> 34-параграф. Моторшы-матрос</w:t>
      </w:r>
    </w:p>
    <w:bookmarkEnd w:id="827"/>
    <w:bookmarkStart w:name="z831" w:id="828"/>
    <w:p>
      <w:pPr>
        <w:spacing w:after="0"/>
        <w:ind w:left="0"/>
        <w:jc w:val="both"/>
      </w:pPr>
      <w:r>
        <w:rPr>
          <w:rFonts w:ascii="Times New Roman"/>
          <w:b w:val="false"/>
          <w:i w:val="false"/>
          <w:color w:val="000000"/>
          <w:sz w:val="28"/>
        </w:rPr>
        <w:t>
      605. Жұмыс сипаттамасы:</w:t>
      </w:r>
    </w:p>
    <w:bookmarkEnd w:id="828"/>
    <w:p>
      <w:pPr>
        <w:spacing w:after="0"/>
        <w:ind w:left="0"/>
        <w:jc w:val="both"/>
      </w:pPr>
      <w:r>
        <w:rPr>
          <w:rFonts w:ascii="Times New Roman"/>
          <w:b w:val="false"/>
          <w:i w:val="false"/>
          <w:color w:val="000000"/>
          <w:sz w:val="28"/>
        </w:rPr>
        <w:t>
      вахта бастығының басшылығымен кемені басқару;</w:t>
      </w:r>
    </w:p>
    <w:p>
      <w:pPr>
        <w:spacing w:after="0"/>
        <w:ind w:left="0"/>
        <w:jc w:val="both"/>
      </w:pPr>
      <w:r>
        <w:rPr>
          <w:rFonts w:ascii="Times New Roman"/>
          <w:b w:val="false"/>
          <w:i w:val="false"/>
          <w:color w:val="000000"/>
          <w:sz w:val="28"/>
        </w:rPr>
        <w:t>
      кеме техникасына қызмет көрсету және жөндеу;</w:t>
      </w:r>
    </w:p>
    <w:p>
      <w:pPr>
        <w:spacing w:after="0"/>
        <w:ind w:left="0"/>
        <w:jc w:val="both"/>
      </w:pPr>
      <w:r>
        <w:rPr>
          <w:rFonts w:ascii="Times New Roman"/>
          <w:b w:val="false"/>
          <w:i w:val="false"/>
          <w:color w:val="000000"/>
          <w:sz w:val="28"/>
        </w:rPr>
        <w:t>
      механизмдерге меңгерушілік кестесі бойынша техникалық қызмет көрсету;</w:t>
      </w:r>
    </w:p>
    <w:p>
      <w:pPr>
        <w:spacing w:after="0"/>
        <w:ind w:left="0"/>
        <w:jc w:val="both"/>
      </w:pPr>
      <w:r>
        <w:rPr>
          <w:rFonts w:ascii="Times New Roman"/>
          <w:b w:val="false"/>
          <w:i w:val="false"/>
          <w:color w:val="000000"/>
          <w:sz w:val="28"/>
        </w:rPr>
        <w:t>
      танкідегі су өлшемін, жүк бөлмелеріндегі температураны, су қоймасы тереңдігін қол лоты арқылы жүргізу;</w:t>
      </w:r>
    </w:p>
    <w:p>
      <w:pPr>
        <w:spacing w:after="0"/>
        <w:ind w:left="0"/>
        <w:jc w:val="both"/>
      </w:pPr>
      <w:r>
        <w:rPr>
          <w:rFonts w:ascii="Times New Roman"/>
          <w:b w:val="false"/>
          <w:i w:val="false"/>
          <w:color w:val="000000"/>
          <w:sz w:val="28"/>
        </w:rPr>
        <w:t>
      палубалы механизмдерді, еспелі құтқару шлюпкасын және моторлы қайықтарды басқару;</w:t>
      </w:r>
    </w:p>
    <w:p>
      <w:pPr>
        <w:spacing w:after="0"/>
        <w:ind w:left="0"/>
        <w:jc w:val="both"/>
      </w:pPr>
      <w:r>
        <w:rPr>
          <w:rFonts w:ascii="Times New Roman"/>
          <w:b w:val="false"/>
          <w:i w:val="false"/>
          <w:color w:val="000000"/>
          <w:sz w:val="28"/>
        </w:rPr>
        <w:t>
      кеменің такелаж жұмыстарын, майлау, байлау, слесірлікжөндеу жұмыстарын орындау;</w:t>
      </w:r>
    </w:p>
    <w:p>
      <w:pPr>
        <w:spacing w:after="0"/>
        <w:ind w:left="0"/>
        <w:jc w:val="both"/>
      </w:pPr>
      <w:r>
        <w:rPr>
          <w:rFonts w:ascii="Times New Roman"/>
          <w:b w:val="false"/>
          <w:i w:val="false"/>
          <w:color w:val="000000"/>
          <w:sz w:val="28"/>
        </w:rPr>
        <w:t>
      зәкірді серпу және іріктеу, шлюпканы палубаға көтеру және суға түсіру;</w:t>
      </w:r>
    </w:p>
    <w:p>
      <w:pPr>
        <w:spacing w:after="0"/>
        <w:ind w:left="0"/>
        <w:jc w:val="both"/>
      </w:pPr>
      <w:r>
        <w:rPr>
          <w:rFonts w:ascii="Times New Roman"/>
          <w:b w:val="false"/>
          <w:i w:val="false"/>
          <w:color w:val="000000"/>
          <w:sz w:val="28"/>
        </w:rPr>
        <w:t>
      палубаны, қызметтік палубалы және тұрмыстық бөлмені тазалау;</w:t>
      </w:r>
    </w:p>
    <w:p>
      <w:pPr>
        <w:spacing w:after="0"/>
        <w:ind w:left="0"/>
        <w:jc w:val="both"/>
      </w:pPr>
      <w:r>
        <w:rPr>
          <w:rFonts w:ascii="Times New Roman"/>
          <w:b w:val="false"/>
          <w:i w:val="false"/>
          <w:color w:val="000000"/>
          <w:sz w:val="28"/>
        </w:rPr>
        <w:t>
      штат кестесінде "рульші" мамандығы болмаған жағдайда, моторшы-матрос оның жұмысын орындайды.</w:t>
      </w:r>
    </w:p>
    <w:bookmarkStart w:name="z832" w:id="829"/>
    <w:p>
      <w:pPr>
        <w:spacing w:after="0"/>
        <w:ind w:left="0"/>
        <w:jc w:val="both"/>
      </w:pPr>
      <w:r>
        <w:rPr>
          <w:rFonts w:ascii="Times New Roman"/>
          <w:b w:val="false"/>
          <w:i w:val="false"/>
          <w:color w:val="000000"/>
          <w:sz w:val="28"/>
        </w:rPr>
        <w:t>
      606. Білуге тиіс:</w:t>
      </w:r>
    </w:p>
    <w:bookmarkEnd w:id="829"/>
    <w:p>
      <w:pPr>
        <w:spacing w:after="0"/>
        <w:ind w:left="0"/>
        <w:jc w:val="both"/>
      </w:pPr>
      <w:r>
        <w:rPr>
          <w:rFonts w:ascii="Times New Roman"/>
          <w:b w:val="false"/>
          <w:i w:val="false"/>
          <w:color w:val="000000"/>
          <w:sz w:val="28"/>
        </w:rPr>
        <w:t>
      кеме техникасын техникалық пайдалану тәртібі;</w:t>
      </w:r>
    </w:p>
    <w:p>
      <w:pPr>
        <w:spacing w:after="0"/>
        <w:ind w:left="0"/>
        <w:jc w:val="both"/>
      </w:pPr>
      <w:r>
        <w:rPr>
          <w:rFonts w:ascii="Times New Roman"/>
          <w:b w:val="false"/>
          <w:i w:val="false"/>
          <w:color w:val="000000"/>
          <w:sz w:val="28"/>
        </w:rPr>
        <w:t>
      негізгі энергетикалық қондырғы және қосымша механизмдер және энергетикалық қондырғы және құрылысы техникалық қызмет көрсету тәртібі;</w:t>
      </w:r>
    </w:p>
    <w:p>
      <w:pPr>
        <w:spacing w:after="0"/>
        <w:ind w:left="0"/>
        <w:jc w:val="both"/>
      </w:pPr>
      <w:r>
        <w:rPr>
          <w:rFonts w:ascii="Times New Roman"/>
          <w:b w:val="false"/>
          <w:i w:val="false"/>
          <w:color w:val="000000"/>
          <w:sz w:val="28"/>
        </w:rPr>
        <w:t>
      энергетикалық қондырғы жұмысының нормативтік эксплуатациялық-техникалық көрсеткіштері;</w:t>
      </w:r>
    </w:p>
    <w:p>
      <w:pPr>
        <w:spacing w:after="0"/>
        <w:ind w:left="0"/>
        <w:jc w:val="both"/>
      </w:pPr>
      <w:r>
        <w:rPr>
          <w:rFonts w:ascii="Times New Roman"/>
          <w:b w:val="false"/>
          <w:i w:val="false"/>
          <w:color w:val="000000"/>
          <w:sz w:val="28"/>
        </w:rPr>
        <w:t>
      кеме техникасын техникалық пайдалану тәртібі;</w:t>
      </w:r>
    </w:p>
    <w:p>
      <w:pPr>
        <w:spacing w:after="0"/>
        <w:ind w:left="0"/>
        <w:jc w:val="both"/>
      </w:pPr>
      <w:r>
        <w:rPr>
          <w:rFonts w:ascii="Times New Roman"/>
          <w:b w:val="false"/>
          <w:i w:val="false"/>
          <w:color w:val="000000"/>
          <w:sz w:val="28"/>
        </w:rPr>
        <w:t>
      жүзу тәртібі;</w:t>
      </w:r>
    </w:p>
    <w:p>
      <w:pPr>
        <w:spacing w:after="0"/>
        <w:ind w:left="0"/>
        <w:jc w:val="both"/>
      </w:pPr>
      <w:r>
        <w:rPr>
          <w:rFonts w:ascii="Times New Roman"/>
          <w:b w:val="false"/>
          <w:i w:val="false"/>
          <w:color w:val="000000"/>
          <w:sz w:val="28"/>
        </w:rPr>
        <w:t>
      кеме жүйесінің құбырлары мен арматурасының орналасуы және мақсаты;</w:t>
      </w:r>
    </w:p>
    <w:p>
      <w:pPr>
        <w:spacing w:after="0"/>
        <w:ind w:left="0"/>
        <w:jc w:val="both"/>
      </w:pPr>
      <w:r>
        <w:rPr>
          <w:rFonts w:ascii="Times New Roman"/>
          <w:b w:val="false"/>
          <w:i w:val="false"/>
          <w:color w:val="000000"/>
          <w:sz w:val="28"/>
        </w:rPr>
        <w:t>
      су құбырлары мен олардың өлшеу және әуе құбырларының орналасуы;</w:t>
      </w:r>
    </w:p>
    <w:p>
      <w:pPr>
        <w:spacing w:after="0"/>
        <w:ind w:left="0"/>
        <w:jc w:val="both"/>
      </w:pPr>
      <w:r>
        <w:rPr>
          <w:rFonts w:ascii="Times New Roman"/>
          <w:b w:val="false"/>
          <w:i w:val="false"/>
          <w:color w:val="000000"/>
          <w:sz w:val="28"/>
        </w:rPr>
        <w:t>
      танкідегі су өлшемін, жүк бөлмесіндегі температураны жүргізу, тереңдікті қол лотымен тексеру тәртібі;</w:t>
      </w:r>
    </w:p>
    <w:p>
      <w:pPr>
        <w:spacing w:after="0"/>
        <w:ind w:left="0"/>
        <w:jc w:val="both"/>
      </w:pPr>
      <w:r>
        <w:rPr>
          <w:rFonts w:ascii="Times New Roman"/>
          <w:b w:val="false"/>
          <w:i w:val="false"/>
          <w:color w:val="000000"/>
          <w:sz w:val="28"/>
        </w:rPr>
        <w:t>
      өз мекемесінің жабдықтары көрсеткіштерін алу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көз және дыбыстық сигналдарды қабылдау, жіберу тәртібі.</w:t>
      </w:r>
    </w:p>
    <w:bookmarkStart w:name="z833" w:id="830"/>
    <w:p>
      <w:pPr>
        <w:spacing w:after="0"/>
        <w:ind w:left="0"/>
        <w:jc w:val="both"/>
      </w:pPr>
      <w:r>
        <w:rPr>
          <w:rFonts w:ascii="Times New Roman"/>
          <w:b w:val="false"/>
          <w:i w:val="false"/>
          <w:color w:val="000000"/>
          <w:sz w:val="28"/>
        </w:rPr>
        <w:t>
      607. Қуаттылығы 850 киловатқа дейінгі кемені өнімділігі сағатына 700 текше метрге дейінгі жер сорғыш снарядтарын басқару кезінде – 5-разряд;</w:t>
      </w:r>
    </w:p>
    <w:bookmarkEnd w:id="830"/>
    <w:p>
      <w:pPr>
        <w:spacing w:after="0"/>
        <w:ind w:left="0"/>
        <w:jc w:val="both"/>
      </w:pPr>
      <w:r>
        <w:rPr>
          <w:rFonts w:ascii="Times New Roman"/>
          <w:b w:val="false"/>
          <w:i w:val="false"/>
          <w:color w:val="000000"/>
          <w:sz w:val="28"/>
        </w:rPr>
        <w:t>
      қуаттылығы 850 киловаттан астам кемені өнімділігі сағатына 700 текше метрден астам жер сорғыш снарядтарын басқару кезінде – 6-разряд.</w:t>
      </w:r>
    </w:p>
    <w:bookmarkStart w:name="z834" w:id="831"/>
    <w:p>
      <w:pPr>
        <w:spacing w:after="0"/>
        <w:ind w:left="0"/>
        <w:jc w:val="both"/>
      </w:pPr>
      <w:r>
        <w:rPr>
          <w:rFonts w:ascii="Times New Roman"/>
          <w:b w:val="false"/>
          <w:i w:val="false"/>
          <w:color w:val="000000"/>
          <w:sz w:val="28"/>
        </w:rPr>
        <w:t>
      608. 6-разряд беру үшін техникалық және кәсіптік (арнайы орта, кәсіптік орта), орта білімнен кейінгі білім талап етіледі.</w:t>
      </w:r>
    </w:p>
    <w:bookmarkEnd w:id="831"/>
    <w:bookmarkStart w:name="z835" w:id="832"/>
    <w:p>
      <w:pPr>
        <w:spacing w:after="0"/>
        <w:ind w:left="0"/>
        <w:jc w:val="left"/>
      </w:pPr>
      <w:r>
        <w:rPr>
          <w:rFonts w:ascii="Times New Roman"/>
          <w:b/>
          <w:i w:val="false"/>
          <w:color w:val="000000"/>
        </w:rPr>
        <w:t xml:space="preserve"> 35-параграф. Оттарды бақылаушы, 3-разряд</w:t>
      </w:r>
    </w:p>
    <w:bookmarkEnd w:id="832"/>
    <w:bookmarkStart w:name="z836" w:id="833"/>
    <w:p>
      <w:pPr>
        <w:spacing w:after="0"/>
        <w:ind w:left="0"/>
        <w:jc w:val="both"/>
      </w:pPr>
      <w:r>
        <w:rPr>
          <w:rFonts w:ascii="Times New Roman"/>
          <w:b w:val="false"/>
          <w:i w:val="false"/>
          <w:color w:val="000000"/>
          <w:sz w:val="28"/>
        </w:rPr>
        <w:t>
      609. Жұмыс сипаттамасы:</w:t>
      </w:r>
    </w:p>
    <w:bookmarkEnd w:id="833"/>
    <w:p>
      <w:pPr>
        <w:spacing w:after="0"/>
        <w:ind w:left="0"/>
        <w:jc w:val="both"/>
      </w:pPr>
      <w:r>
        <w:rPr>
          <w:rFonts w:ascii="Times New Roman"/>
          <w:b w:val="false"/>
          <w:i w:val="false"/>
          <w:color w:val="000000"/>
          <w:sz w:val="28"/>
        </w:rPr>
        <w:t>
      оттың дұрыс жануын және жарық оптикалық фонарьдың дұрыс орналасуын қамтамасыз ету;</w:t>
      </w:r>
    </w:p>
    <w:p>
      <w:pPr>
        <w:spacing w:after="0"/>
        <w:ind w:left="0"/>
        <w:jc w:val="both"/>
      </w:pPr>
      <w:r>
        <w:rPr>
          <w:rFonts w:ascii="Times New Roman"/>
          <w:b w:val="false"/>
          <w:i w:val="false"/>
          <w:color w:val="000000"/>
          <w:sz w:val="28"/>
        </w:rPr>
        <w:t>
      ацетилен баллондар мен аккумуляторларды, жанып кеткен электр лампалар мен газ жарық түтіктерін ауыстыру;</w:t>
      </w:r>
    </w:p>
    <w:p>
      <w:pPr>
        <w:spacing w:after="0"/>
        <w:ind w:left="0"/>
        <w:jc w:val="both"/>
      </w:pPr>
      <w:r>
        <w:rPr>
          <w:rFonts w:ascii="Times New Roman"/>
          <w:b w:val="false"/>
          <w:i w:val="false"/>
          <w:color w:val="000000"/>
          <w:sz w:val="28"/>
        </w:rPr>
        <w:t>
      жарық оптикалық аппаратураны күту;</w:t>
      </w:r>
    </w:p>
    <w:p>
      <w:pPr>
        <w:spacing w:after="0"/>
        <w:ind w:left="0"/>
        <w:jc w:val="both"/>
      </w:pPr>
      <w:r>
        <w:rPr>
          <w:rFonts w:ascii="Times New Roman"/>
          <w:b w:val="false"/>
          <w:i w:val="false"/>
          <w:color w:val="000000"/>
          <w:sz w:val="28"/>
        </w:rPr>
        <w:t>
      навигациялық жабдық құралдарын пайдалануға дайындау және оларды күзгі кезеңде консервациялау;</w:t>
      </w:r>
    </w:p>
    <w:p>
      <w:pPr>
        <w:spacing w:after="0"/>
        <w:ind w:left="0"/>
        <w:jc w:val="both"/>
      </w:pPr>
      <w:r>
        <w:rPr>
          <w:rFonts w:ascii="Times New Roman"/>
          <w:b w:val="false"/>
          <w:i w:val="false"/>
          <w:color w:val="000000"/>
          <w:sz w:val="28"/>
        </w:rPr>
        <w:t>
      вехалардың, буйлардың, белгілердің және өзге навигациялық құралдарды орнатуға және алып тастауға қатысу;</w:t>
      </w:r>
    </w:p>
    <w:p>
      <w:pPr>
        <w:spacing w:after="0"/>
        <w:ind w:left="0"/>
        <w:jc w:val="both"/>
      </w:pPr>
      <w:r>
        <w:rPr>
          <w:rFonts w:ascii="Times New Roman"/>
          <w:b w:val="false"/>
          <w:i w:val="false"/>
          <w:color w:val="000000"/>
          <w:sz w:val="28"/>
        </w:rPr>
        <w:t>
      тереңдікті лотпен немесе жеребемен өлшеу;</w:t>
      </w:r>
    </w:p>
    <w:p>
      <w:pPr>
        <w:spacing w:after="0"/>
        <w:ind w:left="0"/>
        <w:jc w:val="both"/>
      </w:pPr>
      <w:r>
        <w:rPr>
          <w:rFonts w:ascii="Times New Roman"/>
          <w:b w:val="false"/>
          <w:i w:val="false"/>
          <w:color w:val="000000"/>
          <w:sz w:val="28"/>
        </w:rPr>
        <w:t>
      ацетилен баллон және жарық оптикалық аппаратураны сақтау орынжайларының желдеткіші мен тазалық қадағалау;</w:t>
      </w:r>
    </w:p>
    <w:p>
      <w:pPr>
        <w:spacing w:after="0"/>
        <w:ind w:left="0"/>
        <w:jc w:val="both"/>
      </w:pPr>
      <w:r>
        <w:rPr>
          <w:rFonts w:ascii="Times New Roman"/>
          <w:b w:val="false"/>
          <w:i w:val="false"/>
          <w:color w:val="000000"/>
          <w:sz w:val="28"/>
        </w:rPr>
        <w:t>
      белгіленген жерлердегі навигациялық жабдық құралдарының тұрағын қадағалау;</w:t>
      </w:r>
    </w:p>
    <w:p>
      <w:pPr>
        <w:spacing w:after="0"/>
        <w:ind w:left="0"/>
        <w:jc w:val="both"/>
      </w:pPr>
      <w:r>
        <w:rPr>
          <w:rFonts w:ascii="Times New Roman"/>
          <w:b w:val="false"/>
          <w:i w:val="false"/>
          <w:color w:val="000000"/>
          <w:sz w:val="28"/>
        </w:rPr>
        <w:t>
      жағалауда және кемелерде қажетті тиеу-түсіру жұмыстарын жүргізу;</w:t>
      </w:r>
    </w:p>
    <w:p>
      <w:pPr>
        <w:spacing w:after="0"/>
        <w:ind w:left="0"/>
        <w:jc w:val="both"/>
      </w:pPr>
      <w:r>
        <w:rPr>
          <w:rFonts w:ascii="Times New Roman"/>
          <w:b w:val="false"/>
          <w:i w:val="false"/>
          <w:color w:val="000000"/>
          <w:sz w:val="28"/>
        </w:rPr>
        <w:t>
      адамдарды тасымалдағанда ескекті және моторлы қайықты басқару.</w:t>
      </w:r>
    </w:p>
    <w:bookmarkStart w:name="z837" w:id="834"/>
    <w:p>
      <w:pPr>
        <w:spacing w:after="0"/>
        <w:ind w:left="0"/>
        <w:jc w:val="both"/>
      </w:pPr>
      <w:r>
        <w:rPr>
          <w:rFonts w:ascii="Times New Roman"/>
          <w:b w:val="false"/>
          <w:i w:val="false"/>
          <w:color w:val="000000"/>
          <w:sz w:val="28"/>
        </w:rPr>
        <w:t>
      610. Білуге тиіс:</w:t>
      </w:r>
    </w:p>
    <w:bookmarkEnd w:id="834"/>
    <w:p>
      <w:pPr>
        <w:spacing w:after="0"/>
        <w:ind w:left="0"/>
        <w:jc w:val="both"/>
      </w:pPr>
      <w:r>
        <w:rPr>
          <w:rFonts w:ascii="Times New Roman"/>
          <w:b w:val="false"/>
          <w:i w:val="false"/>
          <w:color w:val="000000"/>
          <w:sz w:val="28"/>
        </w:rPr>
        <w:t>
      жарық оптикалық аппаратураның, жылтырақ автоматтардың үлгілері мен маркалары;</w:t>
      </w:r>
    </w:p>
    <w:p>
      <w:pPr>
        <w:spacing w:after="0"/>
        <w:ind w:left="0"/>
        <w:jc w:val="both"/>
      </w:pPr>
      <w:r>
        <w:rPr>
          <w:rFonts w:ascii="Times New Roman"/>
          <w:b w:val="false"/>
          <w:i w:val="false"/>
          <w:color w:val="000000"/>
          <w:sz w:val="28"/>
        </w:rPr>
        <w:t>
      газ баллондардың пайдалану және сақтау тәртібі, құрылысы;</w:t>
      </w:r>
    </w:p>
    <w:p>
      <w:pPr>
        <w:spacing w:after="0"/>
        <w:ind w:left="0"/>
        <w:jc w:val="both"/>
      </w:pPr>
      <w:r>
        <w:rPr>
          <w:rFonts w:ascii="Times New Roman"/>
          <w:b w:val="false"/>
          <w:i w:val="false"/>
          <w:color w:val="000000"/>
          <w:sz w:val="28"/>
        </w:rPr>
        <w:t>
      балташылық, слесірлік және такелажды жұмыстарды орындау жолдары;</w:t>
      </w:r>
    </w:p>
    <w:p>
      <w:pPr>
        <w:spacing w:after="0"/>
        <w:ind w:left="0"/>
        <w:jc w:val="both"/>
      </w:pPr>
      <w:r>
        <w:rPr>
          <w:rFonts w:ascii="Times New Roman"/>
          <w:b w:val="false"/>
          <w:i w:val="false"/>
          <w:color w:val="000000"/>
          <w:sz w:val="28"/>
        </w:rPr>
        <w:t>
      өлшеу құралдарын пайдалану тәртібі;</w:t>
      </w:r>
    </w:p>
    <w:p>
      <w:pPr>
        <w:spacing w:after="0"/>
        <w:ind w:left="0"/>
        <w:jc w:val="both"/>
      </w:pPr>
      <w:r>
        <w:rPr>
          <w:rFonts w:ascii="Times New Roman"/>
          <w:b w:val="false"/>
          <w:i w:val="false"/>
          <w:color w:val="000000"/>
          <w:sz w:val="28"/>
        </w:rPr>
        <w:t>
      қол лоты мен өлшеу тросын бөлшектеу және таңбалау тәртібі;</w:t>
      </w:r>
    </w:p>
    <w:p>
      <w:pPr>
        <w:spacing w:after="0"/>
        <w:ind w:left="0"/>
        <w:jc w:val="both"/>
      </w:pPr>
      <w:r>
        <w:rPr>
          <w:rFonts w:ascii="Times New Roman"/>
          <w:b w:val="false"/>
          <w:i w:val="false"/>
          <w:color w:val="000000"/>
          <w:sz w:val="28"/>
        </w:rPr>
        <w:t>
      ұқыптылықты қажет ететін жүктерді тиеу, түсіру және қалау тәсілдері;</w:t>
      </w:r>
    </w:p>
    <w:p>
      <w:pPr>
        <w:spacing w:after="0"/>
        <w:ind w:left="0"/>
        <w:jc w:val="both"/>
      </w:pPr>
      <w:r>
        <w:rPr>
          <w:rFonts w:ascii="Times New Roman"/>
          <w:b w:val="false"/>
          <w:i w:val="false"/>
          <w:color w:val="000000"/>
          <w:sz w:val="28"/>
        </w:rPr>
        <w:t>
      ескекті және мотор қайықты басқару тәртібі;</w:t>
      </w:r>
    </w:p>
    <w:p>
      <w:pPr>
        <w:spacing w:after="0"/>
        <w:ind w:left="0"/>
        <w:jc w:val="both"/>
      </w:pPr>
      <w:r>
        <w:rPr>
          <w:rFonts w:ascii="Times New Roman"/>
          <w:b w:val="false"/>
          <w:i w:val="false"/>
          <w:color w:val="000000"/>
          <w:sz w:val="28"/>
        </w:rPr>
        <w:t>
      дыбыс сигналдарын жіберу және қабылдау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электртехника жөніндегі қарапайым мәліметтер.</w:t>
      </w:r>
    </w:p>
    <w:bookmarkStart w:name="z838" w:id="835"/>
    <w:p>
      <w:pPr>
        <w:spacing w:after="0"/>
        <w:ind w:left="0"/>
        <w:jc w:val="left"/>
      </w:pPr>
      <w:r>
        <w:rPr>
          <w:rFonts w:ascii="Times New Roman"/>
          <w:b/>
          <w:i w:val="false"/>
          <w:color w:val="000000"/>
        </w:rPr>
        <w:t xml:space="preserve"> 36-параграф. Помпалы машинисі (донкерман), 4-разряд</w:t>
      </w:r>
    </w:p>
    <w:bookmarkEnd w:id="835"/>
    <w:bookmarkStart w:name="z839" w:id="836"/>
    <w:p>
      <w:pPr>
        <w:spacing w:after="0"/>
        <w:ind w:left="0"/>
        <w:jc w:val="both"/>
      </w:pPr>
      <w:r>
        <w:rPr>
          <w:rFonts w:ascii="Times New Roman"/>
          <w:b w:val="false"/>
          <w:i w:val="false"/>
          <w:color w:val="000000"/>
          <w:sz w:val="28"/>
        </w:rPr>
        <w:t>
      611. Жұмыс сипаттамасы:</w:t>
      </w:r>
    </w:p>
    <w:bookmarkEnd w:id="836"/>
    <w:p>
      <w:pPr>
        <w:spacing w:after="0"/>
        <w:ind w:left="0"/>
        <w:jc w:val="both"/>
      </w:pPr>
      <w:r>
        <w:rPr>
          <w:rFonts w:ascii="Times New Roman"/>
          <w:b w:val="false"/>
          <w:i w:val="false"/>
          <w:color w:val="000000"/>
          <w:sz w:val="28"/>
        </w:rPr>
        <w:t>
      жүк, тазалау сорғысы және құбырына, сорғылы балласт жүйесіне, жүкті өлшеу жүйесінің механикалық бөлігіне, газ өткізу, құбыр және арматура жүйелеріне, клапандарды басқарудың дистанция жүйесіне және өзге өзінің меңгерушілігіндегі техникалық жабдықтарға техникалық қызмет көрсету;</w:t>
      </w:r>
    </w:p>
    <w:p>
      <w:pPr>
        <w:spacing w:after="0"/>
        <w:ind w:left="0"/>
        <w:jc w:val="both"/>
      </w:pPr>
      <w:r>
        <w:rPr>
          <w:rFonts w:ascii="Times New Roman"/>
          <w:b w:val="false"/>
          <w:i w:val="false"/>
          <w:color w:val="000000"/>
          <w:sz w:val="28"/>
        </w:rPr>
        <w:t>
      техникалық құрылғылар жұмысының ақаулары мен бұзылуларын жою;</w:t>
      </w:r>
    </w:p>
    <w:p>
      <w:pPr>
        <w:spacing w:after="0"/>
        <w:ind w:left="0"/>
        <w:jc w:val="both"/>
      </w:pPr>
      <w:r>
        <w:rPr>
          <w:rFonts w:ascii="Times New Roman"/>
          <w:b w:val="false"/>
          <w:i w:val="false"/>
          <w:color w:val="000000"/>
          <w:sz w:val="28"/>
        </w:rPr>
        <w:t>
      өзінің меңгерушілігіндегі техникалық қызмет көрсету мен техникалық құрылғылар жұмыстары жоспарын құру;</w:t>
      </w:r>
    </w:p>
    <w:p>
      <w:pPr>
        <w:spacing w:after="0"/>
        <w:ind w:left="0"/>
        <w:jc w:val="both"/>
      </w:pPr>
      <w:r>
        <w:rPr>
          <w:rFonts w:ascii="Times New Roman"/>
          <w:b w:val="false"/>
          <w:i w:val="false"/>
          <w:color w:val="000000"/>
          <w:sz w:val="28"/>
        </w:rPr>
        <w:t>
      жаға және кеменің мамандандырылған қызметтері орындайтын жөндеу жұмыстарының сапасын бақылау.</w:t>
      </w:r>
    </w:p>
    <w:bookmarkStart w:name="z840" w:id="837"/>
    <w:p>
      <w:pPr>
        <w:spacing w:after="0"/>
        <w:ind w:left="0"/>
        <w:jc w:val="both"/>
      </w:pPr>
      <w:r>
        <w:rPr>
          <w:rFonts w:ascii="Times New Roman"/>
          <w:b w:val="false"/>
          <w:i w:val="false"/>
          <w:color w:val="000000"/>
          <w:sz w:val="28"/>
        </w:rPr>
        <w:t>
      612. Білуге тиіс:</w:t>
      </w:r>
    </w:p>
    <w:bookmarkEnd w:id="837"/>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өзінің меңгеруінің техникалық құрылғылар құрылысы және орналасуы;</w:t>
      </w:r>
    </w:p>
    <w:p>
      <w:pPr>
        <w:spacing w:after="0"/>
        <w:ind w:left="0"/>
        <w:jc w:val="both"/>
      </w:pPr>
      <w:r>
        <w:rPr>
          <w:rFonts w:ascii="Times New Roman"/>
          <w:b w:val="false"/>
          <w:i w:val="false"/>
          <w:color w:val="000000"/>
          <w:sz w:val="28"/>
        </w:rPr>
        <w:t>
      өз меңгеруінің кемелік техникалық құралдарын техникалық пайдалану тәртібі;</w:t>
      </w:r>
    </w:p>
    <w:p>
      <w:pPr>
        <w:spacing w:after="0"/>
        <w:ind w:left="0"/>
        <w:jc w:val="both"/>
      </w:pPr>
      <w:r>
        <w:rPr>
          <w:rFonts w:ascii="Times New Roman"/>
          <w:b w:val="false"/>
          <w:i w:val="false"/>
          <w:color w:val="000000"/>
          <w:sz w:val="28"/>
        </w:rPr>
        <w:t>
      алғашқы дәрігерге дейінгі көмек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құралдарын пайдалану тәртібі.</w:t>
      </w:r>
    </w:p>
    <w:bookmarkStart w:name="z841" w:id="838"/>
    <w:p>
      <w:pPr>
        <w:spacing w:after="0"/>
        <w:ind w:left="0"/>
        <w:jc w:val="both"/>
      </w:pPr>
      <w:r>
        <w:rPr>
          <w:rFonts w:ascii="Times New Roman"/>
          <w:b w:val="false"/>
          <w:i w:val="false"/>
          <w:color w:val="000000"/>
          <w:sz w:val="28"/>
        </w:rPr>
        <w:t>
      613. Қуаттылығы 300-ден 550 киловатқа дейінгі негізгі қозғалтқышты кемедегі помпалы құрылғыға техникалық қызмет көрсету кезінде – 5-разряд;</w:t>
      </w:r>
    </w:p>
    <w:bookmarkEnd w:id="838"/>
    <w:p>
      <w:pPr>
        <w:spacing w:after="0"/>
        <w:ind w:left="0"/>
        <w:jc w:val="both"/>
      </w:pPr>
      <w:r>
        <w:rPr>
          <w:rFonts w:ascii="Times New Roman"/>
          <w:b w:val="false"/>
          <w:i w:val="false"/>
          <w:color w:val="000000"/>
          <w:sz w:val="28"/>
        </w:rPr>
        <w:t>
      қуаттылығы 550 киловаттан астам негізгі қозғалтқышты кемедегі помпалы құрылғыға техникалық қызмет көрсету кезінде – 6-разряд.</w:t>
      </w:r>
    </w:p>
    <w:bookmarkStart w:name="z842" w:id="839"/>
    <w:p>
      <w:pPr>
        <w:spacing w:after="0"/>
        <w:ind w:left="0"/>
        <w:jc w:val="both"/>
      </w:pPr>
      <w:r>
        <w:rPr>
          <w:rFonts w:ascii="Times New Roman"/>
          <w:b w:val="false"/>
          <w:i w:val="false"/>
          <w:color w:val="000000"/>
          <w:sz w:val="28"/>
        </w:rPr>
        <w:t>
      614. 6-разряд беру үшін техникалық және кәсіптік (арнайы орта, кәсіптік орта), орта білімнен кейінгі білім талап етіледі.</w:t>
      </w:r>
    </w:p>
    <w:bookmarkEnd w:id="839"/>
    <w:bookmarkStart w:name="z843" w:id="840"/>
    <w:p>
      <w:pPr>
        <w:spacing w:after="0"/>
        <w:ind w:left="0"/>
        <w:jc w:val="left"/>
      </w:pPr>
      <w:r>
        <w:rPr>
          <w:rFonts w:ascii="Times New Roman"/>
          <w:b/>
          <w:i w:val="false"/>
          <w:color w:val="000000"/>
        </w:rPr>
        <w:t xml:space="preserve"> 37-параграф. Порттың су таратушысы, 3-разряд</w:t>
      </w:r>
    </w:p>
    <w:bookmarkEnd w:id="840"/>
    <w:bookmarkStart w:name="z844" w:id="841"/>
    <w:p>
      <w:pPr>
        <w:spacing w:after="0"/>
        <w:ind w:left="0"/>
        <w:jc w:val="both"/>
      </w:pPr>
      <w:r>
        <w:rPr>
          <w:rFonts w:ascii="Times New Roman"/>
          <w:b w:val="false"/>
          <w:i w:val="false"/>
          <w:color w:val="000000"/>
          <w:sz w:val="28"/>
        </w:rPr>
        <w:t>
      615. Жұмыс сипаттамасы:</w:t>
      </w:r>
    </w:p>
    <w:bookmarkEnd w:id="841"/>
    <w:p>
      <w:pPr>
        <w:spacing w:after="0"/>
        <w:ind w:left="0"/>
        <w:jc w:val="both"/>
      </w:pPr>
      <w:r>
        <w:rPr>
          <w:rFonts w:ascii="Times New Roman"/>
          <w:b w:val="false"/>
          <w:i w:val="false"/>
          <w:color w:val="000000"/>
          <w:sz w:val="28"/>
        </w:rPr>
        <w:t>
      тапсырыс бойынша кемелерге су жіберу мен тиісті құжаттаманы рәсімдеу;</w:t>
      </w:r>
    </w:p>
    <w:p>
      <w:pPr>
        <w:spacing w:after="0"/>
        <w:ind w:left="0"/>
        <w:jc w:val="both"/>
      </w:pPr>
      <w:r>
        <w:rPr>
          <w:rFonts w:ascii="Times New Roman"/>
          <w:b w:val="false"/>
          <w:i w:val="false"/>
          <w:color w:val="000000"/>
          <w:sz w:val="28"/>
        </w:rPr>
        <w:t>
      су насосы станциясы жабдықтарының жағдайын тексеру және жеңіл жөндеу жүргізу;</w:t>
      </w:r>
    </w:p>
    <w:p>
      <w:pPr>
        <w:spacing w:after="0"/>
        <w:ind w:left="0"/>
        <w:jc w:val="both"/>
      </w:pPr>
      <w:r>
        <w:rPr>
          <w:rFonts w:ascii="Times New Roman"/>
          <w:b w:val="false"/>
          <w:i w:val="false"/>
          <w:color w:val="000000"/>
          <w:sz w:val="28"/>
        </w:rPr>
        <w:t>
      су сорғылау станциясында кезекшілік.</w:t>
      </w:r>
    </w:p>
    <w:bookmarkStart w:name="z845" w:id="842"/>
    <w:p>
      <w:pPr>
        <w:spacing w:after="0"/>
        <w:ind w:left="0"/>
        <w:jc w:val="both"/>
      </w:pPr>
      <w:r>
        <w:rPr>
          <w:rFonts w:ascii="Times New Roman"/>
          <w:b w:val="false"/>
          <w:i w:val="false"/>
          <w:color w:val="000000"/>
          <w:sz w:val="28"/>
        </w:rPr>
        <w:t>
      616. Білуге тиіс:</w:t>
      </w:r>
    </w:p>
    <w:bookmarkEnd w:id="842"/>
    <w:p>
      <w:pPr>
        <w:spacing w:after="0"/>
        <w:ind w:left="0"/>
        <w:jc w:val="both"/>
      </w:pPr>
      <w:r>
        <w:rPr>
          <w:rFonts w:ascii="Times New Roman"/>
          <w:b w:val="false"/>
          <w:i w:val="false"/>
          <w:color w:val="000000"/>
          <w:sz w:val="28"/>
        </w:rPr>
        <w:t>
      қызмет көрсетілетін агрегаттардың, бақылау-өлшеу аппаратураларының және өзге суды сорғылау станциясы құрылғыларының техникалық сипаттамалары пайдалану тәртібі және құрылысы;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3-разрядты слесарь-жөндеушінің слесірлік жұмыстар көлемінде;</w:t>
      </w:r>
    </w:p>
    <w:p>
      <w:pPr>
        <w:spacing w:after="0"/>
        <w:ind w:left="0"/>
        <w:jc w:val="both"/>
      </w:pPr>
      <w:r>
        <w:rPr>
          <w:rFonts w:ascii="Times New Roman"/>
          <w:b w:val="false"/>
          <w:i w:val="false"/>
          <w:color w:val="000000"/>
          <w:sz w:val="28"/>
        </w:rPr>
        <w:t>
      су жіберу бойынша құжаттарды рәсімдеу тәртібі.</w:t>
      </w:r>
    </w:p>
    <w:bookmarkStart w:name="z846" w:id="843"/>
    <w:p>
      <w:pPr>
        <w:spacing w:after="0"/>
        <w:ind w:left="0"/>
        <w:jc w:val="left"/>
      </w:pPr>
      <w:r>
        <w:rPr>
          <w:rFonts w:ascii="Times New Roman"/>
          <w:b/>
          <w:i w:val="false"/>
          <w:color w:val="000000"/>
        </w:rPr>
        <w:t xml:space="preserve"> 38-параграф. Рефрижераторлы қондырғы моторшысы (машинисі)</w:t>
      </w:r>
    </w:p>
    <w:bookmarkEnd w:id="843"/>
    <w:bookmarkStart w:name="z847" w:id="844"/>
    <w:p>
      <w:pPr>
        <w:spacing w:after="0"/>
        <w:ind w:left="0"/>
        <w:jc w:val="both"/>
      </w:pPr>
      <w:r>
        <w:rPr>
          <w:rFonts w:ascii="Times New Roman"/>
          <w:b w:val="false"/>
          <w:i w:val="false"/>
          <w:color w:val="000000"/>
          <w:sz w:val="28"/>
        </w:rPr>
        <w:t>
      617. Жұмыс сипаттамасы:</w:t>
      </w:r>
    </w:p>
    <w:bookmarkEnd w:id="844"/>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техникалық қызмет көрсету, жөндеу;</w:t>
      </w:r>
    </w:p>
    <w:p>
      <w:pPr>
        <w:spacing w:after="0"/>
        <w:ind w:left="0"/>
        <w:jc w:val="both"/>
      </w:pPr>
      <w:r>
        <w:rPr>
          <w:rFonts w:ascii="Times New Roman"/>
          <w:b w:val="false"/>
          <w:i w:val="false"/>
          <w:color w:val="000000"/>
          <w:sz w:val="28"/>
        </w:rPr>
        <w:t>
      кеме кестесіне сәйкес вахта жұмысын атқару;</w:t>
      </w:r>
    </w:p>
    <w:p>
      <w:pPr>
        <w:spacing w:after="0"/>
        <w:ind w:left="0"/>
        <w:jc w:val="both"/>
      </w:pPr>
      <w:r>
        <w:rPr>
          <w:rFonts w:ascii="Times New Roman"/>
          <w:b w:val="false"/>
          <w:i w:val="false"/>
          <w:color w:val="000000"/>
          <w:sz w:val="28"/>
        </w:rPr>
        <w:t>
      рефрижераторлы қондырғыға қызмет көрсететін техникалық жабдықтарға техникалық қызмет көрсету және жөндеу жұмыстарына қатысу.</w:t>
      </w:r>
    </w:p>
    <w:bookmarkStart w:name="z848" w:id="845"/>
    <w:p>
      <w:pPr>
        <w:spacing w:after="0"/>
        <w:ind w:left="0"/>
        <w:jc w:val="both"/>
      </w:pPr>
      <w:r>
        <w:rPr>
          <w:rFonts w:ascii="Times New Roman"/>
          <w:b w:val="false"/>
          <w:i w:val="false"/>
          <w:color w:val="000000"/>
          <w:sz w:val="28"/>
        </w:rPr>
        <w:t>
      618. Білуге тиіс:</w:t>
      </w:r>
    </w:p>
    <w:bookmarkEnd w:id="845"/>
    <w:p>
      <w:pPr>
        <w:spacing w:after="0"/>
        <w:ind w:left="0"/>
        <w:jc w:val="both"/>
      </w:pPr>
      <w:r>
        <w:rPr>
          <w:rFonts w:ascii="Times New Roman"/>
          <w:b w:val="false"/>
          <w:i w:val="false"/>
          <w:color w:val="000000"/>
          <w:sz w:val="28"/>
        </w:rPr>
        <w:t>
      рефрижераторлы қондырғылардың тоңазытқыш машиналарына және ауаны кондициялау жүйесіне қызмет көрсету тәртібі және құрылысы;</w:t>
      </w:r>
    </w:p>
    <w:p>
      <w:pPr>
        <w:spacing w:after="0"/>
        <w:ind w:left="0"/>
        <w:jc w:val="both"/>
      </w:pPr>
      <w:r>
        <w:rPr>
          <w:rFonts w:ascii="Times New Roman"/>
          <w:b w:val="false"/>
          <w:i w:val="false"/>
          <w:color w:val="000000"/>
          <w:sz w:val="28"/>
        </w:rPr>
        <w:t>
      рефрижераторлы қондырғыларға техникалық қызмет көрсететін техникалық жабдықтарды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құралдарын пайдалану тәртібі.</w:t>
      </w:r>
    </w:p>
    <w:bookmarkStart w:name="z849" w:id="846"/>
    <w:p>
      <w:pPr>
        <w:spacing w:after="0"/>
        <w:ind w:left="0"/>
        <w:jc w:val="both"/>
      </w:pPr>
      <w:r>
        <w:rPr>
          <w:rFonts w:ascii="Times New Roman"/>
          <w:b w:val="false"/>
          <w:i w:val="false"/>
          <w:color w:val="000000"/>
          <w:sz w:val="28"/>
        </w:rPr>
        <w:t>
      619. Рефрижераторлы қондырғының тоңазытқыш машиналарына және ауаны кондициялау жүйесіне, электр қауіпсіздігі бойынша кіру рұқсатын қосымша рәсімдеусіз, техникалық қызмет көрсету, жөндеу жұмыстарын орындау кезінде – 4-разряд;</w:t>
      </w:r>
    </w:p>
    <w:bookmarkEnd w:id="846"/>
    <w:p>
      <w:pPr>
        <w:spacing w:after="0"/>
        <w:ind w:left="0"/>
        <w:jc w:val="both"/>
      </w:pPr>
      <w:r>
        <w:rPr>
          <w:rFonts w:ascii="Times New Roman"/>
          <w:b w:val="false"/>
          <w:i w:val="false"/>
          <w:color w:val="000000"/>
          <w:sz w:val="28"/>
        </w:rPr>
        <w:t>
      рефрижераторлы қондырғының тоңазытқыш машиналарына және ауаны кондициялау жүйесіне, электр қауіпсіздігі бойынша кіру рұқсатын қосымша рәсімдеу арқылы, техникалық қызмет көрсету, жөндеу жұмыстарын орындау кезінде – 5-разряд.</w:t>
      </w:r>
    </w:p>
    <w:bookmarkStart w:name="z850" w:id="847"/>
    <w:p>
      <w:pPr>
        <w:spacing w:after="0"/>
        <w:ind w:left="0"/>
        <w:jc w:val="left"/>
      </w:pPr>
      <w:r>
        <w:rPr>
          <w:rFonts w:ascii="Times New Roman"/>
          <w:b/>
          <w:i w:val="false"/>
          <w:color w:val="000000"/>
        </w:rPr>
        <w:t xml:space="preserve"> 39-параграф. Рульші, 5-разряд</w:t>
      </w:r>
    </w:p>
    <w:bookmarkEnd w:id="847"/>
    <w:bookmarkStart w:name="z851" w:id="848"/>
    <w:p>
      <w:pPr>
        <w:spacing w:after="0"/>
        <w:ind w:left="0"/>
        <w:jc w:val="both"/>
      </w:pPr>
      <w:r>
        <w:rPr>
          <w:rFonts w:ascii="Times New Roman"/>
          <w:b w:val="false"/>
          <w:i w:val="false"/>
          <w:color w:val="000000"/>
          <w:sz w:val="28"/>
        </w:rPr>
        <w:t>
      620. Жұмыс сипаттамасы:</w:t>
      </w:r>
    </w:p>
    <w:bookmarkEnd w:id="848"/>
    <w:p>
      <w:pPr>
        <w:spacing w:after="0"/>
        <w:ind w:left="0"/>
        <w:jc w:val="both"/>
      </w:pPr>
      <w:r>
        <w:rPr>
          <w:rFonts w:ascii="Times New Roman"/>
          <w:b w:val="false"/>
          <w:i w:val="false"/>
          <w:color w:val="000000"/>
          <w:sz w:val="28"/>
        </w:rPr>
        <w:t>
      кемені қол, электрлік және гидравликалық рульдік жетектерімен басқару, техникалық қызмет көрсету және оларды жөндеу;</w:t>
      </w:r>
    </w:p>
    <w:p>
      <w:pPr>
        <w:spacing w:after="0"/>
        <w:ind w:left="0"/>
        <w:jc w:val="both"/>
      </w:pPr>
      <w:r>
        <w:rPr>
          <w:rFonts w:ascii="Times New Roman"/>
          <w:b w:val="false"/>
          <w:i w:val="false"/>
          <w:color w:val="000000"/>
          <w:sz w:val="28"/>
        </w:rPr>
        <w:t>
      вахтаны атқару;</w:t>
      </w:r>
    </w:p>
    <w:p>
      <w:pPr>
        <w:spacing w:after="0"/>
        <w:ind w:left="0"/>
        <w:jc w:val="both"/>
      </w:pPr>
      <w:r>
        <w:rPr>
          <w:rFonts w:ascii="Times New Roman"/>
          <w:b w:val="false"/>
          <w:i w:val="false"/>
          <w:color w:val="000000"/>
          <w:sz w:val="28"/>
        </w:rPr>
        <w:t>
      аз өлшемді және көмекші кемелерді басқару, оларға техникалық қызмет көрсету және жөндеу;</w:t>
      </w:r>
    </w:p>
    <w:p>
      <w:pPr>
        <w:spacing w:after="0"/>
        <w:ind w:left="0"/>
        <w:jc w:val="both"/>
      </w:pPr>
      <w:r>
        <w:rPr>
          <w:rFonts w:ascii="Times New Roman"/>
          <w:b w:val="false"/>
          <w:i w:val="false"/>
          <w:color w:val="000000"/>
          <w:sz w:val="28"/>
        </w:rPr>
        <w:t>
      кеменің рульдік тартпаларын және шлюпкалардың құрылғыларын техникалық бақылау;</w:t>
      </w:r>
    </w:p>
    <w:p>
      <w:pPr>
        <w:spacing w:after="0"/>
        <w:ind w:left="0"/>
        <w:jc w:val="both"/>
      </w:pPr>
      <w:r>
        <w:rPr>
          <w:rFonts w:ascii="Times New Roman"/>
          <w:b w:val="false"/>
          <w:i w:val="false"/>
          <w:color w:val="000000"/>
          <w:sz w:val="28"/>
        </w:rPr>
        <w:t>
      кеменің приборларындағы көрсеткіштерді сәйкесінше журналдарға тіркеу;</w:t>
      </w:r>
    </w:p>
    <w:p>
      <w:pPr>
        <w:spacing w:after="0"/>
        <w:ind w:left="0"/>
        <w:jc w:val="both"/>
      </w:pPr>
      <w:r>
        <w:rPr>
          <w:rFonts w:ascii="Times New Roman"/>
          <w:b w:val="false"/>
          <w:i w:val="false"/>
          <w:color w:val="000000"/>
          <w:sz w:val="28"/>
        </w:rPr>
        <w:t>
      палубада бояу, ағаш ұсталық және слесірлік жұмыстарды орындау.</w:t>
      </w:r>
    </w:p>
    <w:bookmarkStart w:name="z852" w:id="849"/>
    <w:p>
      <w:pPr>
        <w:spacing w:after="0"/>
        <w:ind w:left="0"/>
        <w:jc w:val="both"/>
      </w:pPr>
      <w:r>
        <w:rPr>
          <w:rFonts w:ascii="Times New Roman"/>
          <w:b w:val="false"/>
          <w:i w:val="false"/>
          <w:color w:val="000000"/>
          <w:sz w:val="28"/>
        </w:rPr>
        <w:t>
      621. Білуге тиіс:</w:t>
      </w:r>
    </w:p>
    <w:bookmarkEnd w:id="849"/>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ішкі су жолындағы бассейндерде кемелердің тұрағы және қозғалысының ерекшелігі;</w:t>
      </w:r>
    </w:p>
    <w:p>
      <w:pPr>
        <w:spacing w:after="0"/>
        <w:ind w:left="0"/>
        <w:jc w:val="both"/>
      </w:pPr>
      <w:r>
        <w:rPr>
          <w:rFonts w:ascii="Times New Roman"/>
          <w:b w:val="false"/>
          <w:i w:val="false"/>
          <w:color w:val="000000"/>
          <w:sz w:val="28"/>
        </w:rPr>
        <w:t>
      әртүрлі рульдік жүйелердің құрылғыларын пайдалану тәртібі;</w:t>
      </w:r>
    </w:p>
    <w:p>
      <w:pPr>
        <w:spacing w:after="0"/>
        <w:ind w:left="0"/>
        <w:jc w:val="both"/>
      </w:pPr>
      <w:r>
        <w:rPr>
          <w:rFonts w:ascii="Times New Roman"/>
          <w:b w:val="false"/>
          <w:i w:val="false"/>
          <w:color w:val="000000"/>
          <w:sz w:val="28"/>
        </w:rPr>
        <w:t>
      лоциялар мен кемелердің жүзуін реттеу арнайы тәртібі;</w:t>
      </w:r>
    </w:p>
    <w:p>
      <w:pPr>
        <w:spacing w:after="0"/>
        <w:ind w:left="0"/>
        <w:jc w:val="both"/>
      </w:pPr>
      <w:r>
        <w:rPr>
          <w:rFonts w:ascii="Times New Roman"/>
          <w:b w:val="false"/>
          <w:i w:val="false"/>
          <w:color w:val="000000"/>
          <w:sz w:val="28"/>
        </w:rPr>
        <w:t>
      апаттық-құтқару және өртке қарсы мүлік және құрал-сайманды қолдану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жүйелік ішкі байланыс пен дабыл бойынша сигнал беруін пайдалану тәртібі.</w:t>
      </w:r>
    </w:p>
    <w:bookmarkStart w:name="z853" w:id="850"/>
    <w:p>
      <w:pPr>
        <w:spacing w:after="0"/>
        <w:ind w:left="0"/>
        <w:jc w:val="left"/>
      </w:pPr>
      <w:r>
        <w:rPr>
          <w:rFonts w:ascii="Times New Roman"/>
          <w:b/>
          <w:i w:val="false"/>
          <w:color w:val="000000"/>
        </w:rPr>
        <w:t xml:space="preserve"> 40-параграф. Су көлігіндегі жол көрсетуші, 2-разряд</w:t>
      </w:r>
    </w:p>
    <w:bookmarkEnd w:id="850"/>
    <w:bookmarkStart w:name="z854" w:id="851"/>
    <w:p>
      <w:pPr>
        <w:spacing w:after="0"/>
        <w:ind w:left="0"/>
        <w:jc w:val="both"/>
      </w:pPr>
      <w:r>
        <w:rPr>
          <w:rFonts w:ascii="Times New Roman"/>
          <w:b w:val="false"/>
          <w:i w:val="false"/>
          <w:color w:val="000000"/>
          <w:sz w:val="28"/>
        </w:rPr>
        <w:t>
      622. Жұмыс сипаттамасы:</w:t>
      </w:r>
    </w:p>
    <w:bookmarkEnd w:id="851"/>
    <w:p>
      <w:pPr>
        <w:spacing w:after="0"/>
        <w:ind w:left="0"/>
        <w:jc w:val="both"/>
      </w:pPr>
      <w:r>
        <w:rPr>
          <w:rFonts w:ascii="Times New Roman"/>
          <w:b w:val="false"/>
          <w:i w:val="false"/>
          <w:color w:val="000000"/>
          <w:sz w:val="28"/>
        </w:rPr>
        <w:t>
      жолаушылар каютасын, дәліз және ортақ қолдану орнын тазалау, бекітілген кесте бойынша меңгеру;</w:t>
      </w:r>
    </w:p>
    <w:p>
      <w:pPr>
        <w:spacing w:after="0"/>
        <w:ind w:left="0"/>
        <w:jc w:val="both"/>
      </w:pPr>
      <w:r>
        <w:rPr>
          <w:rFonts w:ascii="Times New Roman"/>
          <w:b w:val="false"/>
          <w:i w:val="false"/>
          <w:color w:val="000000"/>
          <w:sz w:val="28"/>
        </w:rPr>
        <w:t>
      жол жүру билеттері бар жолаушыларды келген кемелерге каюталар бойымен орналастыру;</w:t>
      </w:r>
    </w:p>
    <w:p>
      <w:pPr>
        <w:spacing w:after="0"/>
        <w:ind w:left="0"/>
        <w:jc w:val="both"/>
      </w:pPr>
      <w:r>
        <w:rPr>
          <w:rFonts w:ascii="Times New Roman"/>
          <w:b w:val="false"/>
          <w:i w:val="false"/>
          <w:color w:val="000000"/>
          <w:sz w:val="28"/>
        </w:rPr>
        <w:t>
      бос жолаушылар орындарын есепке кіргізу;</w:t>
      </w:r>
    </w:p>
    <w:p>
      <w:pPr>
        <w:spacing w:after="0"/>
        <w:ind w:left="0"/>
        <w:jc w:val="both"/>
      </w:pPr>
      <w:r>
        <w:rPr>
          <w:rFonts w:ascii="Times New Roman"/>
          <w:b w:val="false"/>
          <w:i w:val="false"/>
          <w:color w:val="000000"/>
          <w:sz w:val="28"/>
        </w:rPr>
        <w:t>
      жолаушылардың белгіленген орынға келгенін хабарлау.</w:t>
      </w:r>
    </w:p>
    <w:bookmarkStart w:name="z855" w:id="852"/>
    <w:p>
      <w:pPr>
        <w:spacing w:after="0"/>
        <w:ind w:left="0"/>
        <w:jc w:val="both"/>
      </w:pPr>
      <w:r>
        <w:rPr>
          <w:rFonts w:ascii="Times New Roman"/>
          <w:b w:val="false"/>
          <w:i w:val="false"/>
          <w:color w:val="000000"/>
          <w:sz w:val="28"/>
        </w:rPr>
        <w:t>
      623. Білуге тиіс:</w:t>
      </w:r>
    </w:p>
    <w:bookmarkEnd w:id="852"/>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апаттық-құтқару және өртке қарсы мүлікті және құрал-сайманды пайдалану тәртібі;</w:t>
      </w:r>
    </w:p>
    <w:p>
      <w:pPr>
        <w:spacing w:after="0"/>
        <w:ind w:left="0"/>
        <w:jc w:val="both"/>
      </w:pPr>
      <w:r>
        <w:rPr>
          <w:rFonts w:ascii="Times New Roman"/>
          <w:b w:val="false"/>
          <w:i w:val="false"/>
          <w:color w:val="000000"/>
          <w:sz w:val="28"/>
        </w:rPr>
        <w:t>
      апат сигналдары;</w:t>
      </w:r>
    </w:p>
    <w:p>
      <w:pPr>
        <w:spacing w:after="0"/>
        <w:ind w:left="0"/>
        <w:jc w:val="both"/>
      </w:pPr>
      <w:r>
        <w:rPr>
          <w:rFonts w:ascii="Times New Roman"/>
          <w:b w:val="false"/>
          <w:i w:val="false"/>
          <w:color w:val="000000"/>
          <w:sz w:val="28"/>
        </w:rPr>
        <w:t>
      ішкі байланыс жүйесіжәне дабыл бойынша сигнал беруін пайдалану тәртібі;</w:t>
      </w:r>
    </w:p>
    <w:p>
      <w:pPr>
        <w:spacing w:after="0"/>
        <w:ind w:left="0"/>
        <w:jc w:val="both"/>
      </w:pPr>
      <w:r>
        <w:rPr>
          <w:rFonts w:ascii="Times New Roman"/>
          <w:b w:val="false"/>
          <w:i w:val="false"/>
          <w:color w:val="000000"/>
          <w:sz w:val="28"/>
        </w:rPr>
        <w:t>
      құтқару шлюпкаларымен плоттарды жайғасу орны;</w:t>
      </w:r>
    </w:p>
    <w:p>
      <w:pPr>
        <w:spacing w:after="0"/>
        <w:ind w:left="0"/>
        <w:jc w:val="both"/>
      </w:pPr>
      <w:r>
        <w:rPr>
          <w:rFonts w:ascii="Times New Roman"/>
          <w:b w:val="false"/>
          <w:i w:val="false"/>
          <w:color w:val="000000"/>
          <w:sz w:val="28"/>
        </w:rPr>
        <w:t>
      кесіп-пішу кестесіндегі дабыл бойынша жолаушыларды көшіру жолдары;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жолаушылар және жолжүктерді тасымалдауды ұйымдастыру тәртібі;</w:t>
      </w:r>
    </w:p>
    <w:p>
      <w:pPr>
        <w:spacing w:after="0"/>
        <w:ind w:left="0"/>
        <w:jc w:val="both"/>
      </w:pPr>
      <w:r>
        <w:rPr>
          <w:rFonts w:ascii="Times New Roman"/>
          <w:b w:val="false"/>
          <w:i w:val="false"/>
          <w:color w:val="000000"/>
          <w:sz w:val="28"/>
        </w:rPr>
        <w:t>
      кемедегі жолаушыларға қызмет көрсету тәртібі.</w:t>
      </w:r>
    </w:p>
    <w:bookmarkStart w:name="z856" w:id="853"/>
    <w:p>
      <w:pPr>
        <w:spacing w:after="0"/>
        <w:ind w:left="0"/>
        <w:jc w:val="left"/>
      </w:pPr>
      <w:r>
        <w:rPr>
          <w:rFonts w:ascii="Times New Roman"/>
          <w:b/>
          <w:i w:val="false"/>
          <w:color w:val="000000"/>
        </w:rPr>
        <w:t xml:space="preserve"> 41-параграф. Тальман, 3-разряд</w:t>
      </w:r>
    </w:p>
    <w:bookmarkEnd w:id="853"/>
    <w:bookmarkStart w:name="z857" w:id="854"/>
    <w:p>
      <w:pPr>
        <w:spacing w:after="0"/>
        <w:ind w:left="0"/>
        <w:jc w:val="both"/>
      </w:pPr>
      <w:r>
        <w:rPr>
          <w:rFonts w:ascii="Times New Roman"/>
          <w:b w:val="false"/>
          <w:i w:val="false"/>
          <w:color w:val="000000"/>
          <w:sz w:val="28"/>
        </w:rPr>
        <w:t>
      624. Жұмыс сипаттамасы:</w:t>
      </w:r>
    </w:p>
    <w:bookmarkEnd w:id="854"/>
    <w:p>
      <w:pPr>
        <w:spacing w:after="0"/>
        <w:ind w:left="0"/>
        <w:jc w:val="both"/>
      </w:pPr>
      <w:r>
        <w:rPr>
          <w:rFonts w:ascii="Times New Roman"/>
          <w:b w:val="false"/>
          <w:i w:val="false"/>
          <w:color w:val="000000"/>
          <w:sz w:val="28"/>
        </w:rPr>
        <w:t>
      трюмдерде, теңіз және өзен кемелерінің палубасында, жағалау және жүк қоймаларында экспорттық-импорттық, карботажды, жергілікті жүктер мен багажды қабылдау және тапсыру, оларды тиеуге және түсіруге қатысу;</w:t>
      </w:r>
    </w:p>
    <w:p>
      <w:pPr>
        <w:spacing w:after="0"/>
        <w:ind w:left="0"/>
        <w:jc w:val="both"/>
      </w:pPr>
      <w:r>
        <w:rPr>
          <w:rFonts w:ascii="Times New Roman"/>
          <w:b w:val="false"/>
          <w:i w:val="false"/>
          <w:color w:val="000000"/>
          <w:sz w:val="28"/>
        </w:rPr>
        <w:t>
      жүк қабылдаушыға жүкті тапсыруда, сондай-ақ одан әрі тасымалдау үшін жүкті жіберерде бақылауды жүзеге асыру;</w:t>
      </w:r>
    </w:p>
    <w:p>
      <w:pPr>
        <w:spacing w:after="0"/>
        <w:ind w:left="0"/>
        <w:jc w:val="both"/>
      </w:pPr>
      <w:r>
        <w:rPr>
          <w:rFonts w:ascii="Times New Roman"/>
          <w:b w:val="false"/>
          <w:i w:val="false"/>
          <w:color w:val="000000"/>
          <w:sz w:val="28"/>
        </w:rPr>
        <w:t>
      жүк пен багажды маркалау және ішкі "орын" жағдайын тексеру;</w:t>
      </w:r>
    </w:p>
    <w:p>
      <w:pPr>
        <w:spacing w:after="0"/>
        <w:ind w:left="0"/>
        <w:jc w:val="both"/>
      </w:pPr>
      <w:r>
        <w:rPr>
          <w:rFonts w:ascii="Times New Roman"/>
          <w:b w:val="false"/>
          <w:i w:val="false"/>
          <w:color w:val="000000"/>
          <w:sz w:val="28"/>
        </w:rPr>
        <w:t>
      жағалаулардағы жұмыс орындарының даярлығын тексеру, вагондар мен контейнерлердің жүк тиеуге даярлығын тексеру;</w:t>
      </w:r>
    </w:p>
    <w:p>
      <w:pPr>
        <w:spacing w:after="0"/>
        <w:ind w:left="0"/>
        <w:jc w:val="both"/>
      </w:pPr>
      <w:r>
        <w:rPr>
          <w:rFonts w:ascii="Times New Roman"/>
          <w:b w:val="false"/>
          <w:i w:val="false"/>
          <w:color w:val="000000"/>
          <w:sz w:val="28"/>
        </w:rPr>
        <w:t>
      берілген тапсырмаға сәйкес жүктерді сұрыптау және іріктеуді ұйымдастыру;</w:t>
      </w:r>
    </w:p>
    <w:p>
      <w:pPr>
        <w:spacing w:after="0"/>
        <w:ind w:left="0"/>
        <w:jc w:val="both"/>
      </w:pPr>
      <w:r>
        <w:rPr>
          <w:rFonts w:ascii="Times New Roman"/>
          <w:b w:val="false"/>
          <w:i w:val="false"/>
          <w:color w:val="000000"/>
          <w:sz w:val="28"/>
        </w:rPr>
        <w:t>
      тиеу-түсіру жұмысы, жүкті қоймалаупроцесінде жүк тиеу, түсіру және сақтау тәртібін порт жұмысшыларының сақтауын бақылауды жүзеге асыру;</w:t>
      </w:r>
    </w:p>
    <w:p>
      <w:pPr>
        <w:spacing w:after="0"/>
        <w:ind w:left="0"/>
        <w:jc w:val="both"/>
      </w:pPr>
      <w:r>
        <w:rPr>
          <w:rFonts w:ascii="Times New Roman"/>
          <w:b w:val="false"/>
          <w:i w:val="false"/>
          <w:color w:val="000000"/>
          <w:sz w:val="28"/>
        </w:rPr>
        <w:t>
      орындалған жұмыстың нарядын, тасымалдау, жүк пен багажды қабылдау және жіберу құжаттарын рәсімдеу.</w:t>
      </w:r>
    </w:p>
    <w:bookmarkStart w:name="z858" w:id="855"/>
    <w:p>
      <w:pPr>
        <w:spacing w:after="0"/>
        <w:ind w:left="0"/>
        <w:jc w:val="both"/>
      </w:pPr>
      <w:r>
        <w:rPr>
          <w:rFonts w:ascii="Times New Roman"/>
          <w:b w:val="false"/>
          <w:i w:val="false"/>
          <w:color w:val="000000"/>
          <w:sz w:val="28"/>
        </w:rPr>
        <w:t>
      625. Білуге тиіс:</w:t>
      </w:r>
    </w:p>
    <w:bookmarkEnd w:id="855"/>
    <w:p>
      <w:pPr>
        <w:spacing w:after="0"/>
        <w:ind w:left="0"/>
        <w:jc w:val="both"/>
      </w:pPr>
      <w:r>
        <w:rPr>
          <w:rFonts w:ascii="Times New Roman"/>
          <w:b w:val="false"/>
          <w:i w:val="false"/>
          <w:color w:val="000000"/>
          <w:sz w:val="28"/>
        </w:rPr>
        <w:t>
      теміржол су қатынастарымен жіберілетін жүктерді қоса алғанда, эскпорттық-импорттық, каботажды, жергілікті жүктер мен багаждарды қабылдау және тапсыру тәртібі;</w:t>
      </w:r>
    </w:p>
    <w:p>
      <w:pPr>
        <w:spacing w:after="0"/>
        <w:ind w:left="0"/>
        <w:jc w:val="both"/>
      </w:pPr>
      <w:r>
        <w:rPr>
          <w:rFonts w:ascii="Times New Roman"/>
          <w:b w:val="false"/>
          <w:i w:val="false"/>
          <w:color w:val="000000"/>
          <w:sz w:val="28"/>
        </w:rPr>
        <w:t>
      тара және орау түрлері;</w:t>
      </w:r>
    </w:p>
    <w:p>
      <w:pPr>
        <w:spacing w:after="0"/>
        <w:ind w:left="0"/>
        <w:jc w:val="both"/>
      </w:pPr>
      <w:r>
        <w:rPr>
          <w:rFonts w:ascii="Times New Roman"/>
          <w:b w:val="false"/>
          <w:i w:val="false"/>
          <w:color w:val="000000"/>
          <w:sz w:val="28"/>
        </w:rPr>
        <w:t>
      жүктерді орыс және шетел тілдерінде таңбалау түрлері;</w:t>
      </w:r>
    </w:p>
    <w:p>
      <w:pPr>
        <w:spacing w:after="0"/>
        <w:ind w:left="0"/>
        <w:jc w:val="both"/>
      </w:pPr>
      <w:r>
        <w:rPr>
          <w:rFonts w:ascii="Times New Roman"/>
          <w:b w:val="false"/>
          <w:i w:val="false"/>
          <w:color w:val="000000"/>
          <w:sz w:val="28"/>
        </w:rPr>
        <w:t>
      жүктердің қасиеті, оларды тиеу, түсіру, қоймалау және сақтау тәртібі;</w:t>
      </w:r>
    </w:p>
    <w:p>
      <w:pPr>
        <w:spacing w:after="0"/>
        <w:ind w:left="0"/>
        <w:jc w:val="both"/>
      </w:pPr>
      <w:r>
        <w:rPr>
          <w:rFonts w:ascii="Times New Roman"/>
          <w:b w:val="false"/>
          <w:i w:val="false"/>
          <w:color w:val="000000"/>
          <w:sz w:val="28"/>
        </w:rPr>
        <w:t>
      жүктерді есептеу жолдарымен тәртібі;</w:t>
      </w:r>
    </w:p>
    <w:p>
      <w:pPr>
        <w:spacing w:after="0"/>
        <w:ind w:left="0"/>
        <w:jc w:val="both"/>
      </w:pPr>
      <w:r>
        <w:rPr>
          <w:rFonts w:ascii="Times New Roman"/>
          <w:b w:val="false"/>
          <w:i w:val="false"/>
          <w:color w:val="000000"/>
          <w:sz w:val="28"/>
        </w:rPr>
        <w:t>
      түрлі жүйедегі таразыларды пайдалану тәртібі;</w:t>
      </w:r>
    </w:p>
    <w:p>
      <w:pPr>
        <w:spacing w:after="0"/>
        <w:ind w:left="0"/>
        <w:jc w:val="both"/>
      </w:pPr>
      <w:r>
        <w:rPr>
          <w:rFonts w:ascii="Times New Roman"/>
          <w:b w:val="false"/>
          <w:i w:val="false"/>
          <w:color w:val="000000"/>
          <w:sz w:val="28"/>
        </w:rPr>
        <w:t>
      ұйымдастыру негіздері және тиеу-түсіру жұмыстарын қауіпсіз жүргізу тәртібі;</w:t>
      </w:r>
    </w:p>
    <w:p>
      <w:pPr>
        <w:spacing w:after="0"/>
        <w:ind w:left="0"/>
        <w:jc w:val="both"/>
      </w:pPr>
      <w:r>
        <w:rPr>
          <w:rFonts w:ascii="Times New Roman"/>
          <w:b w:val="false"/>
          <w:i w:val="false"/>
          <w:color w:val="000000"/>
          <w:sz w:val="28"/>
        </w:rPr>
        <w:t>
      жүк кеме орынжайлары мен теміржол жылжымалы құрамының құрылысы;</w:t>
      </w:r>
    </w:p>
    <w:p>
      <w:pPr>
        <w:spacing w:after="0"/>
        <w:ind w:left="0"/>
        <w:jc w:val="both"/>
      </w:pPr>
      <w:r>
        <w:rPr>
          <w:rFonts w:ascii="Times New Roman"/>
          <w:b w:val="false"/>
          <w:i w:val="false"/>
          <w:color w:val="000000"/>
          <w:sz w:val="28"/>
        </w:rPr>
        <w:t>
      үлкен жүк контейнерлерін өңдеу тәртібі;</w:t>
      </w:r>
    </w:p>
    <w:p>
      <w:pPr>
        <w:spacing w:after="0"/>
        <w:ind w:left="0"/>
        <w:jc w:val="both"/>
      </w:pPr>
      <w:r>
        <w:rPr>
          <w:rFonts w:ascii="Times New Roman"/>
          <w:b w:val="false"/>
          <w:i w:val="false"/>
          <w:color w:val="000000"/>
          <w:sz w:val="28"/>
        </w:rPr>
        <w:t>
      жүктерді орналастыру, сепараттау, бекіту және таңбалау тәртібі;</w:t>
      </w:r>
    </w:p>
    <w:p>
      <w:pPr>
        <w:spacing w:after="0"/>
        <w:ind w:left="0"/>
        <w:jc w:val="both"/>
      </w:pPr>
      <w:r>
        <w:rPr>
          <w:rFonts w:ascii="Times New Roman"/>
          <w:b w:val="false"/>
          <w:i w:val="false"/>
          <w:color w:val="000000"/>
          <w:sz w:val="28"/>
        </w:rPr>
        <w:t>
      жүк құжаттары, коммерциялық актілерді және жалпы үлгідегі актілерді рәсімдеу нысандары мен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порт жұмысшыларының нарядын рәсімдеу тәртібі;</w:t>
      </w:r>
    </w:p>
    <w:p>
      <w:pPr>
        <w:spacing w:after="0"/>
        <w:ind w:left="0"/>
        <w:jc w:val="both"/>
      </w:pPr>
      <w:r>
        <w:rPr>
          <w:rFonts w:ascii="Times New Roman"/>
          <w:b w:val="false"/>
          <w:i w:val="false"/>
          <w:color w:val="000000"/>
          <w:sz w:val="28"/>
        </w:rPr>
        <w:t>
      ыдыс және ораудың стандарттары.</w:t>
      </w:r>
    </w:p>
    <w:bookmarkStart w:name="z859" w:id="856"/>
    <w:p>
      <w:pPr>
        <w:spacing w:after="0"/>
        <w:ind w:left="0"/>
        <w:jc w:val="both"/>
      </w:pPr>
      <w:r>
        <w:rPr>
          <w:rFonts w:ascii="Times New Roman"/>
          <w:b w:val="false"/>
          <w:i w:val="false"/>
          <w:color w:val="000000"/>
          <w:sz w:val="28"/>
        </w:rPr>
        <w:t>
      626. Көрініс бойынша аға тальманның міндеттерін орындау кезінде – 4-разряд.</w:t>
      </w:r>
    </w:p>
    <w:bookmarkEnd w:id="856"/>
    <w:bookmarkStart w:name="z860" w:id="857"/>
    <w:p>
      <w:pPr>
        <w:spacing w:after="0"/>
        <w:ind w:left="0"/>
        <w:jc w:val="left"/>
      </w:pPr>
      <w:r>
        <w:rPr>
          <w:rFonts w:ascii="Times New Roman"/>
          <w:b/>
          <w:i w:val="false"/>
          <w:color w:val="000000"/>
        </w:rPr>
        <w:t xml:space="preserve"> 42-параграф. Тәулік кезекшісі, 2-разряд</w:t>
      </w:r>
    </w:p>
    <w:bookmarkEnd w:id="857"/>
    <w:bookmarkStart w:name="z861" w:id="858"/>
    <w:p>
      <w:pPr>
        <w:spacing w:after="0"/>
        <w:ind w:left="0"/>
        <w:jc w:val="both"/>
      </w:pPr>
      <w:r>
        <w:rPr>
          <w:rFonts w:ascii="Times New Roman"/>
          <w:b w:val="false"/>
          <w:i w:val="false"/>
          <w:color w:val="000000"/>
          <w:sz w:val="28"/>
        </w:rPr>
        <w:t>
      627. Жұмыс сипаттамасы:</w:t>
      </w:r>
    </w:p>
    <w:bookmarkEnd w:id="858"/>
    <w:p>
      <w:pPr>
        <w:spacing w:after="0"/>
        <w:ind w:left="0"/>
        <w:jc w:val="both"/>
      </w:pPr>
      <w:r>
        <w:rPr>
          <w:rFonts w:ascii="Times New Roman"/>
          <w:b w:val="false"/>
          <w:i w:val="false"/>
          <w:color w:val="000000"/>
          <w:sz w:val="28"/>
        </w:rPr>
        <w:t>
      кеме командашылар құрамы коютасын, қызмет бөлмелерін, кеме дәліздерін, асхана бөлмесін тазалау, кеме экипаж мүшелеріне азық қабылдауға бағытталған;</w:t>
      </w:r>
    </w:p>
    <w:p>
      <w:pPr>
        <w:spacing w:after="0"/>
        <w:ind w:left="0"/>
        <w:jc w:val="both"/>
      </w:pPr>
      <w:r>
        <w:rPr>
          <w:rFonts w:ascii="Times New Roman"/>
          <w:b w:val="false"/>
          <w:i w:val="false"/>
          <w:color w:val="000000"/>
          <w:sz w:val="28"/>
        </w:rPr>
        <w:t>
      асханада азық тарату;</w:t>
      </w:r>
    </w:p>
    <w:p>
      <w:pPr>
        <w:spacing w:after="0"/>
        <w:ind w:left="0"/>
        <w:jc w:val="both"/>
      </w:pPr>
      <w:r>
        <w:rPr>
          <w:rFonts w:ascii="Times New Roman"/>
          <w:b w:val="false"/>
          <w:i w:val="false"/>
          <w:color w:val="000000"/>
          <w:sz w:val="28"/>
        </w:rPr>
        <w:t>
      ыдыстарды, киім-кешектерді және өзге құрал-саймандарды алу және олардың сақталуын қамсыз ету.</w:t>
      </w:r>
    </w:p>
    <w:bookmarkStart w:name="z862" w:id="859"/>
    <w:p>
      <w:pPr>
        <w:spacing w:after="0"/>
        <w:ind w:left="0"/>
        <w:jc w:val="both"/>
      </w:pPr>
      <w:r>
        <w:rPr>
          <w:rFonts w:ascii="Times New Roman"/>
          <w:b w:val="false"/>
          <w:i w:val="false"/>
          <w:color w:val="000000"/>
          <w:sz w:val="28"/>
        </w:rPr>
        <w:t>
      628. Білуге тиіс:</w:t>
      </w:r>
    </w:p>
    <w:bookmarkEnd w:id="859"/>
    <w:p>
      <w:pPr>
        <w:spacing w:after="0"/>
        <w:ind w:left="0"/>
        <w:jc w:val="both"/>
      </w:pPr>
      <w:r>
        <w:rPr>
          <w:rFonts w:ascii="Times New Roman"/>
          <w:b w:val="false"/>
          <w:i w:val="false"/>
          <w:color w:val="000000"/>
          <w:sz w:val="28"/>
        </w:rPr>
        <w:t>
      өз мекемеңіз бойынша жұмыс құралдары мен жабдықтарын пайдалану жөніндегі нұсқаулар;</w:t>
      </w:r>
    </w:p>
    <w:p>
      <w:pPr>
        <w:spacing w:after="0"/>
        <w:ind w:left="0"/>
        <w:jc w:val="both"/>
      </w:pPr>
      <w:r>
        <w:rPr>
          <w:rFonts w:ascii="Times New Roman"/>
          <w:b w:val="false"/>
          <w:i w:val="false"/>
          <w:color w:val="000000"/>
          <w:sz w:val="28"/>
        </w:rPr>
        <w:t>
      үстел ыдысын даярлау және тамақты тарату тәртібі;</w:t>
      </w:r>
    </w:p>
    <w:p>
      <w:pPr>
        <w:spacing w:after="0"/>
        <w:ind w:left="0"/>
        <w:jc w:val="both"/>
      </w:pPr>
      <w:r>
        <w:rPr>
          <w:rFonts w:ascii="Times New Roman"/>
          <w:b w:val="false"/>
          <w:i w:val="false"/>
          <w:color w:val="000000"/>
          <w:sz w:val="28"/>
        </w:rPr>
        <w:t>
      алғашқы дәрігерге дейінгі көмек көрсету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өрт сөндіру құралдарын пайдалану тәртібі.</w:t>
      </w:r>
    </w:p>
    <w:bookmarkStart w:name="z863" w:id="860"/>
    <w:p>
      <w:pPr>
        <w:spacing w:after="0"/>
        <w:ind w:left="0"/>
        <w:jc w:val="left"/>
      </w:pPr>
      <w:r>
        <w:rPr>
          <w:rFonts w:ascii="Times New Roman"/>
          <w:b/>
          <w:i w:val="false"/>
          <w:color w:val="000000"/>
        </w:rPr>
        <w:t xml:space="preserve"> 43-параграф. Траль бригадасының (жол) жұмысшысы-моторшы, 3-разряд</w:t>
      </w:r>
    </w:p>
    <w:bookmarkEnd w:id="860"/>
    <w:bookmarkStart w:name="z864" w:id="861"/>
    <w:p>
      <w:pPr>
        <w:spacing w:after="0"/>
        <w:ind w:left="0"/>
        <w:jc w:val="both"/>
      </w:pPr>
      <w:r>
        <w:rPr>
          <w:rFonts w:ascii="Times New Roman"/>
          <w:b w:val="false"/>
          <w:i w:val="false"/>
          <w:color w:val="000000"/>
          <w:sz w:val="28"/>
        </w:rPr>
        <w:t>
      629. Жұмыс сипаттамасы:</w:t>
      </w:r>
    </w:p>
    <w:bookmarkEnd w:id="861"/>
    <w:p>
      <w:pPr>
        <w:spacing w:after="0"/>
        <w:ind w:left="0"/>
        <w:jc w:val="both"/>
      </w:pPr>
      <w:r>
        <w:rPr>
          <w:rFonts w:ascii="Times New Roman"/>
          <w:b w:val="false"/>
          <w:i w:val="false"/>
          <w:color w:val="000000"/>
          <w:sz w:val="28"/>
        </w:rPr>
        <w:t>
      қатты және жұмсақ тральмен, тральтіркеспен, жүзетін букстау кемесі немесе өзі жүзетін кеменің жүруін тұтас тральдау жұмыстарын шебердің басшылығымен орындау;</w:t>
      </w:r>
    </w:p>
    <w:p>
      <w:pPr>
        <w:spacing w:after="0"/>
        <w:ind w:left="0"/>
        <w:jc w:val="both"/>
      </w:pPr>
      <w:r>
        <w:rPr>
          <w:rFonts w:ascii="Times New Roman"/>
          <w:b w:val="false"/>
          <w:i w:val="false"/>
          <w:color w:val="000000"/>
          <w:sz w:val="28"/>
        </w:rPr>
        <w:t>
      табылған су аты заттарды буйкалармен бекіту және оларды белгілей отырып зерттеу;</w:t>
      </w:r>
    </w:p>
    <w:p>
      <w:pPr>
        <w:spacing w:after="0"/>
        <w:ind w:left="0"/>
        <w:jc w:val="both"/>
      </w:pPr>
      <w:r>
        <w:rPr>
          <w:rFonts w:ascii="Times New Roman"/>
          <w:b w:val="false"/>
          <w:i w:val="false"/>
          <w:color w:val="000000"/>
          <w:sz w:val="28"/>
        </w:rPr>
        <w:t>
      мотор қайықты басқару, қозғалтқышты іске қосу және тоқтату;</w:t>
      </w:r>
    </w:p>
    <w:p>
      <w:pPr>
        <w:spacing w:after="0"/>
        <w:ind w:left="0"/>
        <w:jc w:val="both"/>
      </w:pPr>
      <w:r>
        <w:rPr>
          <w:rFonts w:ascii="Times New Roman"/>
          <w:b w:val="false"/>
          <w:i w:val="false"/>
          <w:color w:val="000000"/>
          <w:sz w:val="28"/>
        </w:rPr>
        <w:t>
      мотор қайық корпусы мен қозғалтқышын профилактикалық жөндеу.</w:t>
      </w:r>
    </w:p>
    <w:bookmarkStart w:name="z865" w:id="862"/>
    <w:p>
      <w:pPr>
        <w:spacing w:after="0"/>
        <w:ind w:left="0"/>
        <w:jc w:val="both"/>
      </w:pPr>
      <w:r>
        <w:rPr>
          <w:rFonts w:ascii="Times New Roman"/>
          <w:b w:val="false"/>
          <w:i w:val="false"/>
          <w:color w:val="000000"/>
          <w:sz w:val="28"/>
        </w:rPr>
        <w:t>
      630. Білуге тиіс:</w:t>
      </w:r>
    </w:p>
    <w:bookmarkEnd w:id="862"/>
    <w:p>
      <w:pPr>
        <w:spacing w:after="0"/>
        <w:ind w:left="0"/>
        <w:jc w:val="both"/>
      </w:pPr>
      <w:r>
        <w:rPr>
          <w:rFonts w:ascii="Times New Roman"/>
          <w:b w:val="false"/>
          <w:i w:val="false"/>
          <w:color w:val="000000"/>
          <w:sz w:val="28"/>
        </w:rPr>
        <w:t>
      өзен арнасы және қажетті габаритті кеме туралы жалпы мәліметтер;</w:t>
      </w:r>
    </w:p>
    <w:p>
      <w:pPr>
        <w:spacing w:after="0"/>
        <w:ind w:left="0"/>
        <w:jc w:val="both"/>
      </w:pPr>
      <w:r>
        <w:rPr>
          <w:rFonts w:ascii="Times New Roman"/>
          <w:b w:val="false"/>
          <w:i w:val="false"/>
          <w:color w:val="000000"/>
          <w:sz w:val="28"/>
        </w:rPr>
        <w:t>
      өзен арнасындағы су аты бөгеттерінің түрлері, олардың пайда болу себептері мен жою тәсілдері;</w:t>
      </w:r>
    </w:p>
    <w:p>
      <w:pPr>
        <w:spacing w:after="0"/>
        <w:ind w:left="0"/>
        <w:jc w:val="both"/>
      </w:pPr>
      <w:r>
        <w:rPr>
          <w:rFonts w:ascii="Times New Roman"/>
          <w:b w:val="false"/>
          <w:i w:val="false"/>
          <w:color w:val="000000"/>
          <w:sz w:val="28"/>
        </w:rPr>
        <w:t>
      ішкі жану қозғалтқышының жұмыс қағидаты мен құрылысы;</w:t>
      </w:r>
    </w:p>
    <w:p>
      <w:pPr>
        <w:spacing w:after="0"/>
        <w:ind w:left="0"/>
        <w:jc w:val="both"/>
      </w:pPr>
      <w:r>
        <w:rPr>
          <w:rFonts w:ascii="Times New Roman"/>
          <w:b w:val="false"/>
          <w:i w:val="false"/>
          <w:color w:val="000000"/>
          <w:sz w:val="28"/>
        </w:rPr>
        <w:t>
      тральды жұмыстар кезінде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bookmarkStart w:name="z866" w:id="863"/>
    <w:p>
      <w:pPr>
        <w:spacing w:after="0"/>
        <w:ind w:left="0"/>
        <w:jc w:val="both"/>
      </w:pPr>
      <w:r>
        <w:rPr>
          <w:rFonts w:ascii="Times New Roman"/>
          <w:b w:val="false"/>
          <w:i w:val="false"/>
          <w:color w:val="000000"/>
          <w:sz w:val="28"/>
        </w:rPr>
        <w:t>
      631. Интенсивті кеме қатынасы учаскесінде жұмыстарды орындауда – 4-разряд.</w:t>
      </w:r>
    </w:p>
    <w:bookmarkEnd w:id="863"/>
    <w:bookmarkStart w:name="z867" w:id="864"/>
    <w:p>
      <w:pPr>
        <w:spacing w:after="0"/>
        <w:ind w:left="0"/>
        <w:jc w:val="left"/>
      </w:pPr>
      <w:r>
        <w:rPr>
          <w:rFonts w:ascii="Times New Roman"/>
          <w:b/>
          <w:i w:val="false"/>
          <w:color w:val="000000"/>
        </w:rPr>
        <w:t xml:space="preserve"> 44-параграф. Шкипер көмекшісі, 3-разряд</w:t>
      </w:r>
    </w:p>
    <w:bookmarkEnd w:id="864"/>
    <w:bookmarkStart w:name="z868" w:id="865"/>
    <w:p>
      <w:pPr>
        <w:spacing w:after="0"/>
        <w:ind w:left="0"/>
        <w:jc w:val="both"/>
      </w:pPr>
      <w:r>
        <w:rPr>
          <w:rFonts w:ascii="Times New Roman"/>
          <w:b w:val="false"/>
          <w:i w:val="false"/>
          <w:color w:val="000000"/>
          <w:sz w:val="28"/>
        </w:rPr>
        <w:t>
      632. Жұмыс сипаттамасы:</w:t>
      </w:r>
    </w:p>
    <w:bookmarkEnd w:id="865"/>
    <w:p>
      <w:pPr>
        <w:spacing w:after="0"/>
        <w:ind w:left="0"/>
        <w:jc w:val="both"/>
      </w:pPr>
      <w:r>
        <w:rPr>
          <w:rFonts w:ascii="Times New Roman"/>
          <w:b w:val="false"/>
          <w:i w:val="false"/>
          <w:color w:val="000000"/>
          <w:sz w:val="28"/>
        </w:rPr>
        <w:t>
      корпусты бөлігіндегі шығын материалдары және корпусты бөлігі бойынша тұрмыстық жұмыс жасауда, материалды-техникалық құрал жабдықтарын жабдықтауда ауысымды-қосалқы бөліктерін (жөндеу қажетті болған жағдайда) қабылдау, беру, есеп және сақтау;</w:t>
      </w:r>
    </w:p>
    <w:p>
      <w:pPr>
        <w:spacing w:after="0"/>
        <w:ind w:left="0"/>
        <w:jc w:val="both"/>
      </w:pPr>
      <w:r>
        <w:rPr>
          <w:rFonts w:ascii="Times New Roman"/>
          <w:b w:val="false"/>
          <w:i w:val="false"/>
          <w:color w:val="000000"/>
          <w:sz w:val="28"/>
        </w:rPr>
        <w:t>
      корпусты бөлігі және тұрмыстық қызметіне материалды техникалық құрал жабдығына мәлімдемелерді құрастыру;</w:t>
      </w:r>
    </w:p>
    <w:p>
      <w:pPr>
        <w:spacing w:after="0"/>
        <w:ind w:left="0"/>
        <w:jc w:val="both"/>
      </w:pPr>
      <w:r>
        <w:rPr>
          <w:rFonts w:ascii="Times New Roman"/>
          <w:b w:val="false"/>
          <w:i w:val="false"/>
          <w:color w:val="000000"/>
          <w:sz w:val="28"/>
        </w:rPr>
        <w:t>
      кеменің текелажы және сырлау жұмыстың орындауы, сондай-ақ машина жайында;</w:t>
      </w:r>
    </w:p>
    <w:p>
      <w:pPr>
        <w:spacing w:after="0"/>
        <w:ind w:left="0"/>
        <w:jc w:val="both"/>
      </w:pPr>
      <w:r>
        <w:rPr>
          <w:rFonts w:ascii="Times New Roman"/>
          <w:b w:val="false"/>
          <w:i w:val="false"/>
          <w:color w:val="000000"/>
          <w:sz w:val="28"/>
        </w:rPr>
        <w:t>
      вахтаны атқару.</w:t>
      </w:r>
    </w:p>
    <w:bookmarkStart w:name="z869" w:id="866"/>
    <w:p>
      <w:pPr>
        <w:spacing w:after="0"/>
        <w:ind w:left="0"/>
        <w:jc w:val="both"/>
      </w:pPr>
      <w:r>
        <w:rPr>
          <w:rFonts w:ascii="Times New Roman"/>
          <w:b w:val="false"/>
          <w:i w:val="false"/>
          <w:color w:val="000000"/>
          <w:sz w:val="28"/>
        </w:rPr>
        <w:t>
      633. Білуге тиіс:</w:t>
      </w:r>
    </w:p>
    <w:bookmarkEnd w:id="866"/>
    <w:p>
      <w:pPr>
        <w:spacing w:after="0"/>
        <w:ind w:left="0"/>
        <w:jc w:val="both"/>
      </w:pPr>
      <w:r>
        <w:rPr>
          <w:rFonts w:ascii="Times New Roman"/>
          <w:b w:val="false"/>
          <w:i w:val="false"/>
          <w:color w:val="000000"/>
          <w:sz w:val="28"/>
        </w:rPr>
        <w:t>
      кеме құрылысы;</w:t>
      </w:r>
    </w:p>
    <w:p>
      <w:pPr>
        <w:spacing w:after="0"/>
        <w:ind w:left="0"/>
        <w:jc w:val="both"/>
      </w:pPr>
      <w:r>
        <w:rPr>
          <w:rFonts w:ascii="Times New Roman"/>
          <w:b w:val="false"/>
          <w:i w:val="false"/>
          <w:color w:val="000000"/>
          <w:sz w:val="28"/>
        </w:rPr>
        <w:t>
      кеме құрылғысын пайдалану тәртібі;</w:t>
      </w:r>
    </w:p>
    <w:p>
      <w:pPr>
        <w:spacing w:after="0"/>
        <w:ind w:left="0"/>
        <w:jc w:val="both"/>
      </w:pPr>
      <w:r>
        <w:rPr>
          <w:rFonts w:ascii="Times New Roman"/>
          <w:b w:val="false"/>
          <w:i w:val="false"/>
          <w:color w:val="000000"/>
          <w:sz w:val="28"/>
        </w:rPr>
        <w:t>
      такелажды және сырлау жұмыстарын өңдеу тәртібі;</w:t>
      </w:r>
    </w:p>
    <w:p>
      <w:pPr>
        <w:spacing w:after="0"/>
        <w:ind w:left="0"/>
        <w:jc w:val="both"/>
      </w:pPr>
      <w:r>
        <w:rPr>
          <w:rFonts w:ascii="Times New Roman"/>
          <w:b w:val="false"/>
          <w:i w:val="false"/>
          <w:color w:val="000000"/>
          <w:sz w:val="28"/>
        </w:rPr>
        <w:t>
      материалдық құндылықтарды есептен шығару және есепке алу тәртібі;</w:t>
      </w:r>
    </w:p>
    <w:p>
      <w:pPr>
        <w:spacing w:after="0"/>
        <w:ind w:left="0"/>
        <w:jc w:val="both"/>
      </w:pPr>
      <w:r>
        <w:rPr>
          <w:rFonts w:ascii="Times New Roman"/>
          <w:b w:val="false"/>
          <w:i w:val="false"/>
          <w:color w:val="000000"/>
          <w:sz w:val="28"/>
        </w:rPr>
        <w:t>
      навигациялық және сигналды оттықтар сипаттамалары;</w:t>
      </w:r>
    </w:p>
    <w:p>
      <w:pPr>
        <w:spacing w:after="0"/>
        <w:ind w:left="0"/>
        <w:jc w:val="both"/>
      </w:pPr>
      <w:r>
        <w:rPr>
          <w:rFonts w:ascii="Times New Roman"/>
          <w:b w:val="false"/>
          <w:i w:val="false"/>
          <w:color w:val="000000"/>
          <w:sz w:val="28"/>
        </w:rPr>
        <w:t>
      дыбыстық және жарықтық сигналдар;</w:t>
      </w:r>
    </w:p>
    <w:p>
      <w:pPr>
        <w:spacing w:after="0"/>
        <w:ind w:left="0"/>
        <w:jc w:val="both"/>
      </w:pPr>
      <w:r>
        <w:rPr>
          <w:rFonts w:ascii="Times New Roman"/>
          <w:b w:val="false"/>
          <w:i w:val="false"/>
          <w:color w:val="000000"/>
          <w:sz w:val="28"/>
        </w:rPr>
        <w:t>
      кемелердің соқтығысуларына ескерту бұлтарыстарын келісу тәртібі;</w:t>
      </w:r>
    </w:p>
    <w:p>
      <w:pPr>
        <w:spacing w:after="0"/>
        <w:ind w:left="0"/>
        <w:jc w:val="both"/>
      </w:pPr>
      <w:r>
        <w:rPr>
          <w:rFonts w:ascii="Times New Roman"/>
          <w:b w:val="false"/>
          <w:i w:val="false"/>
          <w:color w:val="000000"/>
          <w:sz w:val="28"/>
        </w:rPr>
        <w:t>
      палубалық тетіктер, өрт сөндіргіш құрал жабдықтарын қолдану тәртібі;</w:t>
      </w:r>
    </w:p>
    <w:p>
      <w:pPr>
        <w:spacing w:after="0"/>
        <w:ind w:left="0"/>
        <w:jc w:val="both"/>
      </w:pPr>
      <w:r>
        <w:rPr>
          <w:rFonts w:ascii="Times New Roman"/>
          <w:b w:val="false"/>
          <w:i w:val="false"/>
          <w:color w:val="000000"/>
          <w:sz w:val="28"/>
        </w:rPr>
        <w:t>
      тұщы суды қабылдау жүйесін пайдалану тәртібі;</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қауіпсіздігін қамтамасыз ету тәртібі;</w:t>
      </w:r>
    </w:p>
    <w:p>
      <w:pPr>
        <w:spacing w:after="0"/>
        <w:ind w:left="0"/>
        <w:jc w:val="both"/>
      </w:pPr>
      <w:r>
        <w:rPr>
          <w:rFonts w:ascii="Times New Roman"/>
          <w:b w:val="false"/>
          <w:i w:val="false"/>
          <w:color w:val="000000"/>
          <w:sz w:val="28"/>
        </w:rPr>
        <w:t>
      ішкі еңбек тәртібі;</w:t>
      </w:r>
    </w:p>
    <w:p>
      <w:pPr>
        <w:spacing w:after="0"/>
        <w:ind w:left="0"/>
        <w:jc w:val="both"/>
      </w:pPr>
      <w:r>
        <w:rPr>
          <w:rFonts w:ascii="Times New Roman"/>
          <w:b w:val="false"/>
          <w:i w:val="false"/>
          <w:color w:val="000000"/>
          <w:sz w:val="28"/>
        </w:rPr>
        <w:t>
      апаттық сигналдау және ішкі байланыс құралдарын пайдалану тәртібі.</w:t>
      </w:r>
    </w:p>
    <w:bookmarkStart w:name="z870" w:id="867"/>
    <w:p>
      <w:pPr>
        <w:spacing w:after="0"/>
        <w:ind w:left="0"/>
        <w:jc w:val="left"/>
      </w:pPr>
      <w:r>
        <w:rPr>
          <w:rFonts w:ascii="Times New Roman"/>
          <w:b/>
          <w:i w:val="false"/>
          <w:color w:val="000000"/>
        </w:rPr>
        <w:t xml:space="preserve"> 5-тарау. Жұмысшы кәсіптерінің алфавиттік көрсеткіші</w:t>
      </w:r>
    </w:p>
    <w:bookmarkEnd w:id="867"/>
    <w:bookmarkStart w:name="z871" w:id="868"/>
    <w:p>
      <w:pPr>
        <w:spacing w:after="0"/>
        <w:ind w:left="0"/>
        <w:jc w:val="both"/>
      </w:pPr>
      <w:r>
        <w:rPr>
          <w:rFonts w:ascii="Times New Roman"/>
          <w:b w:val="false"/>
          <w:i w:val="false"/>
          <w:color w:val="000000"/>
          <w:sz w:val="28"/>
        </w:rPr>
        <w:t xml:space="preserve">
      634. Жұмысшы кәсіптерінің алфавиттік көрсеткіші (52-шығарылымы) БТБА-ға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68"/>
    <w:bookmarkStart w:name="z872" w:id="869"/>
    <w:p>
      <w:pPr>
        <w:spacing w:after="0"/>
        <w:ind w:left="0"/>
        <w:jc w:val="both"/>
      </w:pPr>
      <w:r>
        <w:rPr>
          <w:rFonts w:ascii="Times New Roman"/>
          <w:b w:val="false"/>
          <w:i w:val="false"/>
          <w:color w:val="000000"/>
          <w:sz w:val="28"/>
        </w:rPr>
        <w:t xml:space="preserve">
      635. 2013 жылғы басып шығарылған (52-шығарылымы) БТБА-ның бұрын қолданыста болған атаулары көрсетілген, БТБА-ның осы бөлімінде көзделген жұмысшылар кәсіптері атауларының тізбесі БТБА-ға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(52-шығарылым)</w:t>
            </w:r>
            <w:r>
              <w:br/>
            </w:r>
            <w:r>
              <w:rPr>
                <w:rFonts w:ascii="Times New Roman"/>
                <w:b w:val="false"/>
                <w:i w:val="false"/>
                <w:color w:val="000000"/>
                <w:sz w:val="20"/>
              </w:rPr>
              <w:t>1-қосымша</w:t>
            </w:r>
          </w:p>
        </w:tc>
      </w:tr>
    </w:tbl>
    <w:bookmarkStart w:name="z874" w:id="870"/>
    <w:p>
      <w:pPr>
        <w:spacing w:after="0"/>
        <w:ind w:left="0"/>
        <w:jc w:val="left"/>
      </w:pPr>
      <w:r>
        <w:rPr>
          <w:rFonts w:ascii="Times New Roman"/>
          <w:b/>
          <w:i w:val="false"/>
          <w:color w:val="000000"/>
        </w:rPr>
        <w:t xml:space="preserve"> Жұмысшы кәсіптерінің алфавиттік көрсеткіші</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кәсіптерінің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тұрбасын тасымалдау машинисінің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 операторы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жасанды құрылыстарды аралап тексеруші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қабылдау-тапсырушы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пойыздарының кондукторы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пойыз бригадаларын шақырушы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Пойыздардағы жүк және багаждарды қабылдау-тапсырушы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Польстерлі қылқалам тоқушы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түнелдік метрополитен жабдықтарына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машиналарының (жол) машинисі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 кәсіпорындарының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жөніндегіслесарь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сорғыш снарядтарының арнайы құрылғыларының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Лебедкашы-моторшы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Помпалы машинисі (донкерман)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жұмысшысы-моторшы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(52-шығарылым)</w:t>
            </w:r>
            <w:r>
              <w:br/>
            </w:r>
            <w:r>
              <w:rPr>
                <w:rFonts w:ascii="Times New Roman"/>
                <w:b w:val="false"/>
                <w:i w:val="false"/>
                <w:color w:val="000000"/>
                <w:sz w:val="20"/>
              </w:rPr>
              <w:t>2-қосымша</w:t>
            </w:r>
          </w:p>
        </w:tc>
      </w:tr>
    </w:tbl>
    <w:bookmarkStart w:name="z876" w:id="871"/>
    <w:p>
      <w:pPr>
        <w:spacing w:after="0"/>
        <w:ind w:left="0"/>
        <w:jc w:val="left"/>
      </w:pPr>
      <w:r>
        <w:rPr>
          <w:rFonts w:ascii="Times New Roman"/>
          <w:b/>
          <w:i w:val="false"/>
          <w:color w:val="000000"/>
        </w:rPr>
        <w:t xml:space="preserve"> 2013 жылғы басып шығарылған (52-шығарылымы) БТБА-ның бұрын қолданыста болған атаулары көрсетілген, БТБА-ның осы бөлімінде көзделген жұмысшылар кәсіптері атауларының тізбесі</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жұмысшылардың кәсіптерінің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басып шығарылған (52-шығарылым) БТБА-ның қолданыстағы бойынша кәсіптердің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 тарауы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 кәсіпорындарының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көлігікәсіпорындарының (босатылған)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машинасының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пойыз бригадаларын шақырушы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және пойыз бригадаларын шақырушы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Польстер қылқалам тоқушы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жөніндегі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постының кезекшісі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пойыздарының кондукторы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пойыздарының кондукторы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жіберу пунктінің бақылаушысы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жолы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паровоздарының кочегары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тұрбасын тасымалдау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Дизель-пойызыныңмашинисі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 құрылыс машиналарының (жол)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жабдығының насос құрылғысы машинисі(аға)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жіберетін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бұру және көтеру машиналарының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салмақ тексеретін вагон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көрсететін құрылғы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машинисі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жуып-жинаушысы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дөңгелек моторисі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жылы сумен шаятын моторис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 баптаушы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және жасанды құрылыстарды аралап тексеруші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және жасанды құрылыстарды аралап тексеруші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Дефескопты арба операторы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Дефескопты арба операторы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мен контейнерлерге қызмет көрсету және жөндеу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өлшемдері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операторы(маршрут)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пломбалаушы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 тасымалдау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тұрба тасымалдау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Дизельпойызы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автобус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агрегаты машинисiнiң көмекшiсi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пойызмашинисінің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 электрмеханигі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электрмеханигі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дөңгелекті престеуші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багаждарды қабылдау-тапсырушы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багаждарды қабылдау-тапсырушы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Пойыздардағы жүк және багаждарды қабылдау-тапсырушы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Пойыздардағы жүк және багаждарды қабылдау-тапсырушы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қабылдаушы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тесіп-үрлеуші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вагоны жолсерігі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локомотивтер мен жолаушы вагондарға ілесіп жүретін жолсерік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қазандықтарын шаюшы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шаюшы - булаушы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Қозғалыссыз теміржол қатынас жолдарындағы локомотивке (локомотивтер тобы) қызмет көрсететін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 (аға)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 жылдамдығын реттеуші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Зумпфты агрегат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жабдықтарына қызмет көрсету және жөндеу жөніндегі слесарь-электрик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түнелдік метрополитен жабдықтарына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және түнелдік метрополитен жабдықтарына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Эскалаторларға қызмет көрсету және жөндеу жөніндегі слесарь-электрик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 желісінің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құрылғыларында қызмет көрсету және жөндеу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аппаратуралары мен құрылғыларын жөндеу және қызмет көрсету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жетек станциясының электромонтері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тарауы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Автомотокөлік құралдарының техникалық жағдайын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троллейбустарды қабылдаушы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 тарауы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боцманы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күзетінің бригадирі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Аэрошана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су таратушысы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бригаданың тиеу-түсіру жұмыстарындағы механизаторы (докер-механизатор)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хабарлаушы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Шығыр-моторшысы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Шығыр-моторшысы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матросы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қазанды қондырғысы (кочегар)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Помпалы машинисі (донкерман)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Помпалы машинисі (донкерман)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монтері-моторшы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 моторшысы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Моторшы-матрос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сорғыш снарядтарының арнайы құрылғыларының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снарядтарының арнайы құрылғыларының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жол көрсетуші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арна партиясының дала (жол)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құрылғысының бекет (қосалқы)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 бригадасының (жол) жұмысшысы - моторшы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жіберуші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электригі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