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aa13" w14:textId="559a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w:t>
      </w:r>
    </w:p>
    <w:p>
      <w:pPr>
        <w:spacing w:after="0"/>
        <w:ind w:left="0"/>
        <w:jc w:val="both"/>
      </w:pPr>
      <w:r>
        <w:rPr>
          <w:rFonts w:ascii="Times New Roman"/>
          <w:b w:val="false"/>
          <w:i w:val="false"/>
          <w:color w:val="000000"/>
          <w:sz w:val="28"/>
        </w:rPr>
        <w:t>Қазақстан Республикасы Үкіметінің 2012 жылғы 28 ақпандағы № 264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24-1) тармақшасын</w:t>
      </w:r>
      <w:r>
        <w:rPr>
          <w:rFonts w:ascii="Times New Roman"/>
          <w:b w:val="false"/>
          <w:i w:val="false"/>
          <w:color w:val="000000"/>
          <w:sz w:val="28"/>
        </w:rPr>
        <w:t xml:space="preserve"> және 26-бабының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14.07.2022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Бекітілген мемлекеттік білім беру тапсырысынан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 – 35 пайыз;</w:t>
      </w:r>
    </w:p>
    <w:bookmarkStart w:name="z12" w:id="1"/>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 – 4 пайыз;</w:t>
      </w:r>
    </w:p>
    <w:bookmarkEnd w:id="1"/>
    <w:bookmarkStart w:name="z13" w:id="2"/>
    <w:p>
      <w:pPr>
        <w:spacing w:after="0"/>
        <w:ind w:left="0"/>
        <w:jc w:val="both"/>
      </w:pPr>
      <w:r>
        <w:rPr>
          <w:rFonts w:ascii="Times New Roman"/>
          <w:b w:val="false"/>
          <w:i w:val="false"/>
          <w:color w:val="000000"/>
          <w:sz w:val="28"/>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5 пайыз;</w:t>
      </w:r>
    </w:p>
    <w:bookmarkStart w:name="z15" w:id="3"/>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 – 5 пайыз;</w:t>
      </w:r>
    </w:p>
    <w:bookmarkEnd w:id="3"/>
    <w:bookmarkStart w:name="z16" w:id="4"/>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 – 1 пайыз;</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29.12.2017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 296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17, 157-құжат) күші жойылды деп танылсын.</w:t>
      </w:r>
    </w:p>
    <w:bookmarkEnd w:id="5"/>
    <w:bookmarkStart w:name="z9" w:id="6"/>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