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006" w14:textId="9220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және оларды іріктеу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7 желтоқсандағы № 514 Бұйрығы. Қазақстан Республикасының Әділет министрлігінде 2011 жылы 27 желтоқсанда № 7355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Оқу-ағарту министрінің м.а. 17.08.2022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тізбесіне іріктеу өлшемшарттары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Оқу-ағарту министрінің м.а. 17.08.2022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(Ж.А.Жонтаева):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М.Н.Сарыбековке жүктелсін.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Жоғарғы оң жақ бұрышы жаңа редакцияда - ҚР Оқу-ағарту министрінің м.а. 17.08.2022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Білім және ғылым министрінің 25.05.2021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Республикалық және халықаралық олимпиадалар 1- параграф. Жалпы білім беретін пәндер бойынша халықаралық олимпиадалар: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Халықаралық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халықаралық олимпиадасы (IMO);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халықаралық олимпиадасы (IPhO);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халықаралық олимпиадасы (IChO);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халықаралық олимпиадасы (IBO);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халықаралық олимпиадасы (IGeO);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халықаралық олимпиадасы (IOI);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Лингвистикадан халықаралық олимпиадасы (IOL);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 және астрофизикадан халықаралық олимпиадасы (IOAA);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Астрономиядан халықаралық олимпиадасы (IAO);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Философиядан халықаралық олимпиадасы (IPO);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Экономикадан халықаралық олимпиадасы (IEO);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Балқан олимпиадасы (BMO);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математикадан Балқан олимпиадасы (JBMO);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Батыс- Қытай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Азия-Тынық мұхиты математикадан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халықаралық "Жібек жолы"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мектеп оқушыларына арналған математика, физика және информатика пәндері бойынша халықаралық Жәутіков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халықаралық жаратылыстану-ғылыми олимпиадасы (IJSO);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химиядан халықаралық Менделеев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информатика, физика және химия пәндері бойынша "Туймаада" халықаралық олимпиадасы (Саха Республикасы, Якутия);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Физикадан Азия олимпиадасы (APHO);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"Таланттарды даярлау зертханасы" жобасы аясында физика, химия және математика пәндері бойынша оқушылардың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Еуропалық олимпиада (EGeo);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Биологиядан Азия олимпиадасы (ABO);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 Еуропалық математикалық олимпиада (EGMO);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физикалық олимпиада (EuPho);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Орталық Еуропа олимпиадасы (CEOI);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Информатикадан Еуропалық жасөспірімдер олимпиадасы (EJOI);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Информатикадан Еуразиялық олимпиадасы (ШЫҰ елдері арасында).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Жалпы білім беретін пәндер бойынша республикалық олимпиадалар: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2-4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5-6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7-8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9-11 (12) сынып оқушыларына арналған Республикалық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 циклы пәндері бойынша Президенттік олимпиада.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Техникалық және кәсіптік, орта білімнен кейінгі білім беру ұйымдарының студенттеріне арналған республикалық олимпиадалар: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параграф. Мамандандырылған олимпиадалар: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мектептеріне арналған "Мың бала" Ұлттық зияткерлік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Бітібаева атындағы қазақ тілі мен әдебиетінен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сынып оқушылары арасындағы "Сардар" кешенді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атындағы 9 сынып оқушыларына арналған химия пәні бойынша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сынып оқушыларына арналған "Бастау" математикалық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(12) сынып оқушыларына арналған қазақ тілінен "Жарқын болашақ"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Химиядан мамандандырылған-бейіндік 10-11 (12) сынып оқушылары арасындағы Ә. Бектұров атындағы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сынып оқушылары арасындағы "Тарих ата"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ұлт оқушылары арасында қазақ тілінен 5-11 (12) сынып оқушыларына арналған "Тіл – тәуелсіздік тұғыры"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(12) сынып оқушыларына арналған қаржы және экономикадан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(12) сынып оқушыларына арналған экологиядан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әдебиетінен "Абайтану"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білім олимпиадасы" мамандандырылған білім беру ұйымдары, "Назарбаев зияткерлік мектебі" ДББҰ, халықаралық мектептердің 10-11 (12) сынып оқушыларына арналған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(12) сынып оқушыларына арналған электроника және смарт-технологиялар бойынша олимпиада;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"IQanat"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халықаралық мектептерге арналған "Young challenger"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мектептерге арналған "Ақбота" зияткерлік олимпиадасы.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 параграф. Жоғары оқу орындарының олимпиадалары: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Олимпиадалар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оқушыларына арналған "Әл-Фараби" халықаралық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сынып оқушыларына арналған Қазақстан-Британ техникалық университетінің Республикалық пәндік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Сүлейман Демирель атындағы университеттің мектептері мен колледждері түлектерінің арасында бейінді пәндер бойынша біліктілікті арттыруға арналған "SPT"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педагогикалық университетінің 11 (12) сынып оқушылары арасындағы "Абай сыйы" республикалық пәндік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Ясауи атындағы халықаралық қазақ-түрік университетінің 11(12) сынып оқушыларына арналған "Яссауи"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Бөкетов атындағы Қарағанды мемлекеттік университетінің Халықаралық физика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Педагогикалық Қыздар Университетінің 10-11 сынып оқушыларына арналған физика, математика, информатика пәндерінен "Білім шыңы"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 Гумилев атындағы Еуразия ұлттық университетінің жалпы білім беретін пәндерінен республикалық олимпиада;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Аманжолов атындағы Шығыс Қазақстан университетінің "Туған ел. Туған жер. Туған глобал" атты Қазақстан тарихы, өлкетану және археология бойынша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University-нің "AITU icode" республикалық бағдарламалау олимпиадасы.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Ғылыми жобалар конкурстары (ғылыми жарыстар) 1 - параграф. Жалпы білім беретін пәндер бойынша халықаралық ғылыми жобалар конкурстары (ғылыми жарыстары):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Ғылыми жобалар конкурстарының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мен техника бойынша халықаралық "ISEF Regeneron"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Жолдасбеков атындағы 11(12) сынып оқушыларына арналған математика және механика бойынша зерттеу жобаларының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жобалау"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"Адам-Жер-Ғарыш" қоршаған ортаны қорғау мәселелері бойынша ғылыми-зерттеу жобаларының бүкілресейлік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әлемін ашамыз" атты ғарыштық зерттеулер бойынша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"MOSTRATEC"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"INFOMATRIX-ASIA" халықаралық ғылыми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"Google Science Fair" ғылыми жобалар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"First Robotics" робототехника бойынша халықаралық біріншілігі.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параграф. Ғылыми жобалардың республикалық конкурстары: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бойынша 8-11(12) сынып оқушыларына арналған республикалық ғылыми жобалар конкурсы (ғылыми конкурс);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республикалық 2-7 сынып оқушылары арасында зерттеу жобалары мен шығармашылық жұмыстардың конкурсы".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Ғылыми жобалардың мамандандырылған конкурстары: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сынып оқушыларына арналған "ProEco" экологиялық жобалар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1-11(12) сынып оқушыларына арналған "First Robotics" робототехника бойынша ғылыми жобалар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"Roboland" робототехника, бағдарламалау және инновациялық технологиялар фестивалі";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сынып оқушыларына арналған жас тарихшылардың "Менің шағын Отаным" атты республикалық интеллектуалдық конкурсы.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параграф. Техникалық және кәсіптік, орта білімнен кейінгі білім беру ұйымдарының студенттеріне арналған республикалық конкурстар: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ұйымдарының студенттері арасында цифрлық дағдыларды қолдана отырып, әр түрлі салаларда ІТ-шешімдерді дамыту жөніндегі Hackathon республикалық идеялар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экологиялық зерттеу жұмысының республикалық конкурсы "Гулдене бер, Қазақстан!";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"Колледждердің үздік 100 студенті"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кәсіптік, орта білімнен кейінгі білім беру ұйымдарының студенттері арасында "Мен - кәсіпкермін" республикалық Гранд турнирі;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ұйымдарының студенттері арасында "Жас турист" конкурсы.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 тарау. Орындаушылар конкурстары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Орындаушылардың халықаралық конкурстары: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Скрипкашылардың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Пианистердің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Халықтық, үрмелі және ұрмалы аспаптарда орындаушылардың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Орындаушылардың "Астана-Мерей" халықаралық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фестиваль ұйымдары федерациясында тіркелген орындаушылардың халықаралық конкурсы (ЮНЕСКО);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колледждері орындаушыларының халықаралық конкурсы.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Орындаушылардың республикалық конкурстары: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арналған мамандандырылған білім беру ұйымдары оқушыларының арасындағы Қазақстанның жас орындаушыларының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колледждері орындаушыларының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музыканттардың - балалар музыка мектептері мен өнер мектептері оқушыларының республикалық фестиваль-конкурсы.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 параграф. Мамандандырылған байқаулар: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Шығармашылық байқаулардың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 оқушылар арасындағы "Ақберен" республикалық өнер байқауы;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оқулары" республикалық шығармашылық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"Мағжан оқулары" республикалық ғылыми-шығармашылық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"Әбіш оқулары" республикалық ғылыми-шығармашылық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"Мәшhүр Жүсіп оқулары"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оқулары"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"Жыр алыбы-Жамбыл" республикалық жас ақындар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"Мақатаев оқулары"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"Bebras" информатика бойынша ойын-конкурсы;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"Кенгуру" ойын-конкурсы.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"Бояулар құпиясы" жас суретшілер байқауы;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"Театрдың ғажайып әлемі" театр өнерінің фестиваль-байқауы;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 шағала" хореографиялық фестиваль-байқауы;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шығармашылық және өнертапқыштық (әуе, зымыран, авто, кеме модельдеу) форумы;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"Открываем мир профессий" форумы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"Первый шаг к великому изобретению" инновациялық идеялар байқауы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"Дети Казахстана в мире без границ!" балалар киносы фестивалі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"Табиғатты аяла" жас өлкетанушылар, экологтар және натуралистердің форумы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"Менің Отаным – Қазақстан" туристік экспедициялық жасақтарының слеті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 қазына" көркем және сәндік-қолданбалы балалар шығармашылығының көрме конкурсы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"Алау" ("Жас улан") әскери спорттық ойындардың финалы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"Моя инициатива – моей Родине" шығармашылық жобалар байқауы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алаң" 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мамандырылған мектептері мен музыкалық колледждері оқушылары арасындағы республикалық кіші олимпиадасы (Қазақ ұлттық консерваториясы).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Кәсіби шеберлік конкурстары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Халықаралық кәсіби шеберлік конкурстары: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Халықаралық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"WorldSkills International"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Europe"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Asia" халықаралық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"WorldSkills" өзге елдердегі халықаралық чемпионаттары.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Республикалық кәсіби шеберлік конкурстары: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конкурстар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Kazakhstan" өңірлік чемпионаты;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"WorldSkills" салалық/корпоративтік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"WorldSkills Kazakhstan" республикалық чемпионаты.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параграф. Педагогтердің шығармашылық шеберлігіне арналған іс-шаралар тізілімі: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Педагогтерге арналған іс-шаралар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педагог" республикалық және облыстық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орталығы мен психологиялық-педагогикалық түзеу кабинетінің "Үздік педагог"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білім берудің жаңашыл-педагогы"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"Психологиялық-медициналық-педагогикалық консультацияның үздік педагогы"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"Үздік жыл психологы"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авторлық бағдарлама"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"Педагогикалық идеялар фестивалі"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пәні мұғалімдеріне арналған "Математикалық регата"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балаларға - талантты ұстаз" республикалық педагогикалық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Мұғалімдерге арналған пәндер бойынша "ПедСтарт" қашықтық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 сынып мұғалімдеріне арналған "Алтын тұғыр" республикалық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"Виртуалды Білім беру бағыты шеңберінде" еліміздің үздік педагогтерінің эстафетасы";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"Мектепке дейінгі ұйымның үздік педагогы" республикалық конкурсы (Мектепке дейінгі балалық шақ);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"Мектепке дейінгі ұйымның жыл әдіскері" республикалық конкурсы (Мектепке дейінгі балалық шақ);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орта, қосымша, техникалық және кәсіптік, орта білімнен кейынгі, жоғары білім беру ұйымдарына арналған бейне-сабақтар мен бейне дәрістердің "Педагогикалық идеялар панорамасы"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Нақты жобаларды қорғау;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 идеялар мен жобалар;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Үздік авторлық бағдарлама;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мектепке – жаңашыл ұстаз" жас педагогтердің республикалық байқауы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 педагогтерінің инновациялық жұмыстарының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мұнай-газ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құрылыс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ауыл шаруашылығы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білім беру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тау-кен металлургия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Техникалық және кәсіптік,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ІТ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денсаулық сақтау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спорт саласы бойынша кәсіби шеберліктің республикалық конкурсы;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Техникалық және кәсіптік,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конкурсы.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Спорттық жарыстар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Халықаралық спорттық конкурстар: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Спорттық жарыстардың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Азия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Азия ойындары;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Азия ойындары Азиатские игры в закрытых помещениях;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және Балтық елдерінің юниорлары арасындағы халықаралық спорттық ойындар;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түрлерінен жасөспірімдер арасындағы Әлем (Азия) чемпионаты;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жасөспірімдер олимпиадасы;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жазғы және қысқы гимназиада;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жазғы және қысқы универсиада.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параграф. Республикалық спорттық жарыстар: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Спорттық жарыстардың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колледж студенттерінің жазғы спартакиадасы;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оқушыларының жазғы және қысқы гимназиядасы;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Қазақстан Республикасының чемпионаттары;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Кубогы;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спартакиадасы;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педагогтар спартакиадасы;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түрлерінен Ұлттық мектеп лигасы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спорттық ойындар (тоғызқұмалақ, асық ату).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тізбесіне іріктеу өлшемшарттары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2-қсымша жаңа редакцияда - ҚР Оқу-ағарту министрінің м.а. 17.08.2022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мәдениет қағидаларын сақтау: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академиялық стандарттарға бейілділік, білім беру, ғылыми және шығармашылық қызметті ұйымдастырудағы адалдық және принциптілік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іс-шараның өзектілігі, жаңалығы, ашықтығы және айқындығы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зияткерлік меншік құқықтарын сақтау (антиплагиат)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прокторинг, бейнетіркеу жүйесінің болуы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іс-шараның барлық қатысушылары үшін құқықтар мен бостандықтарды құрметтеу, қол жетімділік пен тең мүмкіндіктерді қамтамасыз ету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моделін құру принципі: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тұрақтылығы мен мерзімділігі (3 жылдан кем емес)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ауқымдылығы (өңірлік деңгейден республикалық, халықаралық деңгейге дейін)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жаппай (әр түрлі жастағы қатысушылардың қамтылуы)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ұсынылған өткізу моделінің әртүрлілігі (өткізу кезеңдері, алаңдарды таңдау, пәндер тобтарын бөлу) (1 балл);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қамтамасыз ету шарттары: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ережелері мен шарттарының болуы (ережелер, нұсқаулықтар, бағдарламалар)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бағалау критерийлерін ескере отырып, өткен жылдардағы мысалдар мен тапсырмалар базасының болуы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көтермелеу жүйесі, өткен жылдардың жеңімпаздары мен жүлдегерлері туралы ақпараттың болуы (3 жылдан кем емес)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іс-шараға қатысушылардың жас нормалары мен психологиялық ерекшеліктеріне сәйкестігі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қатысушыларды психологиялық қолдау және сүйемелдеу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қатысушылардың олимпиадалық дайындығы мен өткізу сапасының мониторингінің болуы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шарттары: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олимпиадаға немесе іс-шараларға тегін қол жеткізуді қамтамасыз ету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қауіпсіз және жайлы ортаны қамтамасыз ету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-желілік өзара іс-қимылды (сұрақ-жауаптар, пікірлер) және өткізудің интеграцияланған жүйесін (күндізгі және қашықтықтан) ұйымдастыру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қазылар алқасының сапалы және кәсіби құрамын, оның қызметінің объективтілігі мен ашықтығын қамтамасыз ету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өткізу қорытындысы бойынша апелляция жүйесінің болуы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 және ақпараттық 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қатысушыларды педагогтердің әдістемелік, ақпараттық қолдауымен қамтамасыз ету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дарынды және талантты тұлғаларды анықтау, мотивациялық орта құру (1 балл);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жариялылық (ұйымдастырушылар мен серіктестер), қатысушылардың, ата-аналардың, ғылыми және педагогикалық, шығармашылық қоғамдастықтың пікірлерінің болуы (1 балл).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және одан жоғары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пәндер бойынша республикалық және халықаралық олимпиадалар мен ғылыми жобалар конкурстарын (ғылыми жарыстар), орындаушылар конкурстарын, кәсіби шеберлік конкурстарын және спорттық жарыстарды (бұдан әрі – іс-шаралар) іріктеу кестеде көрсетілген өлшемшарттарға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Өлшемдердің болуын және жарамдылығын растау үшін ұйымдар келесі материалдарды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Аналитикалық анықтама (масштабын, бұқаралығын, кәсіби мәртебесін, дереккөздерге сілтемелерін көрсете отырып)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Іс-шараны өткізудің бекітілген ережелері.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Материалдар жарияланған интернет-ресурстарға сілтемелер (электрондық формат):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іс-шараны өткізу ережелері мен шарттары (ережелер, нұсқаулықтар, бағдарламалар);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өткен жылдардың мысалдары мен тапсырмалары бар материалдар, бағалау өлшемшарттарын ескере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көтермелеу жүйесі, өткен жылдардың жеңімпаздары мен жүлдегерлері туралы ақпарат (3 жылдық);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қатысушыларды психологиялық қолдау және сүйемелдеу жұмысының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қатысушылардың олимпиадалық дайындығы мен өткізу сапасының мониторингінің нәтижелері.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әр критерий мен дескриптордың болуы мен жарамдылығын растайды.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