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ad66" w14:textId="a77ad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28 қыркүйектегі № 508 бұйрығы. Қазақстан Республикасының Әділет министрлігінде 2018 жылғы 23 қазанда № 17588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38-3)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Жоғары және жоғары оқу орнынан кейінгі білім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электрондық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тапсырылды.</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28 қыркүйектегі</w:t>
            </w:r>
            <w:r>
              <w:br/>
            </w:r>
            <w:r>
              <w:rPr>
                <w:rFonts w:ascii="Times New Roman"/>
                <w:b w:val="false"/>
                <w:i w:val="false"/>
                <w:color w:val="000000"/>
                <w:sz w:val="20"/>
              </w:rPr>
              <w:t>№ 508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бекіту туралы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Қағидалар (бұдан әрі – Қағидалар)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38-3) тармақшасына сәйкес әзірленді және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ұғымдар қолданылады:</w:t>
      </w:r>
    </w:p>
    <w:bookmarkEnd w:id="12"/>
    <w:bookmarkStart w:name="z15" w:id="13"/>
    <w:p>
      <w:pPr>
        <w:spacing w:after="0"/>
        <w:ind w:left="0"/>
        <w:jc w:val="both"/>
      </w:pPr>
      <w:r>
        <w:rPr>
          <w:rFonts w:ascii="Times New Roman"/>
          <w:b w:val="false"/>
          <w:i w:val="false"/>
          <w:color w:val="000000"/>
          <w:sz w:val="28"/>
        </w:rPr>
        <w:t>
      1) оқу нәтижелері – білім алушылардың білім беру бағдарламасын меңгеру бойынша алған, көрсететін білімінің, іскерліктерінің, дағдыларының бағалаумен расталған көлемі және қалыптасқан құндылықтар мен қарым-қатынастар;</w:t>
      </w:r>
    </w:p>
    <w:bookmarkEnd w:id="13"/>
    <w:bookmarkStart w:name="z16" w:id="14"/>
    <w:p>
      <w:pPr>
        <w:spacing w:after="0"/>
        <w:ind w:left="0"/>
        <w:jc w:val="both"/>
      </w:pPr>
      <w:r>
        <w:rPr>
          <w:rFonts w:ascii="Times New Roman"/>
          <w:b w:val="false"/>
          <w:i w:val="false"/>
          <w:color w:val="000000"/>
          <w:sz w:val="28"/>
        </w:rPr>
        <w:t>
      2) оқу нәтижелерін тану – білім алу тәжірибесенің нәтижелерін, құзыреттер мен білім жиынтығын формальдау процесі;</w:t>
      </w:r>
    </w:p>
    <w:bookmarkEnd w:id="14"/>
    <w:bookmarkStart w:name="z17" w:id="15"/>
    <w:p>
      <w:pPr>
        <w:spacing w:after="0"/>
        <w:ind w:left="0"/>
        <w:jc w:val="both"/>
      </w:pPr>
      <w:r>
        <w:rPr>
          <w:rFonts w:ascii="Times New Roman"/>
          <w:b w:val="false"/>
          <w:i w:val="false"/>
          <w:color w:val="000000"/>
          <w:sz w:val="28"/>
        </w:rPr>
        <w:t>
      3) ересектерге формальды емес білім беру – оқыту орны, мерзімі және нысаны ескерілмей білім беру қызметтерін көрсететін білім беру ұйымдары жүзеге асыратын білім беру түрі және ол оқыту нәтижелерін растайтын құжат берумен бірге жүргізіледі.</w:t>
      </w:r>
    </w:p>
    <w:bookmarkEnd w:id="15"/>
    <w:bookmarkStart w:name="z18" w:id="16"/>
    <w:p>
      <w:pPr>
        <w:spacing w:after="0"/>
        <w:ind w:left="0"/>
        <w:jc w:val="left"/>
      </w:pPr>
      <w:r>
        <w:rPr>
          <w:rFonts w:ascii="Times New Roman"/>
          <w:b/>
          <w:i w:val="false"/>
          <w:color w:val="000000"/>
        </w:rPr>
        <w:t xml:space="preserve"> 2-тарау. Формальды емес білім беретін танылған ұйымдар тізбесіне енгізілген формальды емес білім беру арқылы ересектер алған оқу нәтижелерін тану тәртібі</w:t>
      </w:r>
    </w:p>
    <w:bookmarkEnd w:id="16"/>
    <w:bookmarkStart w:name="z19" w:id="17"/>
    <w:p>
      <w:pPr>
        <w:spacing w:after="0"/>
        <w:ind w:left="0"/>
        <w:jc w:val="both"/>
      </w:pPr>
      <w:r>
        <w:rPr>
          <w:rFonts w:ascii="Times New Roman"/>
          <w:b w:val="false"/>
          <w:i w:val="false"/>
          <w:color w:val="000000"/>
          <w:sz w:val="28"/>
        </w:rPr>
        <w:t xml:space="preserve">
      3. Формальды емес білім беруді "Білім туралы" 2007 жылғы 27 шілдедегі Қазақстан Республикасы Заңының 37-бабының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оқыту орны, мерзімі және нысаны ескерілмей көрсетілетін және оқу нәтижелерін расстайтын құжаттарды берумен жүретін білім беру қызметін жүзеге асыратын ұйымдар ұсынады.</w:t>
      </w:r>
    </w:p>
    <w:bookmarkEnd w:id="17"/>
    <w:bookmarkStart w:name="z20" w:id="18"/>
    <w:p>
      <w:pPr>
        <w:spacing w:after="0"/>
        <w:ind w:left="0"/>
        <w:jc w:val="both"/>
      </w:pPr>
      <w:r>
        <w:rPr>
          <w:rFonts w:ascii="Times New Roman"/>
          <w:b w:val="false"/>
          <w:i w:val="false"/>
          <w:color w:val="000000"/>
          <w:sz w:val="28"/>
        </w:rPr>
        <w:t>
      4. Формальды емес білім беру арқылы алынған оқу нәтижелері техникалық және кәсіптік, орта білімнен кейінгі, жоғары және (немесе) жоғары оқу орнынан кейінгі білім беру ұйымдары (бұдан әрі – білім беру ұйымдары) тарапынан танылады.</w:t>
      </w:r>
    </w:p>
    <w:bookmarkEnd w:id="18"/>
    <w:bookmarkStart w:name="z21" w:id="19"/>
    <w:p>
      <w:pPr>
        <w:spacing w:after="0"/>
        <w:ind w:left="0"/>
        <w:jc w:val="both"/>
      </w:pPr>
      <w:r>
        <w:rPr>
          <w:rFonts w:ascii="Times New Roman"/>
          <w:b w:val="false"/>
          <w:i w:val="false"/>
          <w:color w:val="000000"/>
          <w:sz w:val="28"/>
        </w:rPr>
        <w:t xml:space="preserve">
      5. Оқу нәтижелерін растайтын құжаттар оқуды аяқтау туралы сертификат немесе оқуды аяқтау туралы куәлік болып табылады. </w:t>
      </w:r>
    </w:p>
    <w:bookmarkEnd w:id="19"/>
    <w:bookmarkStart w:name="z22" w:id="20"/>
    <w:p>
      <w:pPr>
        <w:spacing w:after="0"/>
        <w:ind w:left="0"/>
        <w:jc w:val="both"/>
      </w:pPr>
      <w:r>
        <w:rPr>
          <w:rFonts w:ascii="Times New Roman"/>
          <w:b w:val="false"/>
          <w:i w:val="false"/>
          <w:color w:val="000000"/>
          <w:sz w:val="28"/>
        </w:rPr>
        <w:t>
      6. Оқу нәтижелерін тану үшін білім беру ұйымы комиссия (бұдан әрі – Комиссия) құрады.</w:t>
      </w:r>
    </w:p>
    <w:bookmarkEnd w:id="20"/>
    <w:bookmarkStart w:name="z23" w:id="21"/>
    <w:p>
      <w:pPr>
        <w:spacing w:after="0"/>
        <w:ind w:left="0"/>
        <w:jc w:val="both"/>
      </w:pPr>
      <w:r>
        <w:rPr>
          <w:rFonts w:ascii="Times New Roman"/>
          <w:b w:val="false"/>
          <w:i w:val="false"/>
          <w:color w:val="000000"/>
          <w:sz w:val="28"/>
        </w:rPr>
        <w:t>
      7. Комиссия құрамына білім беру ұйымдарының оқытушылары кіретін мүшелердің тақ санынан тұрады.</w:t>
      </w:r>
    </w:p>
    <w:bookmarkEnd w:id="21"/>
    <w:bookmarkStart w:name="z24" w:id="22"/>
    <w:p>
      <w:pPr>
        <w:spacing w:after="0"/>
        <w:ind w:left="0"/>
        <w:jc w:val="both"/>
      </w:pPr>
      <w:r>
        <w:rPr>
          <w:rFonts w:ascii="Times New Roman"/>
          <w:b w:val="false"/>
          <w:i w:val="false"/>
          <w:color w:val="000000"/>
          <w:sz w:val="28"/>
        </w:rPr>
        <w:t>
      8. Комиссия мүшелерінің ішінен көпшілік дауыс беру арқылы комиссияның қызметін басқаратын комиссия төраға сайланады, ол болмаған жағдайда оның міндетін төрағаның орынбасары атқарады.</w:t>
      </w:r>
    </w:p>
    <w:bookmarkEnd w:id="22"/>
    <w:p>
      <w:pPr>
        <w:spacing w:after="0"/>
        <w:ind w:left="0"/>
        <w:jc w:val="both"/>
      </w:pPr>
      <w:r>
        <w:rPr>
          <w:rFonts w:ascii="Times New Roman"/>
          <w:b w:val="false"/>
          <w:i w:val="false"/>
          <w:color w:val="000000"/>
          <w:sz w:val="28"/>
        </w:rPr>
        <w:t>
      Комиссия хатшысының функцияларын комиссия мүшесі болып табылмайтын білім беру ұйымының маманы орындайды.</w:t>
      </w:r>
    </w:p>
    <w:bookmarkStart w:name="z25" w:id="23"/>
    <w:p>
      <w:pPr>
        <w:spacing w:after="0"/>
        <w:ind w:left="0"/>
        <w:jc w:val="both"/>
      </w:pPr>
      <w:r>
        <w:rPr>
          <w:rFonts w:ascii="Times New Roman"/>
          <w:b w:val="false"/>
          <w:i w:val="false"/>
          <w:color w:val="000000"/>
          <w:sz w:val="28"/>
        </w:rPr>
        <w:t>
      9. Комиссияның шешімі еркін нысандағы хаттамамен ресімделеді.</w:t>
      </w:r>
    </w:p>
    <w:bookmarkEnd w:id="23"/>
    <w:bookmarkStart w:name="z26" w:id="24"/>
    <w:p>
      <w:pPr>
        <w:spacing w:after="0"/>
        <w:ind w:left="0"/>
        <w:jc w:val="both"/>
      </w:pPr>
      <w:r>
        <w:rPr>
          <w:rFonts w:ascii="Times New Roman"/>
          <w:b w:val="false"/>
          <w:i w:val="false"/>
          <w:color w:val="000000"/>
          <w:sz w:val="28"/>
        </w:rPr>
        <w:t>
      10. Формальды емес білім беру арқылы алған оқу нәтижелерін тану үшін өтініш білдірген тұлға (бұдан әрі – Үміткер) Комиссия қарауына мынадай құжаттарды ұсынады:</w:t>
      </w:r>
    </w:p>
    <w:bookmarkEnd w:id="24"/>
    <w:p>
      <w:pPr>
        <w:spacing w:after="0"/>
        <w:ind w:left="0"/>
        <w:jc w:val="both"/>
      </w:pPr>
      <w:r>
        <w:rPr>
          <w:rFonts w:ascii="Times New Roman"/>
          <w:b w:val="false"/>
          <w:i w:val="false"/>
          <w:color w:val="000000"/>
          <w:sz w:val="28"/>
        </w:rPr>
        <w:t>
      формальды емес білім беру арқылы алған оқу нәтижелерін тану туралы еркін нысандағы өтініш;</w:t>
      </w:r>
    </w:p>
    <w:p>
      <w:pPr>
        <w:spacing w:after="0"/>
        <w:ind w:left="0"/>
        <w:jc w:val="both"/>
      </w:pPr>
      <w:r>
        <w:rPr>
          <w:rFonts w:ascii="Times New Roman"/>
          <w:b w:val="false"/>
          <w:i w:val="false"/>
          <w:color w:val="000000"/>
          <w:sz w:val="28"/>
        </w:rPr>
        <w:t>
      жеке куәліктің көшірмесі;</w:t>
      </w:r>
    </w:p>
    <w:p>
      <w:pPr>
        <w:spacing w:after="0"/>
        <w:ind w:left="0"/>
        <w:jc w:val="both"/>
      </w:pPr>
      <w:r>
        <w:rPr>
          <w:rFonts w:ascii="Times New Roman"/>
          <w:b w:val="false"/>
          <w:i w:val="false"/>
          <w:color w:val="000000"/>
          <w:sz w:val="28"/>
        </w:rPr>
        <w:t>
      оқу нәтижелерін растайтын құжат.</w:t>
      </w:r>
    </w:p>
    <w:bookmarkStart w:name="z27" w:id="25"/>
    <w:p>
      <w:pPr>
        <w:spacing w:after="0"/>
        <w:ind w:left="0"/>
        <w:jc w:val="both"/>
      </w:pPr>
      <w:r>
        <w:rPr>
          <w:rFonts w:ascii="Times New Roman"/>
          <w:b w:val="false"/>
          <w:i w:val="false"/>
          <w:color w:val="000000"/>
          <w:sz w:val="28"/>
        </w:rPr>
        <w:t xml:space="preserve">
      11. Комиссия осы Қағидалардың </w:t>
      </w:r>
      <w:r>
        <w:rPr>
          <w:rFonts w:ascii="Times New Roman"/>
          <w:b w:val="false"/>
          <w:i w:val="false"/>
          <w:color w:val="000000"/>
          <w:sz w:val="28"/>
        </w:rPr>
        <w:t>10-тармақшасында</w:t>
      </w:r>
      <w:r>
        <w:rPr>
          <w:rFonts w:ascii="Times New Roman"/>
          <w:b w:val="false"/>
          <w:i w:val="false"/>
          <w:color w:val="000000"/>
          <w:sz w:val="28"/>
        </w:rPr>
        <w:t xml:space="preserve"> көрсетілген құжаттардың болуын тексереді.</w:t>
      </w:r>
    </w:p>
    <w:bookmarkEnd w:id="25"/>
    <w:bookmarkStart w:name="z28" w:id="26"/>
    <w:p>
      <w:pPr>
        <w:spacing w:after="0"/>
        <w:ind w:left="0"/>
        <w:jc w:val="both"/>
      </w:pPr>
      <w:r>
        <w:rPr>
          <w:rFonts w:ascii="Times New Roman"/>
          <w:b w:val="false"/>
          <w:i w:val="false"/>
          <w:color w:val="000000"/>
          <w:sz w:val="28"/>
        </w:rPr>
        <w:t>
      12. Комиссия үміткердің білім, іскерлік және дағдыларының деңгейін анықтау үшін сұхбат жүргізеді.</w:t>
      </w:r>
    </w:p>
    <w:bookmarkEnd w:id="26"/>
    <w:bookmarkStart w:name="z29" w:id="27"/>
    <w:p>
      <w:pPr>
        <w:spacing w:after="0"/>
        <w:ind w:left="0"/>
        <w:jc w:val="both"/>
      </w:pPr>
      <w:r>
        <w:rPr>
          <w:rFonts w:ascii="Times New Roman"/>
          <w:b w:val="false"/>
          <w:i w:val="false"/>
          <w:color w:val="000000"/>
          <w:sz w:val="28"/>
        </w:rPr>
        <w:t>
      13. Сұхбат қорытындысы бойынша Комиссия оқу нәтижелерін тану туралы не бас тарту туралы шешім қабылдайды.</w:t>
      </w:r>
    </w:p>
    <w:bookmarkEnd w:id="27"/>
    <w:bookmarkStart w:name="z30" w:id="28"/>
    <w:p>
      <w:pPr>
        <w:spacing w:after="0"/>
        <w:ind w:left="0"/>
        <w:jc w:val="both"/>
      </w:pPr>
      <w:r>
        <w:rPr>
          <w:rFonts w:ascii="Times New Roman"/>
          <w:b w:val="false"/>
          <w:i w:val="false"/>
          <w:color w:val="000000"/>
          <w:sz w:val="28"/>
        </w:rPr>
        <w:t>
      14. Комиссияның шешімі комиссияның отырысына қатысушылардың жалпы санының көпшілік дауысымен қабылданады.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