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ae7b" w14:textId="ae4a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қосымша білім беруге мемлекеттік білім беру тапсырысын орналастыру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29 қаңтардағы № 122 бұйрығы. Қазақстан Республикасының Әділет министрлігінде 2016 жылы 9 наурызда № 13418 болып тіркелді.</w:t>
      </w:r>
    </w:p>
    <w:p>
      <w:pPr>
        <w:spacing w:after="0"/>
        <w:ind w:left="0"/>
        <w:jc w:val="both"/>
      </w:pPr>
      <w:r>
        <w:rPr>
          <w:rFonts w:ascii="Times New Roman"/>
          <w:b w:val="false"/>
          <w:i w:val="false"/>
          <w:color w:val="ff0000"/>
          <w:sz w:val="28"/>
        </w:rPr>
        <w:t xml:space="preserve">
      Ескерту. Бұйрықтың атауы жаңа редакцияда – ҚР Білім және ғылым министрінің 30.04.2021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43)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09.04.2020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қосымша білім беруге мемлекеттік білім беру тапсырысын орналастыру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30.04.2021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жойылсын. </w:t>
      </w:r>
    </w:p>
    <w:bookmarkEnd w:id="2"/>
    <w:bookmarkStart w:name="z4" w:id="3"/>
    <w:p>
      <w:pPr>
        <w:spacing w:after="0"/>
        <w:ind w:left="0"/>
        <w:jc w:val="both"/>
      </w:pPr>
      <w:r>
        <w:rPr>
          <w:rFonts w:ascii="Times New Roman"/>
          <w:b w:val="false"/>
          <w:i w:val="false"/>
          <w:color w:val="000000"/>
          <w:sz w:val="28"/>
        </w:rPr>
        <w:t>
      3. Жоғары және жоғары оқу орнынан кейінгі білім, халықаралық ынтымақтастық департаменті (С.М. Өмірбаев)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бұйрықтың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 Т.О. Балықбаевқа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122 бұйрығымен бекітілген</w:t>
            </w:r>
          </w:p>
        </w:tc>
      </w:tr>
    </w:tbl>
    <w:bookmarkStart w:name="z18" w:id="10"/>
    <w:p>
      <w:pPr>
        <w:spacing w:after="0"/>
        <w:ind w:left="0"/>
        <w:jc w:val="left"/>
      </w:pPr>
      <w:r>
        <w:rPr>
          <w:rFonts w:ascii="Times New Roman"/>
          <w:b/>
          <w:i w:val="false"/>
          <w:color w:val="000000"/>
        </w:rPr>
        <w:t xml:space="preserve">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қосымша білім беруге мемлекеттік білім беру тапсырысын орналастыру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30.04.2021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000000"/>
          <w:sz w:val="28"/>
        </w:rPr>
        <w:t xml:space="preserve">
      1. Осы Қағидалар "Білім туралы" Қазақстан Республикасы Заңының (бұдан әрі - Заң) 5 - 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әзірленген және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(бұдан әрі-ЖЖОКБҰ) дайындық бөлімдеріне, сондай-ақ мектепке дейінгі тәрбиелеу мен оқытуға, орта білім беруге және қосымша білім беруге мемлекеттік білім беру тапсырысын орналастыру тәртібін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08.07.2021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Мектепке дейінгі тәрбие мен оқытуға мемлекеттік білім беру тапсырысы меншік нысанына және ведомстволық бағыныстылығына, типтері мен түрлеріне қарамастан білім беру ұйымдарында орналастырылады.</w:t>
      </w:r>
    </w:p>
    <w:p>
      <w:pPr>
        <w:spacing w:after="0"/>
        <w:ind w:left="0"/>
        <w:jc w:val="both"/>
      </w:pPr>
      <w:r>
        <w:rPr>
          <w:rFonts w:ascii="Times New Roman"/>
          <w:b w:val="false"/>
          <w:i w:val="false"/>
          <w:color w:val="000000"/>
          <w:sz w:val="28"/>
        </w:rPr>
        <w:t xml:space="preserve">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17669 болып тіркелген) бекітілген Мектепке дейінгі тәрбие мен оқытудың мемлекеттік жалпыға міндетті стандарты шеңберінде бір балаға есептегенде тәрбиелеу мен оқыту бойынша мектепке дейінгі ұйымның ағымдағы шығындары мемлекеттік білім беру тапсырысы көлемінде өтеледі.</w:t>
      </w:r>
    </w:p>
    <w:p>
      <w:pPr>
        <w:spacing w:after="0"/>
        <w:ind w:left="0"/>
        <w:jc w:val="both"/>
      </w:pPr>
      <w:r>
        <w:rPr>
          <w:rFonts w:ascii="Times New Roman"/>
          <w:b w:val="false"/>
          <w:i w:val="false"/>
          <w:color w:val="000000"/>
          <w:sz w:val="28"/>
        </w:rPr>
        <w:t>
      Жан басына қаржыландырылған кезде мемлекеттік білім беру тапсырысына тапсырыс беруші балаларға мектепке дейінгі тәрбие мен оқытуға арналған қызметтердің көлемін мынадай жағдайда қаржыландырады:</w:t>
      </w:r>
    </w:p>
    <w:p>
      <w:pPr>
        <w:spacing w:after="0"/>
        <w:ind w:left="0"/>
        <w:jc w:val="both"/>
      </w:pPr>
      <w:r>
        <w:rPr>
          <w:rFonts w:ascii="Times New Roman"/>
          <w:b w:val="false"/>
          <w:i w:val="false"/>
          <w:color w:val="000000"/>
          <w:sz w:val="28"/>
        </w:rPr>
        <w:t>
      1) қалмай мектепке дейінгі ұйымға үнемі баратын балаларға;</w:t>
      </w:r>
    </w:p>
    <w:p>
      <w:pPr>
        <w:spacing w:after="0"/>
        <w:ind w:left="0"/>
        <w:jc w:val="both"/>
      </w:pPr>
      <w:r>
        <w:rPr>
          <w:rFonts w:ascii="Times New Roman"/>
          <w:b w:val="false"/>
          <w:i w:val="false"/>
          <w:color w:val="000000"/>
          <w:sz w:val="28"/>
        </w:rPr>
        <w:t>
      2) мектепке дейінгі ұйымда үш жұмыс күні ішінде жоқ болған балаларға;</w:t>
      </w:r>
    </w:p>
    <w:p>
      <w:pPr>
        <w:spacing w:after="0"/>
        <w:ind w:left="0"/>
        <w:jc w:val="both"/>
      </w:pPr>
      <w:r>
        <w:rPr>
          <w:rFonts w:ascii="Times New Roman"/>
          <w:b w:val="false"/>
          <w:i w:val="false"/>
          <w:color w:val="000000"/>
          <w:sz w:val="28"/>
        </w:rPr>
        <w:t>
      3) баланың ауруы, медициналық, санаториялық-курорттық және өзге де ұйымдарда емделуі, сауықтырылуы (анықтама берілгенде), ата-аналарының біреуіне (баланың заңды өкіліне) еңбек демалысының берілуі және баланың жаз уақытында екі айға дейінгі мерзімде сауықтырылуы (өтініші болған кезде) себептері бойынша жоқ болған балаларға.</w:t>
      </w:r>
    </w:p>
    <w:p>
      <w:pPr>
        <w:spacing w:after="0"/>
        <w:ind w:left="0"/>
        <w:jc w:val="both"/>
      </w:pPr>
      <w:r>
        <w:rPr>
          <w:rFonts w:ascii="Times New Roman"/>
          <w:b w:val="false"/>
          <w:i w:val="false"/>
          <w:color w:val="000000"/>
          <w:sz w:val="28"/>
        </w:rPr>
        <w:t>
      Шектеу шаралары, оның ішінде карантин, салдарынан балалар мектепке дейінгі ұйымға бармайтын әлеуметтік, табиғи және техногендік сипаттағы төтенше жағдайлар қолданылған кезеңде мектепке дейінгі тәрбие мен оқытуға мемлекеттік білім беру тапсырысы жергілікті атқарушы органдардың шешімі бойынша айқындалатын көлемде және мөлшерде қаржыландырылады.</w:t>
      </w:r>
    </w:p>
    <w:bookmarkStart w:name="z22" w:id="12"/>
    <w:p>
      <w:pPr>
        <w:spacing w:after="0"/>
        <w:ind w:left="0"/>
        <w:jc w:val="both"/>
      </w:pPr>
      <w:r>
        <w:rPr>
          <w:rFonts w:ascii="Times New Roman"/>
          <w:b w:val="false"/>
          <w:i w:val="false"/>
          <w:color w:val="000000"/>
          <w:sz w:val="28"/>
        </w:rPr>
        <w:t xml:space="preserve">
      3. Орта білім беруге мемлекеттік білім беру тапсырысы осы Қағидалардың </w:t>
      </w:r>
      <w:r>
        <w:rPr>
          <w:rFonts w:ascii="Times New Roman"/>
          <w:b w:val="false"/>
          <w:i w:val="false"/>
          <w:color w:val="000000"/>
          <w:sz w:val="28"/>
        </w:rPr>
        <w:t>5-тарауына</w:t>
      </w:r>
      <w:r>
        <w:rPr>
          <w:rFonts w:ascii="Times New Roman"/>
          <w:b w:val="false"/>
          <w:i w:val="false"/>
          <w:color w:val="000000"/>
          <w:sz w:val="28"/>
        </w:rPr>
        <w:t xml:space="preserve"> сәйкес мемлекеттік және жекеменшік білім беру ұйымдарында орналастырылады.</w:t>
      </w:r>
    </w:p>
    <w:bookmarkEnd w:id="12"/>
    <w:bookmarkStart w:name="z23" w:id="13"/>
    <w:p>
      <w:pPr>
        <w:spacing w:after="0"/>
        <w:ind w:left="0"/>
        <w:jc w:val="both"/>
      </w:pPr>
      <w:r>
        <w:rPr>
          <w:rFonts w:ascii="Times New Roman"/>
          <w:b w:val="false"/>
          <w:i w:val="false"/>
          <w:color w:val="000000"/>
          <w:sz w:val="28"/>
        </w:rPr>
        <w:t>
      4. Техникалық және кәсіптік, орта білімнен кейінгі білімі (бұдан әрі - ТКОБКБ) бар кадрларды даярлауға арналған мемлекеттік білім беру тапсырысы өңірлік кәсіпкерлік палаталарының және мүдделі ұйымдардың ұсыныстарын ескере отырып, меншік нысанына және ведомстволық бағыныстылығына қарамастан техникалық және кәсіптік, орта білімнен кейінгі білімнің білім беру бағдарламаларын іске асыратын білім беру ұйымдарында (бұдан әрі – ТКОБКБ ұйымдары) орналастырылады.</w:t>
      </w:r>
    </w:p>
    <w:bookmarkEnd w:id="13"/>
    <w:bookmarkStart w:name="z24" w:id="14"/>
    <w:p>
      <w:pPr>
        <w:spacing w:after="0"/>
        <w:ind w:left="0"/>
        <w:jc w:val="both"/>
      </w:pPr>
      <w:r>
        <w:rPr>
          <w:rFonts w:ascii="Times New Roman"/>
          <w:b w:val="false"/>
          <w:i w:val="false"/>
          <w:color w:val="000000"/>
          <w:sz w:val="28"/>
        </w:rPr>
        <w:t>
      5. ТКОБКБ бар кадрларды даярлауға арналған мемлекеттік білім беру тапсырысы ТКОБКБ ұйымының жобалық мүмкіндігін ескере отырып, білікті жұмысшы кадрларды даярлауды көздейтін білім беру бағдарламалары бойынша оқыту жүргізілетін білім беру ұйымдарына, рухани (діни) білім беру ұйымдарына, қылмыстық-атқару жүйесінің түзеу мекемелеріндегі білім беру ұйымдарына сондай-ақ білім алушыларды арнайы оқу бағдарламалары бойынша қабылдау кезінде нақты қабылдау қорытындылары бойынша орналастырылады.</w:t>
      </w:r>
    </w:p>
    <w:bookmarkEnd w:id="14"/>
    <w:bookmarkStart w:name="z25" w:id="15"/>
    <w:p>
      <w:pPr>
        <w:spacing w:after="0"/>
        <w:ind w:left="0"/>
        <w:jc w:val="both"/>
      </w:pPr>
      <w:r>
        <w:rPr>
          <w:rFonts w:ascii="Times New Roman"/>
          <w:b w:val="false"/>
          <w:i w:val="false"/>
          <w:color w:val="000000"/>
          <w:sz w:val="28"/>
        </w:rPr>
        <w:t xml:space="preserve">
      6. Орта буын мамандарын және қолданбалы бакалаврларды даярлауды көздейтін білім беру бағдарламалары бойынша кадрлар даярлауға мемлекеттік білім беру тапсырысын орналастыру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ТКОБКБ ұйымдарын қоспағанда, талапкерлерді ТжКОББ мамандықтары мен ұйымдары бойынша бөлу негізінде жүзеге асырылады.</w:t>
      </w:r>
    </w:p>
    <w:bookmarkEnd w:id="15"/>
    <w:bookmarkStart w:name="z26" w:id="16"/>
    <w:p>
      <w:pPr>
        <w:spacing w:after="0"/>
        <w:ind w:left="0"/>
        <w:jc w:val="both"/>
      </w:pPr>
      <w:r>
        <w:rPr>
          <w:rFonts w:ascii="Times New Roman"/>
          <w:b w:val="false"/>
          <w:i w:val="false"/>
          <w:color w:val="000000"/>
          <w:sz w:val="28"/>
        </w:rPr>
        <w:t xml:space="preserve">
      7. Талапкерлерді ТКОБКБ мамандықтары, біліктіліктері және ұйымдары бойынша бөлуді Қазақстан Республикасы Білім және ғылым министрінің 2018 жылғы 18 қазандағы № 578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17705 болып тіркелген) бекітілген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қағидаларына (бұдан әрі - № 578 бұйрық) сәйкес конкурстық негізде жүзеге асырылады.</w:t>
      </w:r>
    </w:p>
    <w:bookmarkEnd w:id="16"/>
    <w:p>
      <w:pPr>
        <w:spacing w:after="0"/>
        <w:ind w:left="0"/>
        <w:jc w:val="both"/>
      </w:pPr>
      <w:r>
        <w:rPr>
          <w:rFonts w:ascii="Times New Roman"/>
          <w:b w:val="false"/>
          <w:i w:val="false"/>
          <w:color w:val="000000"/>
          <w:sz w:val="28"/>
        </w:rPr>
        <w:t xml:space="preserve">
      Республикалық бюджеттен қаржыландырылатын білім беру ұйымдарында тиісті саланың уәкілетті органдары (бұдан әрі - ТСУО) "Білім туралы" Қазақстан Республикасы Заңының 4-бабы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тиісті кезеңге бекіткен қаулының негізінде еңбек нарығының қажеттіліктерін ескере отырып, мамандықтар бойынша ТжКОББ бар кадрлар даярлауға арналған мемлекеттік білім беру тапсырысын орналастырады.</w:t>
      </w:r>
    </w:p>
    <w:bookmarkStart w:name="z27" w:id="17"/>
    <w:p>
      <w:pPr>
        <w:spacing w:after="0"/>
        <w:ind w:left="0"/>
        <w:jc w:val="both"/>
      </w:pPr>
      <w:r>
        <w:rPr>
          <w:rFonts w:ascii="Times New Roman"/>
          <w:b w:val="false"/>
          <w:i w:val="false"/>
          <w:color w:val="000000"/>
          <w:sz w:val="28"/>
        </w:rPr>
        <w:t xml:space="preserve">
      8. Экономиканың кадрларға болжамды қажеттілігін, оның ішінде салалық және өңірлік қажеттілігін, елдің индустриялық-инновациялық даму басымдықтарын, жоғары және жоғары оқу орнынан кейінгі (немесе) білім беру ұйымдарының (бұдан әрі – ЖЖОКБҰ) және ғылыми ұйымдардың ғылыми-педагогикалық кадрларға қажеттілігін ескере отырып, қалыптастырылған және білім беру бағдарламаларының топтары бойынша бөлінген жоғары және жоғары оқу орнынан кейінгі білімі бар кадрларды даярлауға арналған мемлекеттік білім беру тапсырысы ЖЖОКБҰ арасында конкурстық негізде орналастырылады.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17.01.2022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9. Жоғары білімі бар кадрларды даярлауға арналған мемлекеттік білім беру тапсырысы меншік нысанына қарамастан ЖЖОКБҰ білім беру саласындағы уәкілетті орган өткізетін конкурс нәтижелері бойынша білім беру гранты түрінде орналастырылады.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17.01.2022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19"/>
    <w:p>
      <w:pPr>
        <w:spacing w:after="0"/>
        <w:ind w:left="0"/>
        <w:jc w:val="both"/>
      </w:pPr>
      <w:r>
        <w:rPr>
          <w:rFonts w:ascii="Times New Roman"/>
          <w:b w:val="false"/>
          <w:i w:val="false"/>
          <w:color w:val="000000"/>
          <w:sz w:val="28"/>
        </w:rPr>
        <w:t>
      10. Магистрлер мен философия докторларын (PhD)/бейіні бойынша докторларды, оның ішінде өңірлік ЖЖОКБҰ мен ғылыми ұйымдарға мақсатты даярлау үшін мемлекеттік білім беру тапсырысы меншік нысанына қарамастан ЖЖОКБҰ-да орналастырылады.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08.07.2021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11. Дайындық бөлімдерінің тыңдаушылары үшін мемлекеттік білім беру тапсырысы білім беру саласындағы уәкілетті орган өткізетін конкурс нәтижесі бойынша ЖЖОКБҰ орналастырылады.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Білім және ғылым министрінің 17.01.2022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xml:space="preserve">
      12. Балаларға қосымша білім берудің мемлекеттік білім беру тапсырысы меншік нысанына қарамастан балаларды қосымша оқытуға арналған білім беру бағдарламаларын іске асыратын және балаларға қосымша білім беруге мемлекеттік білім беру тапсырысын орналастыру тізіміне енгізілген ұйымдарда орналастырылады. </w:t>
      </w:r>
    </w:p>
    <w:bookmarkEnd w:id="21"/>
    <w:p>
      <w:pPr>
        <w:spacing w:after="0"/>
        <w:ind w:left="0"/>
        <w:jc w:val="both"/>
      </w:pPr>
      <w:r>
        <w:rPr>
          <w:rFonts w:ascii="Times New Roman"/>
          <w:b w:val="false"/>
          <w:i w:val="false"/>
          <w:color w:val="000000"/>
          <w:sz w:val="28"/>
        </w:rPr>
        <w:t>
      Мемлекеттік білім беру тапсырысы көлемінде 3 жастан 18 жасқа дейінгі бір балаға мынадай шығындар:</w:t>
      </w:r>
    </w:p>
    <w:p>
      <w:pPr>
        <w:spacing w:after="0"/>
        <w:ind w:left="0"/>
        <w:jc w:val="both"/>
      </w:pPr>
      <w:r>
        <w:rPr>
          <w:rFonts w:ascii="Times New Roman"/>
          <w:b w:val="false"/>
          <w:i w:val="false"/>
          <w:color w:val="000000"/>
          <w:sz w:val="28"/>
        </w:rPr>
        <w:t>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сәйкес қосымша білім берудің білім беру бағдарламаларын іске асыратын Ұйым қызметкерлерінің жалақысы;</w:t>
      </w:r>
    </w:p>
    <w:p>
      <w:pPr>
        <w:spacing w:after="0"/>
        <w:ind w:left="0"/>
        <w:jc w:val="both"/>
      </w:pPr>
      <w:r>
        <w:rPr>
          <w:rFonts w:ascii="Times New Roman"/>
          <w:b w:val="false"/>
          <w:i w:val="false"/>
          <w:color w:val="000000"/>
          <w:sz w:val="28"/>
        </w:rPr>
        <w:t>
      2) ғимаратты (орынды) ұстауға және пайдалануға;</w:t>
      </w:r>
    </w:p>
    <w:p>
      <w:pPr>
        <w:spacing w:after="0"/>
        <w:ind w:left="0"/>
        <w:jc w:val="both"/>
      </w:pPr>
      <w:r>
        <w:rPr>
          <w:rFonts w:ascii="Times New Roman"/>
          <w:b w:val="false"/>
          <w:i w:val="false"/>
          <w:color w:val="000000"/>
          <w:sz w:val="28"/>
        </w:rPr>
        <w:t>
      3) мұғалімдердің біліктілігін арттыруға арналған шығыстар өтеледі.</w:t>
      </w:r>
    </w:p>
    <w:p>
      <w:pPr>
        <w:spacing w:after="0"/>
        <w:ind w:left="0"/>
        <w:jc w:val="both"/>
      </w:pPr>
      <w:r>
        <w:rPr>
          <w:rFonts w:ascii="Times New Roman"/>
          <w:b w:val="false"/>
          <w:i w:val="false"/>
          <w:color w:val="000000"/>
          <w:sz w:val="28"/>
        </w:rPr>
        <w:t>
      Карантинді, әлеуметтік, табиғи және техногендік сипаттағы төтенше жағдайларды қоса алғанда, шектеу шараларының қолданылу кезеңінде, соның салдарынан балалар қосымша білім берудің білім беру бағдарламаларын іске асыратын ұйымға бармайды, қосымша білім алуға мемлекеттік білім беру тапсырысы балалар жергілікті атқарушы органдардың шешімімен анықталған көлемде және мөлшерде қаржыландырылады.</w:t>
      </w:r>
    </w:p>
    <w:bookmarkStart w:name="z32" w:id="22"/>
    <w:p>
      <w:pPr>
        <w:spacing w:after="0"/>
        <w:ind w:left="0"/>
        <w:jc w:val="both"/>
      </w:pPr>
      <w:r>
        <w:rPr>
          <w:rFonts w:ascii="Times New Roman"/>
          <w:b w:val="false"/>
          <w:i w:val="false"/>
          <w:color w:val="000000"/>
          <w:sz w:val="28"/>
        </w:rPr>
        <w:t>
      13. Балаларға қосымша білім беру үшін мемлекеттік білім беру тапсырысы аясында балалар бір секцияға (үйірмеге) қатысады.</w:t>
      </w:r>
    </w:p>
    <w:bookmarkEnd w:id="22"/>
    <w:bookmarkStart w:name="z33" w:id="23"/>
    <w:p>
      <w:pPr>
        <w:spacing w:after="0"/>
        <w:ind w:left="0"/>
        <w:jc w:val="left"/>
      </w:pPr>
      <w:r>
        <w:rPr>
          <w:rFonts w:ascii="Times New Roman"/>
          <w:b/>
          <w:i w:val="false"/>
          <w:color w:val="000000"/>
        </w:rPr>
        <w:t xml:space="preserve"> 2 - тарау. Мектепке дейінгі тәрбие мен оқытуға мемлекеттік білім беру тапсырысын орналастыру</w:t>
      </w:r>
    </w:p>
    <w:bookmarkEnd w:id="23"/>
    <w:p>
      <w:pPr>
        <w:spacing w:after="0"/>
        <w:ind w:left="0"/>
        <w:jc w:val="both"/>
      </w:pPr>
      <w:r>
        <w:rPr>
          <w:rFonts w:ascii="Times New Roman"/>
          <w:b w:val="false"/>
          <w:i w:val="false"/>
          <w:color w:val="ff0000"/>
          <w:sz w:val="28"/>
        </w:rPr>
        <w:t xml:space="preserve">
      Ескерту. 2-тарау жаңа редакцияда - ҚР Білім және ғылым министрінің м.а. 24.09.2021 </w:t>
      </w:r>
      <w:r>
        <w:rPr>
          <w:rFonts w:ascii="Times New Roman"/>
          <w:b w:val="false"/>
          <w:i w:val="false"/>
          <w:color w:val="ff0000"/>
          <w:sz w:val="28"/>
        </w:rPr>
        <w:t>№ 486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 w:id="24"/>
    <w:p>
      <w:pPr>
        <w:spacing w:after="0"/>
        <w:ind w:left="0"/>
        <w:jc w:val="both"/>
      </w:pPr>
      <w:r>
        <w:rPr>
          <w:rFonts w:ascii="Times New Roman"/>
          <w:b w:val="false"/>
          <w:i w:val="false"/>
          <w:color w:val="000000"/>
          <w:sz w:val="28"/>
        </w:rPr>
        <w:t>
      14. Мектепке дейінгі тәрбие мен оқытуға мемлекеттік білім беру тапсырысын орналастыру үшін республикалық маңызы бар қалалардың, астананың білім басқармалары, аудандарда, қалаларда орналасқан білім бөлімдері балалар контингентін жасақтауды жүргізеді.</w:t>
      </w:r>
    </w:p>
    <w:bookmarkEnd w:id="24"/>
    <w:p>
      <w:pPr>
        <w:spacing w:after="0"/>
        <w:ind w:left="0"/>
        <w:jc w:val="both"/>
      </w:pPr>
      <w:r>
        <w:rPr>
          <w:rFonts w:ascii="Times New Roman"/>
          <w:b w:val="false"/>
          <w:i w:val="false"/>
          <w:color w:val="000000"/>
          <w:sz w:val="28"/>
        </w:rPr>
        <w:t>
      Мемлекеттік білім беру тапсырысы бойынша балалар контингентін топтастыруда республикалық маңызы бар қалалардың, астананың білім басқармалары, аудандарда, қалаларда орналасқан білім бөлімдері кезектілік тізімін басшылыққа алады.</w:t>
      </w:r>
    </w:p>
    <w:bookmarkStart w:name="z171" w:id="25"/>
    <w:p>
      <w:pPr>
        <w:spacing w:after="0"/>
        <w:ind w:left="0"/>
        <w:jc w:val="both"/>
      </w:pPr>
      <w:r>
        <w:rPr>
          <w:rFonts w:ascii="Times New Roman"/>
          <w:b w:val="false"/>
          <w:i w:val="false"/>
          <w:color w:val="000000"/>
          <w:sz w:val="28"/>
        </w:rPr>
        <w:t>
      15. Мектепке дейінгі тәрбие мен оқытуға мемлекеттік білім беру тапсырысын орналастыруды республикалық маңызы бар қалалардың, астананың білім басқармалары, аудандарда, қалаларда орналасқан білім бөлімдері осы тараудың 1-параграфында немесе 2-параграфында көзделген тәртіппен жүзеге асырады.</w:t>
      </w:r>
    </w:p>
    <w:bookmarkEnd w:id="25"/>
    <w:p>
      <w:pPr>
        <w:spacing w:after="0"/>
        <w:ind w:left="0"/>
        <w:jc w:val="both"/>
      </w:pPr>
      <w:r>
        <w:rPr>
          <w:rFonts w:ascii="Times New Roman"/>
          <w:b w:val="false"/>
          <w:i w:val="false"/>
          <w:color w:val="000000"/>
          <w:sz w:val="28"/>
        </w:rPr>
        <w:t>
      Осы тараудың 2-параграфында көзделген тәртіппен мектепке дейінгі тәрбие мен оқытуға мемлекеттік білім беру тапсырысын орналастыру білім беру саласындағы уәкілетті органмен келісу бойынша жүргізіледі.</w:t>
      </w:r>
    </w:p>
    <w:bookmarkStart w:name="z172" w:id="26"/>
    <w:p>
      <w:pPr>
        <w:spacing w:after="0"/>
        <w:ind w:left="0"/>
        <w:jc w:val="both"/>
      </w:pPr>
      <w:r>
        <w:rPr>
          <w:rFonts w:ascii="Times New Roman"/>
          <w:b w:val="false"/>
          <w:i w:val="false"/>
          <w:color w:val="000000"/>
          <w:sz w:val="28"/>
        </w:rPr>
        <w:t xml:space="preserve">
      16. Мектепке дейінгі тәрбие мен оқытуға мемлекеттік білім беру тапсырысының көлемі Қазақстан Республикасы Білім және ғылым министрінің 2017 жылғы 27 қарашадағы № 597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16137 болып тіркелді) бекітілген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әдістемесіне (бұдан әрі – Әдістеме) сәйкес мектепке дейінгі тәрбие мен оқытудың жан басына шаққандағы нормативтік қаржыландыруды есептеу алгоритмімен анықталады. Бұл ретте мектепке дейінгі тәрбие мен оқытуды жан басына шаққандағы нормативтік қаржыландыру Қазақстан Республикасы Білім және ғылым министрінің 2017 жылғы 27 қарашадағы № 596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актілерінің мемлекеттік тіркеу тізілімінде № 16138 болып тіркелген) бекітілген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қағидаларына (бұдан әрі – Жан басына нормативтік қаржыландыру қағидалары) сәйкес жүзеге асырылады.</w:t>
      </w:r>
    </w:p>
    <w:bookmarkEnd w:id="26"/>
    <w:bookmarkStart w:name="z173" w:id="27"/>
    <w:p>
      <w:pPr>
        <w:spacing w:after="0"/>
        <w:ind w:left="0"/>
        <w:jc w:val="left"/>
      </w:pPr>
      <w:r>
        <w:rPr>
          <w:rFonts w:ascii="Times New Roman"/>
          <w:b/>
          <w:i w:val="false"/>
          <w:color w:val="000000"/>
        </w:rPr>
        <w:t xml:space="preserve"> 1-параграф. Мектепке дейінгі тәрбие мен оқытуға мемлекеттік білім беру тапсырысын конкурстық негізде орналастыру </w:t>
      </w:r>
    </w:p>
    <w:bookmarkEnd w:id="27"/>
    <w:bookmarkStart w:name="z174" w:id="28"/>
    <w:p>
      <w:pPr>
        <w:spacing w:after="0"/>
        <w:ind w:left="0"/>
        <w:jc w:val="both"/>
      </w:pPr>
      <w:r>
        <w:rPr>
          <w:rFonts w:ascii="Times New Roman"/>
          <w:b w:val="false"/>
          <w:i w:val="false"/>
          <w:color w:val="000000"/>
          <w:sz w:val="28"/>
        </w:rPr>
        <w:t>
      17. Мектепке дейінгі тәрбие мен оқытуға мемлекеттік білім беру тапсырысын орналастыру үшін республикалық маңызы бар қалалардың, астананың білім басқармалары, аудандарда, қалаларда орналасқан білім бөлімдері конкурс өткізеді.</w:t>
      </w:r>
    </w:p>
    <w:bookmarkEnd w:id="28"/>
    <w:p>
      <w:pPr>
        <w:spacing w:after="0"/>
        <w:ind w:left="0"/>
        <w:jc w:val="both"/>
      </w:pPr>
      <w:r>
        <w:rPr>
          <w:rFonts w:ascii="Times New Roman"/>
          <w:b w:val="false"/>
          <w:i w:val="false"/>
          <w:color w:val="000000"/>
          <w:sz w:val="28"/>
        </w:rPr>
        <w:t>
      Мектепке дейінгі тәрбие мен оқытуға мемлекеттік білім беру тапсырысын орналастыру үшін республикалық маңызы бар қалалардың, астананың білім басқармалары, аудандарда, қалаларда орналасқан білім бөлімдері өздерінің ресми интернет-ресурстарында өткізілу күнін, уақытын және орнын, конкурстың өткізу мерзімі – 15 (он бес) жұмыс күнін көрсете отырып, конкурс өткізу туралы хабарландыру орналастырады.</w:t>
      </w:r>
    </w:p>
    <w:p>
      <w:pPr>
        <w:spacing w:after="0"/>
        <w:ind w:left="0"/>
        <w:jc w:val="both"/>
      </w:pPr>
      <w:r>
        <w:rPr>
          <w:rFonts w:ascii="Times New Roman"/>
          <w:b w:val="false"/>
          <w:i w:val="false"/>
          <w:color w:val="000000"/>
          <w:sz w:val="28"/>
        </w:rPr>
        <w:t>
      Мектепке дейінгі тәрбие мен оқытуға мемлекеттік білім беру тапсырысын орналастыру үшін республикалық маңызы бар қалалардың, астананың, облыстардың жергілікті атқарушы органдары Комиссия (бұдан әрі – Комиссия) құрады.</w:t>
      </w:r>
    </w:p>
    <w:p>
      <w:pPr>
        <w:spacing w:after="0"/>
        <w:ind w:left="0"/>
        <w:jc w:val="both"/>
      </w:pPr>
      <w:r>
        <w:rPr>
          <w:rFonts w:ascii="Times New Roman"/>
          <w:b w:val="false"/>
          <w:i w:val="false"/>
          <w:color w:val="000000"/>
          <w:sz w:val="28"/>
        </w:rPr>
        <w:t>
      Комиссияның құрамына мәслихаттардың, әкімдіктердің, республикалық маңызы бар қалалардың, астананың білім басқармаларының, аудандарда, қалаларда орналасқан білім бөлімдерінің, үкіметтік емес ұйымдардың және өңірлік кәсіпкерлер палатасының өкілдері кіреді. Комиссия мүшелерінің саны тақ болады. Комиссияның төрағасы республикалық маңызы бар қалалардың, астананың білім басқармаларының, аудандарда, қалаларда орналасқан білім бөлімдерінің басшысы болып табылады.</w:t>
      </w:r>
    </w:p>
    <w:bookmarkStart w:name="z175" w:id="29"/>
    <w:p>
      <w:pPr>
        <w:spacing w:after="0"/>
        <w:ind w:left="0"/>
        <w:jc w:val="both"/>
      </w:pPr>
      <w:r>
        <w:rPr>
          <w:rFonts w:ascii="Times New Roman"/>
          <w:b w:val="false"/>
          <w:i w:val="false"/>
          <w:color w:val="000000"/>
          <w:sz w:val="28"/>
        </w:rPr>
        <w:t xml:space="preserve">
      18. Мектепке дейінгі ұйымдар меншік нысанына қарамастан Қазақстан Республикасы Білім және ғылым министрінің 2018 жылғы 30 қазандағы № 595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17657 болып тіркелген) бекітілген Мектепке дейінгі ұйымдар қызметінің үлгілік қағидаларында көзделген мектепке дейінгі ұйымдар қызметінің нормалары мен қағидаларын сақтай отырып, мемлекеттік білім беру тапсырысын орналастыру үшін мектепке дейінгі тәрбие мен оқыту жөніндегі қызметті көрсетуші жеткізушілердің тізбесіне енгізіледі.</w:t>
      </w:r>
    </w:p>
    <w:bookmarkEnd w:id="29"/>
    <w:bookmarkStart w:name="z176" w:id="30"/>
    <w:p>
      <w:pPr>
        <w:spacing w:after="0"/>
        <w:ind w:left="0"/>
        <w:jc w:val="both"/>
      </w:pPr>
      <w:r>
        <w:rPr>
          <w:rFonts w:ascii="Times New Roman"/>
          <w:b w:val="false"/>
          <w:i w:val="false"/>
          <w:color w:val="000000"/>
          <w:sz w:val="28"/>
        </w:rPr>
        <w:t>
      19. Конкурсқа қатысуға өз қызметінің басталғаны туралы білім беру саласындағы уәкілетті органды хабардар еткен және мектепке дейінгі тәрбие мен оқытуға мемлекеттік білім беру тапсырысын алуға өтініш берген мектепке дейінгі ұйымдар жіберіледі.</w:t>
      </w:r>
    </w:p>
    <w:bookmarkEnd w:id="30"/>
    <w:p>
      <w:pPr>
        <w:spacing w:after="0"/>
        <w:ind w:left="0"/>
        <w:jc w:val="both"/>
      </w:pPr>
      <w:r>
        <w:rPr>
          <w:rFonts w:ascii="Times New Roman"/>
          <w:b w:val="false"/>
          <w:i w:val="false"/>
          <w:color w:val="000000"/>
          <w:sz w:val="28"/>
        </w:rPr>
        <w:t>
      Конкурсқа қатысу үшін жекеменшік мектепке дейінгі ұйымдар мынадай құжаттарды ұсынады:</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Комиссия төрағасының атына жазылған өтініш;</w:t>
      </w:r>
    </w:p>
    <w:p>
      <w:pPr>
        <w:spacing w:after="0"/>
        <w:ind w:left="0"/>
        <w:jc w:val="both"/>
      </w:pPr>
      <w:r>
        <w:rPr>
          <w:rFonts w:ascii="Times New Roman"/>
          <w:b w:val="false"/>
          <w:i w:val="false"/>
          <w:color w:val="000000"/>
          <w:sz w:val="28"/>
        </w:rPr>
        <w:t>
      2) заңды тұлғаны немесе жеке кәсіпкерді мемлекеттік тіркеу (қайта тіркеу) туралы анықтаманы немесе куәліктің көшірмесін, мектепке дейінгі ұйымдардың жарғысын, құжаттарды тапсырғанға дейін бір ай мерзімінен аспайтын банктен берілетін берешегінің жоқ екені туралы анықтама және салық органынан берілетін берешегінің жоқ екені туралы анықтама;</w:t>
      </w:r>
    </w:p>
    <w:p>
      <w:pPr>
        <w:spacing w:after="0"/>
        <w:ind w:left="0"/>
        <w:jc w:val="both"/>
      </w:pPr>
      <w:r>
        <w:rPr>
          <w:rFonts w:ascii="Times New Roman"/>
          <w:b w:val="false"/>
          <w:i w:val="false"/>
          <w:color w:val="000000"/>
          <w:sz w:val="28"/>
        </w:rPr>
        <w:t>
      3) мектепке дейінгі тәрбиелеу мен оқыту ұйымдары үшін қолданылатын жылжымайтын мүлікке (жекеменшік немесе жалға алынған) құқықты белгілеуші құжаттардың көшірмесі;</w:t>
      </w:r>
    </w:p>
    <w:p>
      <w:pPr>
        <w:spacing w:after="0"/>
        <w:ind w:left="0"/>
        <w:jc w:val="both"/>
      </w:pPr>
      <w:r>
        <w:rPr>
          <w:rFonts w:ascii="Times New Roman"/>
          <w:b w:val="false"/>
          <w:i w:val="false"/>
          <w:color w:val="000000"/>
          <w:sz w:val="28"/>
        </w:rPr>
        <w:t xml:space="preserve">
      4) "Халықтың санитариялық-эпидемиологиялық саламаттылығы саласындағы мемлекеттік қызметтерді көрсетудің кейбір мәселелері туралы" ҚР Денсаулық сақтау министрінің 2020 жылғы 30 желтоқсандағы № ҚР ДСМ-336/2020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22004 болып тіркелген) бекітілген Санитариялық-эпидемиологиялық қорытындыларды беру бойынша мемлекеттік қызметтерді көрсету қағидаларына сәйкес мектепке дейінгі ұйымның санитарлық-эпидемиологиялық талаптарға сәйкестігі туралы санитариялық-эпидемиологиялық қорытындының көшірмесі;</w:t>
      </w:r>
    </w:p>
    <w:p>
      <w:pPr>
        <w:spacing w:after="0"/>
        <w:ind w:left="0"/>
        <w:jc w:val="both"/>
      </w:pPr>
      <w:r>
        <w:rPr>
          <w:rFonts w:ascii="Times New Roman"/>
          <w:b w:val="false"/>
          <w:i w:val="false"/>
          <w:color w:val="000000"/>
          <w:sz w:val="28"/>
        </w:rPr>
        <w:t>
      5) медициналық кабинетке лицензияның көшірмесі немесе бекітілген орнын ескере отырып, емханамен жасалған қызмет көрсету туралы шарт;</w:t>
      </w:r>
    </w:p>
    <w:p>
      <w:pPr>
        <w:spacing w:after="0"/>
        <w:ind w:left="0"/>
        <w:jc w:val="both"/>
      </w:pPr>
      <w:r>
        <w:rPr>
          <w:rFonts w:ascii="Times New Roman"/>
          <w:b w:val="false"/>
          <w:i w:val="false"/>
          <w:color w:val="000000"/>
          <w:sz w:val="28"/>
        </w:rPr>
        <w:t xml:space="preserve">
      6) Заңға сәйкес тамақтандыруға жұмсалатын ата-аналар төлемақысының белгіленген мөлшерімен, республикалық маңызы бар қалалардың, астананың білім басқармаларының, аудандарда, қалаларда орналасқан білім бөлімдерінің жолдамасымен ғана мектепке дейінгі тәрбие мен оқытуға мемлекеттік білім беру тапсырысы бойынша балаларды қабылдау туралы жеткізушінің міндеттемесі. Жеткізуші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міндеттемелер нысанын толтырады;</w:t>
      </w:r>
    </w:p>
    <w:p>
      <w:pPr>
        <w:spacing w:after="0"/>
        <w:ind w:left="0"/>
        <w:jc w:val="both"/>
      </w:pPr>
      <w:r>
        <w:rPr>
          <w:rFonts w:ascii="Times New Roman"/>
          <w:b w:val="false"/>
          <w:i w:val="false"/>
          <w:color w:val="000000"/>
          <w:sz w:val="28"/>
        </w:rPr>
        <w:t>
      7) педагогикалық немесе кәсіптік білімі бар тәрбиешілердің білімі туралы мемлекеттік үлгідегі құжаттарының көшірмелері.</w:t>
      </w:r>
    </w:p>
    <w:p>
      <w:pPr>
        <w:spacing w:after="0"/>
        <w:ind w:left="0"/>
        <w:jc w:val="both"/>
      </w:pPr>
      <w:r>
        <w:rPr>
          <w:rFonts w:ascii="Times New Roman"/>
          <w:b w:val="false"/>
          <w:i w:val="false"/>
          <w:color w:val="000000"/>
          <w:sz w:val="28"/>
        </w:rPr>
        <w:t>
      Осы тармақтың 1) – 7) тармақшаларында көрсетілген құжаттар тігіледі, нөмірленеді, мектепке дейінгі ұйым құрылтайшысының қолтаңбасымен мақұлданады, мөрімен расталады және конкурс өткізу туралы хабарландыруда көрсетілген тәртіппен ұсынылады.</w:t>
      </w:r>
    </w:p>
    <w:p>
      <w:pPr>
        <w:spacing w:after="0"/>
        <w:ind w:left="0"/>
        <w:jc w:val="both"/>
      </w:pPr>
      <w:r>
        <w:rPr>
          <w:rFonts w:ascii="Times New Roman"/>
          <w:b w:val="false"/>
          <w:i w:val="false"/>
          <w:color w:val="000000"/>
          <w:sz w:val="28"/>
        </w:rPr>
        <w:t>
      Егер мектепке дейінгі ұйым жеке кәсіпкерлік субъектісі болып табылған жағдайда құжаттарды мөрмен куәландыру талап етілмейді.</w:t>
      </w:r>
    </w:p>
    <w:bookmarkStart w:name="z177" w:id="31"/>
    <w:p>
      <w:pPr>
        <w:spacing w:after="0"/>
        <w:ind w:left="0"/>
        <w:jc w:val="both"/>
      </w:pPr>
      <w:r>
        <w:rPr>
          <w:rFonts w:ascii="Times New Roman"/>
          <w:b w:val="false"/>
          <w:i w:val="false"/>
          <w:color w:val="000000"/>
          <w:sz w:val="28"/>
        </w:rPr>
        <w:t>
      20. Ұсынылған өтініштерді Комиссия өз отырысында 5 (бес) жұмыс күні ішінде қарайды.</w:t>
      </w:r>
    </w:p>
    <w:bookmarkEnd w:id="31"/>
    <w:p>
      <w:pPr>
        <w:spacing w:after="0"/>
        <w:ind w:left="0"/>
        <w:jc w:val="both"/>
      </w:pPr>
      <w:r>
        <w:rPr>
          <w:rFonts w:ascii="Times New Roman"/>
          <w:b w:val="false"/>
          <w:i w:val="false"/>
          <w:color w:val="000000"/>
          <w:sz w:val="28"/>
        </w:rPr>
        <w:t>
      Комиссия отырысынан кейін мынадай ақпарат:</w:t>
      </w:r>
    </w:p>
    <w:p>
      <w:pPr>
        <w:spacing w:after="0"/>
        <w:ind w:left="0"/>
        <w:jc w:val="both"/>
      </w:pPr>
      <w:r>
        <w:rPr>
          <w:rFonts w:ascii="Times New Roman"/>
          <w:b w:val="false"/>
          <w:i w:val="false"/>
          <w:color w:val="000000"/>
          <w:sz w:val="28"/>
        </w:rPr>
        <w:t>
      1) олардан бас тарту себептерін егжей-тегжейлі сипаттай отырып, оның ішінде құжаттардың осы талаптарға сәйкес келмейтінін растайтын мәліметтер мен құжаттарды көрсете отырып, осы Қағидалардың талаптарына сәйкес келмейтін мектепке дейінгі ұйымдардың тізбесі;</w:t>
      </w:r>
    </w:p>
    <w:p>
      <w:pPr>
        <w:spacing w:after="0"/>
        <w:ind w:left="0"/>
        <w:jc w:val="both"/>
      </w:pPr>
      <w:r>
        <w:rPr>
          <w:rFonts w:ascii="Times New Roman"/>
          <w:b w:val="false"/>
          <w:i w:val="false"/>
          <w:color w:val="000000"/>
          <w:sz w:val="28"/>
        </w:rPr>
        <w:t>
      2) алдын ала қарау хаттамасына сәйкес мектепке дейінгі ұйымдармен ұсынылған түзетілген және толықтырылған құжаттарды қайта қарау мерзімі көрсетілген конкурсқа қатысуға алдын ала рұқсат беру хаттамасы жасалады, оған Комиссияның төрағасы мен Комиссия мүшелері қол қояды.</w:t>
      </w:r>
    </w:p>
    <w:p>
      <w:pPr>
        <w:spacing w:after="0"/>
        <w:ind w:left="0"/>
        <w:jc w:val="both"/>
      </w:pPr>
      <w:r>
        <w:rPr>
          <w:rFonts w:ascii="Times New Roman"/>
          <w:b w:val="false"/>
          <w:i w:val="false"/>
          <w:color w:val="000000"/>
          <w:sz w:val="28"/>
        </w:rPr>
        <w:t>
      Комиссияның алдын ала рұқсат беру туралы шешімін Комиссияның хатшысы 3 (үш) жұмыс күні ішінде республикалық маңызы бар қалалардың, астананың білім басқарламасының, ауданда, қалада орналасқан білім бөлімінің интернет-ресурсында орналастырады.</w:t>
      </w:r>
    </w:p>
    <w:p>
      <w:pPr>
        <w:spacing w:after="0"/>
        <w:ind w:left="0"/>
        <w:jc w:val="both"/>
      </w:pPr>
      <w:r>
        <w:rPr>
          <w:rFonts w:ascii="Times New Roman"/>
          <w:b w:val="false"/>
          <w:i w:val="false"/>
          <w:color w:val="000000"/>
          <w:sz w:val="28"/>
        </w:rPr>
        <w:t xml:space="preserve">
      Әлеуетті жеткізушілер алдын ала рұқсат беру хаттамасы орналастырылған күннен бастап 5 (бес) жұмыс күн ішінде алдын ала рұқсат беру хаттамасы бойынша құжаттарды сәйкес келтіреді. </w:t>
      </w:r>
    </w:p>
    <w:p>
      <w:pPr>
        <w:spacing w:after="0"/>
        <w:ind w:left="0"/>
        <w:jc w:val="both"/>
      </w:pPr>
      <w:r>
        <w:rPr>
          <w:rFonts w:ascii="Times New Roman"/>
          <w:b w:val="false"/>
          <w:i w:val="false"/>
          <w:color w:val="000000"/>
          <w:sz w:val="28"/>
        </w:rPr>
        <w:t>
      Комиссия конкурсқа қатысуға алдын ала рұқсат беру хаттамасының тізбесінде көрсетілген мектепке дейінгі ұйымдардың конкурсқа қатысуға өтініштерін қоса берілген құжаттармен бірге олар келіп түскен күннен бастап 3 (үш) жұмыс күні ішінде сәйкес келтірудің толықтығы тұрғысынан қайта қарайды.</w:t>
      </w:r>
    </w:p>
    <w:p>
      <w:pPr>
        <w:spacing w:after="0"/>
        <w:ind w:left="0"/>
        <w:jc w:val="both"/>
      </w:pPr>
      <w:r>
        <w:rPr>
          <w:rFonts w:ascii="Times New Roman"/>
          <w:b w:val="false"/>
          <w:i w:val="false"/>
          <w:color w:val="000000"/>
          <w:sz w:val="28"/>
        </w:rPr>
        <w:t>
      Комиссия орындар санын көрсете отырып, мектепке дейінгі тәрбие мен оқытуға мемлекеттік білім беру тапсырысы орналастырылатын мектепке дейінгі ұйымдардың тізбесіне енгізу туралы шешім шығарады.</w:t>
      </w:r>
    </w:p>
    <w:p>
      <w:pPr>
        <w:spacing w:after="0"/>
        <w:ind w:left="0"/>
        <w:jc w:val="both"/>
      </w:pPr>
      <w:r>
        <w:rPr>
          <w:rFonts w:ascii="Times New Roman"/>
          <w:b w:val="false"/>
          <w:i w:val="false"/>
          <w:color w:val="000000"/>
          <w:sz w:val="28"/>
        </w:rPr>
        <w:t>
      Комиссияның мектепке дейінгі тәрбие мен оқытуға мемлекеттік білім беру тапсырысын орналастыру үшін орындардың барынша мүмкін саны көрсетілілген шешімі отырыс күнінен кейін 3 (үш) жұмыс күні ішінде хаттама түрінде ресімделеді.</w:t>
      </w:r>
    </w:p>
    <w:p>
      <w:pPr>
        <w:spacing w:after="0"/>
        <w:ind w:left="0"/>
        <w:jc w:val="both"/>
      </w:pPr>
      <w:r>
        <w:rPr>
          <w:rFonts w:ascii="Times New Roman"/>
          <w:b w:val="false"/>
          <w:i w:val="false"/>
          <w:color w:val="000000"/>
          <w:sz w:val="28"/>
        </w:rPr>
        <w:t>
      Комиссия мынадай шешімдердің біреуін шығарады:</w:t>
      </w:r>
    </w:p>
    <w:p>
      <w:pPr>
        <w:spacing w:after="0"/>
        <w:ind w:left="0"/>
        <w:jc w:val="both"/>
      </w:pPr>
      <w:r>
        <w:rPr>
          <w:rFonts w:ascii="Times New Roman"/>
          <w:b w:val="false"/>
          <w:i w:val="false"/>
          <w:color w:val="000000"/>
          <w:sz w:val="28"/>
        </w:rPr>
        <w:t>
      1) жекеменшік мектепке дейінгі ұйымдарда мектепке дейінгі тәрбие мен оқытуға мемлекеттік білім беру тапсырысын орналастыру тізбесіне енгізу туралы шешім;</w:t>
      </w:r>
    </w:p>
    <w:p>
      <w:pPr>
        <w:spacing w:after="0"/>
        <w:ind w:left="0"/>
        <w:jc w:val="both"/>
      </w:pPr>
      <w:r>
        <w:rPr>
          <w:rFonts w:ascii="Times New Roman"/>
          <w:b w:val="false"/>
          <w:i w:val="false"/>
          <w:color w:val="000000"/>
          <w:sz w:val="28"/>
        </w:rPr>
        <w:t>
      2) осы Қағидалардың 18 және 19-тармақтарына сәйкес келмеген жағдайда жекеменшік мектепке дейінгі білім беру ұйымдарында мектепке дейінгі тәрбие мен оқытуға мемлекеттік білім беру тапсырысын орналастыру тізбесіне енгізуден бас тарту туралы шешім.</w:t>
      </w:r>
    </w:p>
    <w:bookmarkStart w:name="z178" w:id="32"/>
    <w:p>
      <w:pPr>
        <w:spacing w:after="0"/>
        <w:ind w:left="0"/>
        <w:jc w:val="both"/>
      </w:pPr>
      <w:r>
        <w:rPr>
          <w:rFonts w:ascii="Times New Roman"/>
          <w:b w:val="false"/>
          <w:i w:val="false"/>
          <w:color w:val="000000"/>
          <w:sz w:val="28"/>
        </w:rPr>
        <w:t>
      20-1. Жекеменшік мектепке дейінгі ұйымдар тарапынан мектепке дейінгі тәрбие мен оқытуға мемлекеттік білім беру тапсырысы бойынша орын санына байланысты ұсыныстар саны артқан жағдайда жеткізушілерді Комиссия қосымша өлшемшарттар бойынша конкурс негізінде таңдап алады.</w:t>
      </w:r>
    </w:p>
    <w:bookmarkEnd w:id="32"/>
    <w:bookmarkStart w:name="z179" w:id="33"/>
    <w:p>
      <w:pPr>
        <w:spacing w:after="0"/>
        <w:ind w:left="0"/>
        <w:jc w:val="both"/>
      </w:pPr>
      <w:r>
        <w:rPr>
          <w:rFonts w:ascii="Times New Roman"/>
          <w:b w:val="false"/>
          <w:i w:val="false"/>
          <w:color w:val="000000"/>
          <w:sz w:val="28"/>
        </w:rPr>
        <w:t>
      20-2. Жеткізушіні конкурс арқылы таңдаудың қосымша өлшемшарттары:</w:t>
      </w:r>
    </w:p>
    <w:bookmarkEnd w:id="33"/>
    <w:p>
      <w:pPr>
        <w:spacing w:after="0"/>
        <w:ind w:left="0"/>
        <w:jc w:val="both"/>
      </w:pPr>
      <w:r>
        <w:rPr>
          <w:rFonts w:ascii="Times New Roman"/>
          <w:b w:val="false"/>
          <w:i w:val="false"/>
          <w:color w:val="000000"/>
          <w:sz w:val="28"/>
        </w:rPr>
        <w:t>
      1) жоғары және бірінші санатты тәрбиешілердің үлесі олардың жалпы санынан кемінде 10%;</w:t>
      </w:r>
    </w:p>
    <w:p>
      <w:pPr>
        <w:spacing w:after="0"/>
        <w:ind w:left="0"/>
        <w:jc w:val="both"/>
      </w:pPr>
      <w:r>
        <w:rPr>
          <w:rFonts w:ascii="Times New Roman"/>
          <w:b w:val="false"/>
          <w:i w:val="false"/>
          <w:color w:val="000000"/>
          <w:sz w:val="28"/>
        </w:rPr>
        <w:t>
      2) тиісті бейіні бойынша кәсіптік білімі бар тәрбиешілердің үлесі олардың жалпы санынан алғанда кемінде 50%.</w:t>
      </w:r>
    </w:p>
    <w:p>
      <w:pPr>
        <w:spacing w:after="0"/>
        <w:ind w:left="0"/>
        <w:jc w:val="both"/>
      </w:pPr>
      <w:r>
        <w:rPr>
          <w:rFonts w:ascii="Times New Roman"/>
          <w:b w:val="false"/>
          <w:i w:val="false"/>
          <w:color w:val="000000"/>
          <w:sz w:val="28"/>
        </w:rPr>
        <w:t>
      Ашық дауыс беру жолымен Комиссия мүшелері дауысының көпшілігімен шешім қабылданды деп есептеледі. Комиссия құрамының дауыстары тең болған жағдайда Комиссия төрағасының даусы шешуші болып табылады.</w:t>
      </w:r>
    </w:p>
    <w:p>
      <w:pPr>
        <w:spacing w:after="0"/>
        <w:ind w:left="0"/>
        <w:jc w:val="both"/>
      </w:pPr>
      <w:r>
        <w:rPr>
          <w:rFonts w:ascii="Times New Roman"/>
          <w:b w:val="false"/>
          <w:i w:val="false"/>
          <w:color w:val="000000"/>
          <w:sz w:val="28"/>
        </w:rPr>
        <w:t>
      Хаттаманы хатшы ресімдейді, оған төраға және отырысқа қатысқан Комиссияның барлық мүшелері қол қояды. Комиссия отырысы қажеттілігіне қарай өткізіледі, егер Комиссия мүшелерінің жалпы санының жартысынан астамы отырысқа қатысса, дұрыс деп есептеледі.</w:t>
      </w:r>
    </w:p>
    <w:p>
      <w:pPr>
        <w:spacing w:after="0"/>
        <w:ind w:left="0"/>
        <w:jc w:val="both"/>
      </w:pPr>
      <w:r>
        <w:rPr>
          <w:rFonts w:ascii="Times New Roman"/>
          <w:b w:val="false"/>
          <w:i w:val="false"/>
          <w:color w:val="000000"/>
          <w:sz w:val="28"/>
        </w:rPr>
        <w:t>
      Мектепке дейінгі тәрбие мен оқытуға мемлекеттік білім беру тапсырысын орналастыру туралы шешім республикалық маңызы бар қалалардың, астананың білім басқармалары, аудандарда, қалаларда орналасқан білім бөлімдерінің интернет-ресурстарында жарияланады.</w:t>
      </w:r>
    </w:p>
    <w:p>
      <w:pPr>
        <w:spacing w:after="0"/>
        <w:ind w:left="0"/>
        <w:jc w:val="both"/>
      </w:pPr>
      <w:r>
        <w:rPr>
          <w:rFonts w:ascii="Times New Roman"/>
          <w:b w:val="false"/>
          <w:i w:val="false"/>
          <w:color w:val="000000"/>
          <w:sz w:val="28"/>
        </w:rPr>
        <w:t>
      Республикалық маңызы бар қалалардың, астананың білім басқармаларының, білім бөлімдерінің өкілдері мектепке дейінгі тәрбие мен оқытуға мемлекеттік білім беру тапсырысын орналастыру шартында көзделген міндеттемелердің орындалуы бойынша мектепке дейінгі ұйымдар қызметіне жылына бір рет мониторинг жүргізеді және консультативтік көмек көрсетеді.</w:t>
      </w:r>
    </w:p>
    <w:p>
      <w:pPr>
        <w:spacing w:after="0"/>
        <w:ind w:left="0"/>
        <w:jc w:val="both"/>
      </w:pPr>
      <w:r>
        <w:rPr>
          <w:rFonts w:ascii="Times New Roman"/>
          <w:b w:val="false"/>
          <w:i w:val="false"/>
          <w:color w:val="000000"/>
          <w:sz w:val="28"/>
        </w:rPr>
        <w:t>
      Мектепке дейінгі тәрбие мен оқытуға мемлекеттік білім беру тапсырысы бойынша орындар бұдан бұрын орналастырылған мектепке дейінгі ұйымдар осы Қағидалардың 19-тармағының 7) тармақшасында көзделген өтініш пен құжаттарды ұсынған жағдайда отырыс хаттамасына конкурссыз енгізіледі.</w:t>
      </w:r>
    </w:p>
    <w:bookmarkStart w:name="z180" w:id="34"/>
    <w:p>
      <w:pPr>
        <w:spacing w:after="0"/>
        <w:ind w:left="0"/>
        <w:jc w:val="both"/>
      </w:pPr>
      <w:r>
        <w:rPr>
          <w:rFonts w:ascii="Times New Roman"/>
          <w:b w:val="false"/>
          <w:i w:val="false"/>
          <w:color w:val="000000"/>
          <w:sz w:val="28"/>
        </w:rPr>
        <w:t>
      20-3. Жаңа және қосымша орындарға, сондай-ақ мектепке дейінгі тәрбие мен оқытуға мемлекеттік білім беру тапсырысы бойынша орындар бұдан бұрын орналастырылған мектепке дейінгі ұйымдар филиалдарының орындарына мектепке дейінгі тәрбие мен оқытуға мемлекеттік білім беру тапсырысын орналастыру конкурс негізінде жүзеге асырылады.</w:t>
      </w:r>
    </w:p>
    <w:bookmarkEnd w:id="34"/>
    <w:bookmarkStart w:name="z181" w:id="35"/>
    <w:p>
      <w:pPr>
        <w:spacing w:after="0"/>
        <w:ind w:left="0"/>
        <w:jc w:val="left"/>
      </w:pPr>
      <w:r>
        <w:rPr>
          <w:rFonts w:ascii="Times New Roman"/>
          <w:b/>
          <w:i w:val="false"/>
          <w:color w:val="000000"/>
        </w:rPr>
        <w:t xml:space="preserve"> 2-параграф.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w:t>
      </w:r>
    </w:p>
    <w:bookmarkEnd w:id="35"/>
    <w:bookmarkStart w:name="z182" w:id="36"/>
    <w:p>
      <w:pPr>
        <w:spacing w:after="0"/>
        <w:ind w:left="0"/>
        <w:jc w:val="both"/>
      </w:pPr>
      <w:r>
        <w:rPr>
          <w:rFonts w:ascii="Times New Roman"/>
          <w:b w:val="false"/>
          <w:i w:val="false"/>
          <w:color w:val="000000"/>
          <w:sz w:val="28"/>
        </w:rPr>
        <w:t>
      20-4.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үшін республикалық маңызы бар қалалардың, астананың білім басқармасы, аудандарда, қалаларда орналасқан білім бөлімдері өзінің ресми интернет-ресурсында осы Қағидалардың 14-тармағына сәйкес республикалық маңызы бар қалалардың, астананың білім басқармасы, аудандарда, қалаларда орналасқан білім бөлімдері конкурс өткізбестен және жиналған балалар контингентіне қарамастан қалыптастыратын Білім беру қызметтерін алушылар бойынша дербестендірілген қаржыландыруды ескере отырып, мектепке дейінгі тәрбие мен оқыту қызметтерін көрсетуші әлеуетті жеткізушілердің тізбесіне (бұдан әрі – Тізбе) енгізу үшін мектепке дейінгі ұйымдардан өтініштер қабылдау туралы ақпаратты орналастырады.</w:t>
      </w:r>
    </w:p>
    <w:bookmarkEnd w:id="36"/>
    <w:p>
      <w:pPr>
        <w:spacing w:after="0"/>
        <w:ind w:left="0"/>
        <w:jc w:val="both"/>
      </w:pPr>
      <w:r>
        <w:rPr>
          <w:rFonts w:ascii="Times New Roman"/>
          <w:b w:val="false"/>
          <w:i w:val="false"/>
          <w:color w:val="000000"/>
          <w:sz w:val="28"/>
        </w:rPr>
        <w:t>
      Тізбеге енгізу үшін мектепке дейінгі ұйымдардан өтініштер қабылдау туралы ақпаратты өзінің нтернет-ресурсында орналастырған республикалық маңызы бар қалалардың, астананың білім басқармасы, аудандарда, қалаларда орналасқан білім бөлімдері көрсетілген ақпараттың өзінің интернет-ресурсында үнемі болуы арқылы Тізбенің үздіксіз қалыптасуын қамтамасыз етеді.</w:t>
      </w:r>
    </w:p>
    <w:bookmarkStart w:name="z183" w:id="37"/>
    <w:p>
      <w:pPr>
        <w:spacing w:after="0"/>
        <w:ind w:left="0"/>
        <w:jc w:val="both"/>
      </w:pPr>
      <w:r>
        <w:rPr>
          <w:rFonts w:ascii="Times New Roman"/>
          <w:b w:val="false"/>
          <w:i w:val="false"/>
          <w:color w:val="000000"/>
          <w:sz w:val="28"/>
        </w:rPr>
        <w:t>
      20-5. Тізбеге енгізу үшін мектепке дейінгі ұйымдар республикалық маңызы бар қалалардың, астананың білім басқармасына, ауданда, қалада орналасқан білім бөліміне басшының электрондық цифрлық қолтаңбасымен куәландырылған электрондық құжат нысанындағы өтінішті ұсынады, егер мектепке дейінгі ұйымдардың өтініштерді электрондық құжат нысанында ұсыну мүмкіндігі болмаған жағдайда өтініш осы Қағидаларға 22-қосымшаға сәйкес нысан бойынша мектепке дейінгі ұйымдардың басшылары қол қоятын қағаз жеткізгіште мынадай құжаттарды қоса бере отырып ұсынылады:</w:t>
      </w:r>
    </w:p>
    <w:bookmarkEnd w:id="37"/>
    <w:p>
      <w:pPr>
        <w:spacing w:after="0"/>
        <w:ind w:left="0"/>
        <w:jc w:val="both"/>
      </w:pPr>
      <w:r>
        <w:rPr>
          <w:rFonts w:ascii="Times New Roman"/>
          <w:b w:val="false"/>
          <w:i w:val="false"/>
          <w:color w:val="000000"/>
          <w:sz w:val="28"/>
        </w:rPr>
        <w:t>
      1) заңды тұлғаны немесе жеке кәсіпкерді мемлекеттік тіркеу (қайта тіркеу) туралы анықтама немесе куәліктің көшірмесі;</w:t>
      </w:r>
    </w:p>
    <w:p>
      <w:pPr>
        <w:spacing w:after="0"/>
        <w:ind w:left="0"/>
        <w:jc w:val="both"/>
      </w:pPr>
      <w:r>
        <w:rPr>
          <w:rFonts w:ascii="Times New Roman"/>
          <w:b w:val="false"/>
          <w:i w:val="false"/>
          <w:color w:val="000000"/>
          <w:sz w:val="28"/>
        </w:rPr>
        <w:t>
      2) мектепке дейінгі ұйымды орналастыру үшін пайдаланылатын жылжымайтын мүлікке (меншікті немесе жалға алынған) құқықты белгілеуші құжаттардың көшірмелері;</w:t>
      </w:r>
    </w:p>
    <w:p>
      <w:pPr>
        <w:spacing w:after="0"/>
        <w:ind w:left="0"/>
        <w:jc w:val="both"/>
      </w:pPr>
      <w:r>
        <w:rPr>
          <w:rFonts w:ascii="Times New Roman"/>
          <w:b w:val="false"/>
          <w:i w:val="false"/>
          <w:color w:val="000000"/>
          <w:sz w:val="28"/>
        </w:rPr>
        <w:t>
      3) мектепке дейінгі ұйым мен мектепке дейінгі ұйым тәрбиеленушілерінің бекітілген орны бойынша бастапқы медициналық-санитариялық көмек көрсету ұйымы арасында жасалған медициналық көмек (медициналық қызмет көрсету) көрсетуге шарттың көшірмесі, көрсетілетін медициналық қызметке лицензияның көшірмесі.</w:t>
      </w:r>
    </w:p>
    <w:p>
      <w:pPr>
        <w:spacing w:after="0"/>
        <w:ind w:left="0"/>
        <w:jc w:val="both"/>
      </w:pPr>
      <w:r>
        <w:rPr>
          <w:rFonts w:ascii="Times New Roman"/>
          <w:b w:val="false"/>
          <w:i w:val="false"/>
          <w:color w:val="000000"/>
          <w:sz w:val="28"/>
        </w:rPr>
        <w:t>
      Қағидалардың осы тармағының 1) – 3) тармақшаларында көзделген құжаттарды қоса беру мемлекеттік мектепке дейінгі ұйымдар үшін талап етілмейді.</w:t>
      </w:r>
    </w:p>
    <w:bookmarkStart w:name="z184" w:id="38"/>
    <w:p>
      <w:pPr>
        <w:spacing w:after="0"/>
        <w:ind w:left="0"/>
        <w:jc w:val="both"/>
      </w:pPr>
      <w:r>
        <w:rPr>
          <w:rFonts w:ascii="Times New Roman"/>
          <w:b w:val="false"/>
          <w:i w:val="false"/>
          <w:color w:val="000000"/>
          <w:sz w:val="28"/>
        </w:rPr>
        <w:t>
      20-6. Республикалық маңызы бар қалалардың, астананың білім басқармасы, аудандарда, қалаларда орналасқан білім бөлімі мектепке дейінгі ұйымдардың өтініштерін, қоса берілген құжаттарды олар келіп түскен күннен бастап 5 (бес) жұмыс күні ішінде қарайды.</w:t>
      </w:r>
    </w:p>
    <w:bookmarkEnd w:id="38"/>
    <w:p>
      <w:pPr>
        <w:spacing w:after="0"/>
        <w:ind w:left="0"/>
        <w:jc w:val="both"/>
      </w:pPr>
      <w:r>
        <w:rPr>
          <w:rFonts w:ascii="Times New Roman"/>
          <w:b w:val="false"/>
          <w:i w:val="false"/>
          <w:color w:val="000000"/>
          <w:sz w:val="28"/>
        </w:rPr>
        <w:t xml:space="preserve">
      Мектепке дейінгі ұйымдардың өтініштерін қоса берілген құжаттармен бірге қарай отырып, республикалық маңызы бар қалалардың, астананың білім басқармасы, ауданда, қалада орналасқан білім бөлімі ұсынылған құжаттардың толықтығын, сондай-ақ мектепке дейінгі ұйымдарда мектепке дейінгі тәрбие саласындағы қызметтің басталғаны туралы жарамды хабарламаның және (немесе) медициналық қызметке лицензияның (медициналық пункт болған жағдайда) болуын мемлекеттік электрондық ақпараттық ресурстардан ақпарат алу арқылы тексереді. </w:t>
      </w:r>
    </w:p>
    <w:p>
      <w:pPr>
        <w:spacing w:after="0"/>
        <w:ind w:left="0"/>
        <w:jc w:val="both"/>
      </w:pPr>
      <w:r>
        <w:rPr>
          <w:rFonts w:ascii="Times New Roman"/>
          <w:b w:val="false"/>
          <w:i w:val="false"/>
          <w:color w:val="000000"/>
          <w:sz w:val="28"/>
        </w:rPr>
        <w:t xml:space="preserve">
      Мектепке дейінгі ұйымдардың өтініштерін қоса берілген құжаттармен бірге қарау нәтижелері хаттамамен ресімделеді, онда мынадай шешімдердің бірі көрсетіледі: </w:t>
      </w:r>
    </w:p>
    <w:p>
      <w:pPr>
        <w:spacing w:after="0"/>
        <w:ind w:left="0"/>
        <w:jc w:val="both"/>
      </w:pPr>
      <w:r>
        <w:rPr>
          <w:rFonts w:ascii="Times New Roman"/>
          <w:b w:val="false"/>
          <w:i w:val="false"/>
          <w:color w:val="000000"/>
          <w:sz w:val="28"/>
        </w:rPr>
        <w:t xml:space="preserve">
      1) мектепке дейінгі ұйымды Тізбеге қосу туралы; </w:t>
      </w:r>
    </w:p>
    <w:p>
      <w:pPr>
        <w:spacing w:after="0"/>
        <w:ind w:left="0"/>
        <w:jc w:val="both"/>
      </w:pPr>
      <w:r>
        <w:rPr>
          <w:rFonts w:ascii="Times New Roman"/>
          <w:b w:val="false"/>
          <w:i w:val="false"/>
          <w:color w:val="000000"/>
          <w:sz w:val="28"/>
        </w:rPr>
        <w:t>
      2) осы Қағидалардың 20-5-тармағына сәйкес келмейтін өтінішті және (немесе) оған қоса берілген құжаттарды ұсыну жағдайында Тізбеге қосудан бас тарту туралы шешім. Мектепке дейінгі ұйымды Тізбеге енгізуден бас тарту осы мектепке дейінгі ұйымның өтінішті қоса берілетін құжаттарымен бірге қайтадан беруіне кедергі болмайды.</w:t>
      </w:r>
    </w:p>
    <w:p>
      <w:pPr>
        <w:spacing w:after="0"/>
        <w:ind w:left="0"/>
        <w:jc w:val="both"/>
      </w:pPr>
      <w:r>
        <w:rPr>
          <w:rFonts w:ascii="Times New Roman"/>
          <w:b w:val="false"/>
          <w:i w:val="false"/>
          <w:color w:val="000000"/>
          <w:sz w:val="28"/>
        </w:rPr>
        <w:t>
      Хаттама 3 (үш) жұмыс күні ішінде республикалық маңызы бар қалалардың, астананың білім басқармаларының, аудандарда, қалаларда орналасқан білім бөлімдерінің ресми интернет-ресурсында орналастырылады.</w:t>
      </w:r>
    </w:p>
    <w:bookmarkStart w:name="z185" w:id="39"/>
    <w:p>
      <w:pPr>
        <w:spacing w:after="0"/>
        <w:ind w:left="0"/>
        <w:jc w:val="both"/>
      </w:pPr>
      <w:r>
        <w:rPr>
          <w:rFonts w:ascii="Times New Roman"/>
          <w:b w:val="false"/>
          <w:i w:val="false"/>
          <w:color w:val="000000"/>
          <w:sz w:val="28"/>
        </w:rPr>
        <w:t>
      20-7. Қалыптастырылған Тізбеде мектепке дейінгі ұйымның атауы, оның жобалық қуаты, өтініш берген сәттегі бос орындардың саны және байланыс деректері көрсетіледі.</w:t>
      </w:r>
    </w:p>
    <w:bookmarkEnd w:id="39"/>
    <w:p>
      <w:pPr>
        <w:spacing w:after="0"/>
        <w:ind w:left="0"/>
        <w:jc w:val="both"/>
      </w:pPr>
      <w:r>
        <w:rPr>
          <w:rFonts w:ascii="Times New Roman"/>
          <w:b w:val="false"/>
          <w:i w:val="false"/>
          <w:color w:val="000000"/>
          <w:sz w:val="28"/>
        </w:rPr>
        <w:t>
      Республикалық маңызы бар қалалардың, астананың білім басқармасы, ауданда, қалада орналасқан білім бөлімі өзінің ресми интернет-ресурсында енгізілетін барлық өзгерістерді және (немесе) толықтыруларды ескере отырып, қалыптастырылған Тізбенің үнемі болуын қамтамасыз етеді.</w:t>
      </w:r>
    </w:p>
    <w:bookmarkStart w:name="z186" w:id="40"/>
    <w:p>
      <w:pPr>
        <w:spacing w:after="0"/>
        <w:ind w:left="0"/>
        <w:jc w:val="both"/>
      </w:pPr>
      <w:r>
        <w:rPr>
          <w:rFonts w:ascii="Times New Roman"/>
          <w:b w:val="false"/>
          <w:i w:val="false"/>
          <w:color w:val="000000"/>
          <w:sz w:val="28"/>
        </w:rPr>
        <w:t>
      20-8. Республикалық маңызы бар қалалардың, астананың білім басқармасының, ауданда, қалада орналасқан білім бөлімінің мектепке дейінгі ұйымдардың осы Қағидаларға 22-қосымшаға сәйкес өтініш бойынша өзіне алған міндеттемелерді мектепке дейінгі тәрбие мен оқыту қызметтерін көрсету процесінде бұзу фактілерін анықтауы мектепке дейінгі ұйымдарды Тізбеден алып тастау үшін негіз болып табылады.</w:t>
      </w:r>
    </w:p>
    <w:bookmarkEnd w:id="40"/>
    <w:p>
      <w:pPr>
        <w:spacing w:after="0"/>
        <w:ind w:left="0"/>
        <w:jc w:val="both"/>
      </w:pPr>
      <w:r>
        <w:rPr>
          <w:rFonts w:ascii="Times New Roman"/>
          <w:b w:val="false"/>
          <w:i w:val="false"/>
          <w:color w:val="000000"/>
          <w:sz w:val="28"/>
        </w:rPr>
        <w:t>
      Республикалық маңызы бар қалалардың, астананың білім басқармасы, ауданда, қалада орналасқан білім бөлімі жоғарыда көрсетілген фактілер анықталған күннен бастап 5 (бес) жұмыс күні ішінде мектепке дейінгі ұйымға анықталған бұзушылықтарды жою туралы хабарлама жібереді. Мектепке дейінгі ұйымдар хабарламаны алған күннен бастап 10 (он) жұмыс күні ішінде анықталған бұзушылықтарды жою бойынша шаралар қабылдайды және нәтижелері туралы республикалық маңызы бар қалалардың, астананың білім басқармасын, ауданда, қалада орналасқан білім бөлімін хабардар етеді.</w:t>
      </w:r>
    </w:p>
    <w:p>
      <w:pPr>
        <w:spacing w:after="0"/>
        <w:ind w:left="0"/>
        <w:jc w:val="both"/>
      </w:pPr>
      <w:r>
        <w:rPr>
          <w:rFonts w:ascii="Times New Roman"/>
          <w:b w:val="false"/>
          <w:i w:val="false"/>
          <w:color w:val="000000"/>
          <w:sz w:val="28"/>
        </w:rPr>
        <w:t>
      Мектепке дейінгі ұйым Қағидалардың осы тармағында белгіленген мерзімде анықталған бұзушылықтарды жоймаған жағдайда республикалық маңызы бар қаланың, астананың білім басқармасы, ауданда, қалада орналасқан білім бөлімі 5 (бес) жұмыс күні ішінде Қазақстан Республикасы Ұлттық кәсіпкерлер палатасының тиісті өңірлік палатасымен келісу бойынша мектепке дейінгі ұйымды Тізбеден алып тастау туралы шешім қабылдайды, ол 3 (үш) жұмыс күні ішінде республикалық маңызы бар қаланың, астананың білім басқармасының, ауданда, қалада орналасқан білім бөлімінің ресми интернет-ресурсында орналастырылады, сондай-ақ 3 (үш) жұмыс күні ішінде осы Қағидалардың 20-10-тармағының 1) тармақшасына сәйкес негіздемелік келісім жасалған екінші деңгейдегі банкті және (немесе) ұлттық пошта операторын бұл туралы хабардар етеді.</w:t>
      </w:r>
    </w:p>
    <w:p>
      <w:pPr>
        <w:spacing w:after="0"/>
        <w:ind w:left="0"/>
        <w:jc w:val="both"/>
      </w:pPr>
      <w:r>
        <w:rPr>
          <w:rFonts w:ascii="Times New Roman"/>
          <w:b w:val="false"/>
          <w:i w:val="false"/>
          <w:color w:val="000000"/>
          <w:sz w:val="28"/>
        </w:rPr>
        <w:t>
      Мектепке дейінгі ұйымдар Қағидалардың осы тармағының талаптарын бұзғандықтан тізбеден шығарылған мектепке дейінгі ұйымның талабы бойынша шығарылған тиісті сот шешімі болған кезде Тізбеге енгізілуге жатады.</w:t>
      </w:r>
    </w:p>
    <w:p>
      <w:pPr>
        <w:spacing w:after="0"/>
        <w:ind w:left="0"/>
        <w:jc w:val="both"/>
      </w:pPr>
      <w:r>
        <w:rPr>
          <w:rFonts w:ascii="Times New Roman"/>
          <w:b w:val="false"/>
          <w:i w:val="false"/>
          <w:color w:val="000000"/>
          <w:sz w:val="28"/>
        </w:rPr>
        <w:t>
      Мектепке дейінгі ұйымның Тізбеден шығарылуы аталған мектепке дейінгі ұйымды осы Қағидалардың 20-5-тармағында белгіленген тәртіппен Тізбеге қайта қосуға кедергі болмайды. Бұл ретте мектепке дейінгі ұйымды Тізбеге қайта енгізу мектепке дейінгі ұйым Тізбеден шығарылған күннен бастап жиырма төрт ай өткен жағдайда жүргізіледі.</w:t>
      </w:r>
    </w:p>
    <w:bookmarkStart w:name="z187" w:id="41"/>
    <w:p>
      <w:pPr>
        <w:spacing w:after="0"/>
        <w:ind w:left="0"/>
        <w:jc w:val="both"/>
      </w:pPr>
      <w:r>
        <w:rPr>
          <w:rFonts w:ascii="Times New Roman"/>
          <w:b w:val="false"/>
          <w:i w:val="false"/>
          <w:color w:val="000000"/>
          <w:sz w:val="28"/>
        </w:rPr>
        <w:t xml:space="preserve">
      20-9. Білім беру қызметтерін алушылар бойынша дербестендірілген қаржыландыруды ескере отырып, оларға мектепке дейінгі тәрбие мен оқытуға мемлекеттік білім беру тапсырысын орналастыру үшін мектепке дейінгі ұйымдарды айқындауды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қалыптастырылған контингентке кіретін балалардың ата-аналары немесе өзге де заңды өкілдері жүзеге асырады.</w:t>
      </w:r>
    </w:p>
    <w:bookmarkEnd w:id="41"/>
    <w:p>
      <w:pPr>
        <w:spacing w:after="0"/>
        <w:ind w:left="0"/>
        <w:jc w:val="both"/>
      </w:pPr>
      <w:r>
        <w:rPr>
          <w:rFonts w:ascii="Times New Roman"/>
          <w:b w:val="false"/>
          <w:i w:val="false"/>
          <w:color w:val="000000"/>
          <w:sz w:val="28"/>
        </w:rPr>
        <w:t>
      Білім беру қызметін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үшін мектепке дейінгі ұйымды айқындау нәтижесі балалардың ата-аналары немесе өзге де заңды өкілдері мен мектепке дейінгі ұйым арасында жасалған мектепке дейінгі тәрбие мен оқыту жөніндегі білім беру қызметтерін көрсету шарты болып табылады.</w:t>
      </w:r>
    </w:p>
    <w:bookmarkStart w:name="z188" w:id="42"/>
    <w:p>
      <w:pPr>
        <w:spacing w:after="0"/>
        <w:ind w:left="0"/>
        <w:jc w:val="both"/>
      </w:pPr>
      <w:r>
        <w:rPr>
          <w:rFonts w:ascii="Times New Roman"/>
          <w:b w:val="false"/>
          <w:i w:val="false"/>
          <w:color w:val="000000"/>
          <w:sz w:val="28"/>
        </w:rPr>
        <w:t>
      20-10.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мынадай жүйелі әрекеттер арқылы жүзеге асырылады:</w:t>
      </w:r>
    </w:p>
    <w:bookmarkEnd w:id="4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қалыптастырылған контингентке кіретін балалардың ата-аналарының немесе өзге де заңды өкілдерінің Қағидалардың осы тармағының 4) тармақшасына сәйкес қаржы жылының қорытындысы бойынша пайдаланылмаған бюджет қаражатын акцептсіз қайтаруды көздейтін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мақсаттары үшін балалардың атына немесе өз атына банк шоттарын ашуы. Осы тармақшада көрсетілген банктік шоттарды ашу екінші деңгейдегі банкте және (немесе) республикалық маңызы бар қалалардың, астананың білім басқармасымен, ауданда, қалада орналасқан білім бөлімімен негіздемелік келісім жасасқан Ұлттық пошта операторында жүзеге асырылады, оған сәйкес екінші деңгейдегі банк және (немесе) Ұлттық пошта операторы балалардың не олардың ата-аналарының немесе өзге де заңды өкілдерінің банктік шоттарына аударылатын, кейін білім беру қызметін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шеңберінде тиісті балаларды мектепке дейінгі тәрбиелеу және оқыту бойынша мектепке дейінгі ұйымдарға олардың көрсеткен білім беру қызметтері үшін қолма-қол ақшасыз аударуға арналған бюджет қаражатының нысаналы мақсаты сақталуына кепілдік береді;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қалыптастырылған контингентке кіретін балалардың ата-аналары немесе өзге де заңды өкілдері мен Тізбеге енгізілген мектепке дейінгі ұйымдар арасында мектепке дейінгі тәрбие мен оқыту жөніндегі білім беру қызметтерін көрсету шартын жасасу;</w:t>
      </w:r>
    </w:p>
    <w:p>
      <w:pPr>
        <w:spacing w:after="0"/>
        <w:ind w:left="0"/>
        <w:jc w:val="both"/>
      </w:pPr>
      <w:r>
        <w:rPr>
          <w:rFonts w:ascii="Times New Roman"/>
          <w:b w:val="false"/>
          <w:i w:val="false"/>
          <w:color w:val="000000"/>
          <w:sz w:val="28"/>
        </w:rPr>
        <w:t>
      3) республикалық маңызы бар қалалардың, астананың білім басқармасының, ауданда, қалада орналасқан білім бөлімінің бюджет қаражатын Қағидалардың осы тармағының 1) тармақшасында көрсетілген банк шоттарына ай сайын аударуы;</w:t>
      </w:r>
    </w:p>
    <w:p>
      <w:pPr>
        <w:spacing w:after="0"/>
        <w:ind w:left="0"/>
        <w:jc w:val="both"/>
      </w:pPr>
      <w:r>
        <w:rPr>
          <w:rFonts w:ascii="Times New Roman"/>
          <w:b w:val="false"/>
          <w:i w:val="false"/>
          <w:color w:val="000000"/>
          <w:sz w:val="28"/>
        </w:rPr>
        <w:t>
      4) Қағидалардың осы тармағының 1) тармақшасында көрсетілген банктік шоттардан Тізбеге енгізілген тиісті мектепке дейінгі ұйымдардың шоттарына мектепке дейінгі тәрбие мен оқыту жөніндегі білім беру қызметтерін көрсету шартының талаптарына сәйкес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 шеңберінде бюджет қаражатын қолма-қол ақшасыз аудару. Бюджет қаражатын Қағидалардың осы тармағының 1) тармақшасында көрсетілген, бір баланың атына немесе мүддесіне ашылған банк шотынан басқа бала үшін мектепке дейінгі тәрбие мен оқыту жөніндегі білім беру қызметтеріне ақы төлеу мақсатында мектепке дейінгі ұйымның шотына аударуға жол берілмейді.</w:t>
      </w:r>
    </w:p>
    <w:p>
      <w:pPr>
        <w:spacing w:after="0"/>
        <w:ind w:left="0"/>
        <w:jc w:val="both"/>
      </w:pPr>
      <w:r>
        <w:rPr>
          <w:rFonts w:ascii="Times New Roman"/>
          <w:b w:val="false"/>
          <w:i w:val="false"/>
          <w:color w:val="000000"/>
          <w:sz w:val="28"/>
        </w:rPr>
        <w:t xml:space="preserve">
      Қағидалардың осы тармағының 1) тармақшасында көрсетілген банк шоттарында қаржы жылының 1 қаңтарындағы жағдай бойынша пайдаланылмаған бюджет қаражаты 5 (бес) жұмыс күні ішінде тиісті жергілікті бюджетке акцептсіз қайтарылуы тиіс. </w:t>
      </w:r>
    </w:p>
    <w:bookmarkStart w:name="z189" w:id="43"/>
    <w:p>
      <w:pPr>
        <w:spacing w:after="0"/>
        <w:ind w:left="0"/>
        <w:jc w:val="both"/>
      </w:pPr>
      <w:r>
        <w:rPr>
          <w:rFonts w:ascii="Times New Roman"/>
          <w:b w:val="false"/>
          <w:i w:val="false"/>
          <w:color w:val="000000"/>
          <w:sz w:val="28"/>
        </w:rPr>
        <w:t xml:space="preserve">
      20-11. Білім беру қызметін алушылар бойынша дербестендірілген қаржыландыруды ескере отырып, мектепке дейінгі тәрбие мен оқытуға мемлекеттік білім беру тапсырысы орналастырылған мектепке дейінгі ұйымдар ай сайын Ұлттық білім беру деректер қорында өз тәрбиеленушілері, оның ішінде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қалыптастырылған контингентке кіретіндер туралы ақпаратты толтырады.</w:t>
      </w:r>
    </w:p>
    <w:bookmarkEnd w:id="43"/>
    <w:bookmarkStart w:name="z190" w:id="44"/>
    <w:p>
      <w:pPr>
        <w:spacing w:after="0"/>
        <w:ind w:left="0"/>
        <w:jc w:val="both"/>
      </w:pPr>
      <w:r>
        <w:rPr>
          <w:rFonts w:ascii="Times New Roman"/>
          <w:b w:val="false"/>
          <w:i w:val="false"/>
          <w:color w:val="000000"/>
          <w:sz w:val="28"/>
        </w:rPr>
        <w:t>
      20-12. Білім беру қызметтерін алушылар бойынша дербестендірілген қаржыландыруды ескере отырып, мектепке дейінгі тәрбие мен оқытуға орналастырылған мемлекеттік білім беру тапсырысы шеңберінде көрсетілетін білім беру қызметтерінің сапасына және (немесе) көлеміне мониторингті мектепке дейінгі тәрбие мен оқыту жөніндегі білім беру қызметтерін көрсету шартының тараптары жүргізеді.</w:t>
      </w:r>
    </w:p>
    <w:bookmarkEnd w:id="44"/>
    <w:bookmarkStart w:name="z41" w:id="45"/>
    <w:p>
      <w:pPr>
        <w:spacing w:after="0"/>
        <w:ind w:left="0"/>
        <w:jc w:val="left"/>
      </w:pPr>
      <w:r>
        <w:rPr>
          <w:rFonts w:ascii="Times New Roman"/>
          <w:b/>
          <w:i w:val="false"/>
          <w:color w:val="000000"/>
        </w:rPr>
        <w:t xml:space="preserve"> 3-тарау. Техникалық және кәсіптік, орта білімнен кейінгі білім беретін ұйымдарда мемлекеттік білім беру тапсырысын орналастыру</w:t>
      </w:r>
    </w:p>
    <w:bookmarkEnd w:id="45"/>
    <w:bookmarkStart w:name="z42" w:id="46"/>
    <w:p>
      <w:pPr>
        <w:spacing w:after="0"/>
        <w:ind w:left="0"/>
        <w:jc w:val="both"/>
      </w:pPr>
      <w:r>
        <w:rPr>
          <w:rFonts w:ascii="Times New Roman"/>
          <w:b w:val="false"/>
          <w:i w:val="false"/>
          <w:color w:val="000000"/>
          <w:sz w:val="28"/>
        </w:rPr>
        <w:t>
      21. Облыстың, республикалық маңызы бар қаланың, астананың жергілікті атқарушы органдары (бұдан әрі - ЖАО) еңбек нарығының қажеттіліктерін ескере отырып, техникалық және кәсіптік, орта білімнен кейінгі білімі бар кадрларды даярлауға арналған мемлекеттік білім беру тапсырысын орналастырады.</w:t>
      </w:r>
    </w:p>
    <w:bookmarkEnd w:id="46"/>
    <w:bookmarkStart w:name="z191" w:id="47"/>
    <w:p>
      <w:pPr>
        <w:spacing w:after="0"/>
        <w:ind w:left="0"/>
        <w:jc w:val="both"/>
      </w:pPr>
      <w:r>
        <w:rPr>
          <w:rFonts w:ascii="Times New Roman"/>
          <w:b w:val="false"/>
          <w:i w:val="false"/>
          <w:color w:val="000000"/>
          <w:sz w:val="28"/>
        </w:rPr>
        <w:t>
      21-1. Техникалық және кәсіптік, орта білімнен кейінгі білімі бар кадрларды даярлауға мемлекеттік білім беру тапсырысының көлемі Әдістемеге сәйкес техникалық және кәсіптік, орта білімнен кейінгі білім берудің жан басына шаққандағы нормативтік қаржыландыруды есептеу алгоритмі бойынша анықталады. Бұл ретте техникалық және кәсіптік, орта білімнен кейінгі білім беруді жан басына шаққандағы нормативтік қаржыландыру Жан басына нормативтік қаржыландыру қағидаларына сәйкес жүзеге асырылады.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21-1-тармақпен толықтырылды - ҚР Білім және ғылым министрінің м.а. 24.09.2021 </w:t>
      </w:r>
      <w:r>
        <w:rPr>
          <w:rFonts w:ascii="Times New Roman"/>
          <w:b w:val="false"/>
          <w:i w:val="false"/>
          <w:color w:val="000000"/>
          <w:sz w:val="28"/>
        </w:rPr>
        <w:t>№ 486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8"/>
    <w:p>
      <w:pPr>
        <w:spacing w:after="0"/>
        <w:ind w:left="0"/>
        <w:jc w:val="both"/>
      </w:pPr>
      <w:r>
        <w:rPr>
          <w:rFonts w:ascii="Times New Roman"/>
          <w:b w:val="false"/>
          <w:i w:val="false"/>
          <w:color w:val="000000"/>
          <w:sz w:val="28"/>
        </w:rPr>
        <w:t>
      22. ТКОБКБ бар кадрларды даярлауға арналған мемлекеттік білім беру тапсырысын орналастыру үшін құрамы ЖАО немесе ТСУО бұйрығымен бекітілетін ТКОБКБ бар кадрларды даярлауға арналған мемлекеттік білім беру тапсырысын орналастыру жөніндегі комиссия (бұдан әрі - Комиссия) құрылады. Комиссия тұрақты жұмыс істейтін консультативті-кеңесші орган болып табылады.</w:t>
      </w:r>
    </w:p>
    <w:bookmarkEnd w:id="48"/>
    <w:bookmarkStart w:name="z44" w:id="49"/>
    <w:p>
      <w:pPr>
        <w:spacing w:after="0"/>
        <w:ind w:left="0"/>
        <w:jc w:val="both"/>
      </w:pPr>
      <w:r>
        <w:rPr>
          <w:rFonts w:ascii="Times New Roman"/>
          <w:b w:val="false"/>
          <w:i w:val="false"/>
          <w:color w:val="000000"/>
          <w:sz w:val="28"/>
        </w:rPr>
        <w:t>
      23. Комиссияның құрамына жергілікті өкілді және атқарушы органдардың, Білім және ғылым саласындағы сапаны қамтамасыз ету департаментінің, Өңірлік кәсіпкерлер палатасының, кәсіпкерлік субъектілерінің, қоғамдық ұйымдардың өкілдері кіреді. Облыс, республикалық маңызы бар қала және астана әкімінің білім беру мәселелеріне жетекшілік ететін орынбасары немесе оның міндетін атқарушы тұлға Комиссия төрағасы болып табылады.</w:t>
      </w:r>
    </w:p>
    <w:bookmarkEnd w:id="49"/>
    <w:p>
      <w:pPr>
        <w:spacing w:after="0"/>
        <w:ind w:left="0"/>
        <w:jc w:val="both"/>
      </w:pPr>
      <w:r>
        <w:rPr>
          <w:rFonts w:ascii="Times New Roman"/>
          <w:b w:val="false"/>
          <w:i w:val="false"/>
          <w:color w:val="000000"/>
          <w:sz w:val="28"/>
        </w:rPr>
        <w:t>
      ТСУО-дағы Комиссия құрамы білім беру саласындағы уәкілетті орган қызметкерлерінен, азаматтық қоғам институттарының, "Атамекен" Қазақстан Республикасының Ұлттық Кәсіпкерлер палатасының, салалық қауымдастықтардың өкілдерінен құрылады. Комиссияның төрағасы ТСУО -ның бірінші басшысы не оны алмастыратын тұлға болып табылады.</w:t>
      </w:r>
    </w:p>
    <w:bookmarkStart w:name="z45" w:id="50"/>
    <w:p>
      <w:pPr>
        <w:spacing w:after="0"/>
        <w:ind w:left="0"/>
        <w:jc w:val="both"/>
      </w:pPr>
      <w:r>
        <w:rPr>
          <w:rFonts w:ascii="Times New Roman"/>
          <w:b w:val="false"/>
          <w:i w:val="false"/>
          <w:color w:val="000000"/>
          <w:sz w:val="28"/>
        </w:rPr>
        <w:t>
      24. Комиссияның отырыстары оның төрағасы бекіткен жоспар бойынша өткізіледі және егер оған оның мүшелерінің жалпы санының 2/3-інен астамы қатысса, жарамды деп есептеледі.</w:t>
      </w:r>
    </w:p>
    <w:bookmarkEnd w:id="50"/>
    <w:p>
      <w:pPr>
        <w:spacing w:after="0"/>
        <w:ind w:left="0"/>
        <w:jc w:val="both"/>
      </w:pPr>
      <w:r>
        <w:rPr>
          <w:rFonts w:ascii="Times New Roman"/>
          <w:b w:val="false"/>
          <w:i w:val="false"/>
          <w:color w:val="000000"/>
          <w:sz w:val="28"/>
        </w:rPr>
        <w:t>
      Комиссияның жоспардан тыс отырыстары ТКОБКБ бар кадрларды даярлауға арналған мемлекеттік білім беру тапсырысын орналастыру кезінде бос орындар болған кезде немесе даулы мәселелер туындаған жағдайларда өткізіледі.</w:t>
      </w:r>
    </w:p>
    <w:p>
      <w:pPr>
        <w:spacing w:after="0"/>
        <w:ind w:left="0"/>
        <w:jc w:val="both"/>
      </w:pPr>
      <w:r>
        <w:rPr>
          <w:rFonts w:ascii="Times New Roman"/>
          <w:b w:val="false"/>
          <w:i w:val="false"/>
          <w:color w:val="000000"/>
          <w:sz w:val="28"/>
        </w:rPr>
        <w:t>
      Комиссия шешімдері отырысқа қатысушы Комиссия мүшелерінің қарапайым көпшілігінің ашық дауыс беруі арқылы қабылданады және комиссия төрағасы қол қоятын отырыс хаттамасымен ресімделеді. Комиссия құрамының дауыстары тең болған жағдайда Комиссия төрағасының дауысы шешуші болып табылады. Хаттамаға комиссия мүшелері қол қояды.</w:t>
      </w:r>
    </w:p>
    <w:p>
      <w:pPr>
        <w:spacing w:after="0"/>
        <w:ind w:left="0"/>
        <w:jc w:val="both"/>
      </w:pPr>
      <w:r>
        <w:rPr>
          <w:rFonts w:ascii="Times New Roman"/>
          <w:b w:val="false"/>
          <w:i w:val="false"/>
          <w:color w:val="000000"/>
          <w:sz w:val="28"/>
        </w:rPr>
        <w:t>
      Комиссия отырыстарында аудио және бейне жазба жүргізіледі. Аудио және бейне жазбалар архивте кемінде үш жыл сақталады.</w:t>
      </w:r>
    </w:p>
    <w:bookmarkStart w:name="z46" w:id="51"/>
    <w:p>
      <w:pPr>
        <w:spacing w:after="0"/>
        <w:ind w:left="0"/>
        <w:jc w:val="both"/>
      </w:pPr>
      <w:r>
        <w:rPr>
          <w:rFonts w:ascii="Times New Roman"/>
          <w:b w:val="false"/>
          <w:i w:val="false"/>
          <w:color w:val="000000"/>
          <w:sz w:val="28"/>
        </w:rPr>
        <w:t xml:space="preserve">
      25. Комиссия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көрсетілген білім беру саласындағы уәкілетті органның мемлекеттік білім беру тапсырысы орналастырылатын ТКОБКБ ұйымдарына қойылатын талаптарына сәйкес келетін ТжКОББ ұйымдарының тізбесін анықтайды. </w:t>
      </w:r>
    </w:p>
    <w:bookmarkEnd w:id="51"/>
    <w:bookmarkStart w:name="z47" w:id="52"/>
    <w:p>
      <w:pPr>
        <w:spacing w:after="0"/>
        <w:ind w:left="0"/>
        <w:jc w:val="both"/>
      </w:pPr>
      <w:r>
        <w:rPr>
          <w:rFonts w:ascii="Times New Roman"/>
          <w:b w:val="false"/>
          <w:i w:val="false"/>
          <w:color w:val="000000"/>
          <w:sz w:val="28"/>
        </w:rPr>
        <w:t>
      26. Конкурс шарттары бойынша мемлекеттік білім беру тапсырысы орналастырылатын ТКОБКБ ұйымдарын анықтау үшін облыстың, республикалық маңызы бар қаланың және астананың білім беруді басқару органдары ресми интернет-ресурстарында ТКОБКБ ұйымдары арасында конкурс жариялайды.</w:t>
      </w:r>
    </w:p>
    <w:bookmarkEnd w:id="52"/>
    <w:bookmarkStart w:name="z48" w:id="53"/>
    <w:p>
      <w:pPr>
        <w:spacing w:after="0"/>
        <w:ind w:left="0"/>
        <w:jc w:val="both"/>
      </w:pPr>
      <w:r>
        <w:rPr>
          <w:rFonts w:ascii="Times New Roman"/>
          <w:b w:val="false"/>
          <w:i w:val="false"/>
          <w:color w:val="000000"/>
          <w:sz w:val="28"/>
        </w:rPr>
        <w:t xml:space="preserve">
      27. ТКОБКБ бар кадрларды даярлауға арналған мемлекеттік білім беру тапсырысы бойынша конкурсқа қатысу үшін көрсетілетін қызметтерді алушылар көрсетілетін қызметті берушіге Мемлекеттік корпорацияға немесе "электрондық үкіметтің" веб-порталы (бұдан әрі - портал) арқылы осы Қағидаларға </w:t>
      </w:r>
      <w:r>
        <w:rPr>
          <w:rFonts w:ascii="Times New Roman"/>
          <w:b w:val="false"/>
          <w:i w:val="false"/>
          <w:color w:val="000000"/>
          <w:sz w:val="28"/>
        </w:rPr>
        <w:t>3-қосымшадағы</w:t>
      </w:r>
      <w:r>
        <w:rPr>
          <w:rFonts w:ascii="Times New Roman"/>
          <w:b w:val="false"/>
          <w:i w:val="false"/>
          <w:color w:val="000000"/>
          <w:sz w:val="28"/>
        </w:rPr>
        <w:t xml:space="preserve"> "Техникалық және кәсіптік, орта білімнен кейінгі білімі бар кадрларды даярлауға мемлекеттік білім беру тапсырысын орналастыру бойынша конкурсқа құжаттар қабылдау" мемлекеттік көрсетілетін қызмет стандартына (бұдан әрі - Стандарт) сәйкес құжаттар топтамасын ұсынады.</w:t>
      </w:r>
    </w:p>
    <w:bookmarkEnd w:id="53"/>
    <w:p>
      <w:pPr>
        <w:spacing w:after="0"/>
        <w:ind w:left="0"/>
        <w:jc w:val="both"/>
      </w:pPr>
      <w:r>
        <w:rPr>
          <w:rFonts w:ascii="Times New Roman"/>
          <w:b w:val="false"/>
          <w:i w:val="false"/>
          <w:color w:val="000000"/>
          <w:sz w:val="28"/>
        </w:rPr>
        <w:t>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Cтандартта келтірілген.</w:t>
      </w:r>
    </w:p>
    <w:bookmarkStart w:name="z49" w:id="54"/>
    <w:p>
      <w:pPr>
        <w:spacing w:after="0"/>
        <w:ind w:left="0"/>
        <w:jc w:val="both"/>
      </w:pPr>
      <w:r>
        <w:rPr>
          <w:rFonts w:ascii="Times New Roman"/>
          <w:b w:val="false"/>
          <w:i w:val="false"/>
          <w:color w:val="000000"/>
          <w:sz w:val="28"/>
        </w:rPr>
        <w:t xml:space="preserve">
      28. Мемлекеттік корпорацияның қызметкері құжаттарды тіркейді және көрсетілетін қызметті алушыға құжаттар топтамасын қабылдағаны туралы қолхат береді не көрсетілетін қызметті алушы толық емес құжаттар топтамасын ұсынған жағдайда құжаттарды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қолхат береді.</w:t>
      </w:r>
    </w:p>
    <w:bookmarkEnd w:id="54"/>
    <w:p>
      <w:pPr>
        <w:spacing w:after="0"/>
        <w:ind w:left="0"/>
        <w:jc w:val="both"/>
      </w:pPr>
      <w:r>
        <w:rPr>
          <w:rFonts w:ascii="Times New Roman"/>
          <w:b w:val="false"/>
          <w:i w:val="false"/>
          <w:color w:val="000000"/>
          <w:sz w:val="28"/>
        </w:rPr>
        <w:t>
      Мемлекеттік корпорация арқылы өтініш жасалған жағдайда қабылдау күні мемлекеттік қызмет көрсету мерзіміне кірмейді.</w:t>
      </w:r>
    </w:p>
    <w:p>
      <w:pPr>
        <w:spacing w:after="0"/>
        <w:ind w:left="0"/>
        <w:jc w:val="both"/>
      </w:pPr>
      <w:r>
        <w:rPr>
          <w:rFonts w:ascii="Times New Roman"/>
          <w:b w:val="false"/>
          <w:i w:val="false"/>
          <w:color w:val="000000"/>
          <w:sz w:val="28"/>
        </w:rPr>
        <w:t>
      Құжаттарды портал арқылы тапсырған жағдайда мемлекеттік қызмет көрсетуге сұраныстың қарастырылу мәртебесі туралы ақпарат, сондай-ақ мемлекеттік көрсетілетін қызметтің нәтижесін алу күні мен уақыты көрсетілген хабарлама көрсетілетін қызметті алушының "жеке кабинетінде" көрсетіледі.</w:t>
      </w:r>
    </w:p>
    <w:bookmarkStart w:name="z50" w:id="55"/>
    <w:p>
      <w:pPr>
        <w:spacing w:after="0"/>
        <w:ind w:left="0"/>
        <w:jc w:val="both"/>
      </w:pPr>
      <w:r>
        <w:rPr>
          <w:rFonts w:ascii="Times New Roman"/>
          <w:b w:val="false"/>
          <w:i w:val="false"/>
          <w:color w:val="000000"/>
          <w:sz w:val="28"/>
        </w:rPr>
        <w:t>
      29. Көрсетілетін қызметті берушінің кеңсесі өтінішті түскен күні тіркейді және оны жауапты құрылымдық бөлімшеге орындау үшін жолдайды. Өтініш жұмыс уақытынан кейін, демалыс және мерекелік күндері түскен жағдайда Қазақстан Республикасы еңбек заңнамасына сәйкес келесі жұмыс күнімен тіркеледі.</w:t>
      </w:r>
    </w:p>
    <w:bookmarkEnd w:id="55"/>
    <w:p>
      <w:pPr>
        <w:spacing w:after="0"/>
        <w:ind w:left="0"/>
        <w:jc w:val="both"/>
      </w:pPr>
      <w:r>
        <w:rPr>
          <w:rFonts w:ascii="Times New Roman"/>
          <w:b w:val="false"/>
          <w:i w:val="false"/>
          <w:color w:val="000000"/>
          <w:sz w:val="28"/>
        </w:rPr>
        <w:t>
      1) Жауапты құрылымдық бөлімшенің жауапты қызметкер қабылдаған сәттен бастап, 2 (екі) жұмыс күні барысында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көзделген құжаттар топтамасын толық ұсынбаған және (немесе) қолданылу мерзімі өткен құжаттарды ұсынған жағдайда көрсетілетін қызметті берушінің құрылымдық бөлімшесінің жауапты қызметкері өтінішті одан әрі қарастыру туралы қағаз жүзінде немесе құжаттарды портал арқылы ұсынған жағдайда қызметті алушының "жеке кабинетіне" көрсетілетін қызметті берушінің уәкілетті тұлғасының ЭЦҚ-сымен куәландырылған электрондық құжат нысанында дәлелді жауап жолдайды.</w:t>
      </w:r>
    </w:p>
    <w:p>
      <w:pPr>
        <w:spacing w:after="0"/>
        <w:ind w:left="0"/>
        <w:jc w:val="both"/>
      </w:pPr>
      <w:r>
        <w:rPr>
          <w:rFonts w:ascii="Times New Roman"/>
          <w:b w:val="false"/>
          <w:i w:val="false"/>
          <w:color w:val="000000"/>
          <w:sz w:val="28"/>
        </w:rPr>
        <w:t>
      2) көрсетілетін қызметті беруші құжаттар топтамасын толық ұсынған жағдайда көрсетілетін қызметті берушінің құрылымдық бөлімшесінің жауапты қызметкері көрсетілетін қызметті алушыға білім беру ұйымдарында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құжаттардың қабылданғаны туралы хабарламаны еркін нысанда жолдайды.</w:t>
      </w:r>
    </w:p>
    <w:p>
      <w:pPr>
        <w:spacing w:after="0"/>
        <w:ind w:left="0"/>
        <w:jc w:val="both"/>
      </w:pPr>
      <w:r>
        <w:rPr>
          <w:rFonts w:ascii="Times New Roman"/>
          <w:b w:val="false"/>
          <w:i w:val="false"/>
          <w:color w:val="000000"/>
          <w:sz w:val="28"/>
        </w:rPr>
        <w:t>
      Көрсетілетін қызметті беруші Мемлекеттік корпорацияға құжаттарды мемлекеттік қызметті көрсету мерзімінің аяқталуына дейін бір тәуліктен кешіктірмей жеткізуді қамтамасыз етеді.</w:t>
      </w:r>
    </w:p>
    <w:bookmarkStart w:name="z51" w:id="56"/>
    <w:p>
      <w:pPr>
        <w:spacing w:after="0"/>
        <w:ind w:left="0"/>
        <w:jc w:val="both"/>
      </w:pPr>
      <w:r>
        <w:rPr>
          <w:rFonts w:ascii="Times New Roman"/>
          <w:b w:val="false"/>
          <w:i w:val="false"/>
          <w:color w:val="000000"/>
          <w:sz w:val="28"/>
        </w:rPr>
        <w:t xml:space="preserve">
      30. Көрсетілетін қызметті беруші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деректерді мемлекеттік қызмет көрсету мониторингінің ақпараттық жүйесіне енгізуді қамтамасыз етеді.</w:t>
      </w:r>
    </w:p>
    <w:bookmarkEnd w:id="56"/>
    <w:bookmarkStart w:name="z52" w:id="57"/>
    <w:p>
      <w:pPr>
        <w:spacing w:after="0"/>
        <w:ind w:left="0"/>
        <w:jc w:val="both"/>
      </w:pPr>
      <w:r>
        <w:rPr>
          <w:rFonts w:ascii="Times New Roman"/>
          <w:b w:val="false"/>
          <w:i w:val="false"/>
          <w:color w:val="000000"/>
          <w:sz w:val="28"/>
        </w:rPr>
        <w:t>
      31.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57"/>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өтініші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Start w:name="z53" w:id="58"/>
    <w:p>
      <w:pPr>
        <w:spacing w:after="0"/>
        <w:ind w:left="0"/>
        <w:jc w:val="both"/>
      </w:pPr>
      <w:r>
        <w:rPr>
          <w:rFonts w:ascii="Times New Roman"/>
          <w:b w:val="false"/>
          <w:i w:val="false"/>
          <w:color w:val="000000"/>
          <w:sz w:val="28"/>
        </w:rPr>
        <w:t xml:space="preserve">
      32. ТКОБКБ бар кадрлар даярлауға мемлекеттік білім беру тапсырысын орналастыру және ТКОБКБ бар кадрларды даярлауды қаржыландыру үшін ТКОБКБ ұйымдарын анықтағанда Комиссия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берілген ақпараттық карта бойынша білім беру саласындағы уәкілетті органның талаптарына сәйкес келетіндігін растайтын шарттарды және ақпаратты басшылыққа алады:</w:t>
      </w:r>
    </w:p>
    <w:bookmarkEnd w:id="58"/>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1-қосымшасының 3 тармағына сәйкес даярлық бейінін ескере отырып (ауылдық елді мекендерде орналасқан ТКОБКБ, қылмыстық-атқару жүйесінің түзеу мекемелеріндегі білім беру ұйымдарын қоспағанда) мәлімделген мамандықтар бойынша техникалық және кәсіптік, орта білімнен кейінгі білімнің білім беру бағдарламалары бойынша білім беру қызметін жүргізу құқығына лицензияның болуы);</w:t>
      </w:r>
    </w:p>
    <w:p>
      <w:pPr>
        <w:spacing w:after="0"/>
        <w:ind w:left="0"/>
        <w:jc w:val="both"/>
      </w:pPr>
      <w:r>
        <w:rPr>
          <w:rFonts w:ascii="Times New Roman"/>
          <w:b w:val="false"/>
          <w:i w:val="false"/>
          <w:color w:val="000000"/>
          <w:sz w:val="28"/>
        </w:rPr>
        <w:t>
      2) мамандықтар (біліктіліктер) бойынша оқу процесін ұйымдастыру үшін тиісті оқу-өндірістік шеберханалардың, залдардың, зертханалардың, оқу полигондарының, білім беру процесін ұйымдастыру үшін оқу-өндірістік базалардың болуы (педагогикалық колледждерді қоспағанда);</w:t>
      </w:r>
    </w:p>
    <w:p>
      <w:pPr>
        <w:spacing w:after="0"/>
        <w:ind w:left="0"/>
        <w:jc w:val="both"/>
      </w:pPr>
      <w:r>
        <w:rPr>
          <w:rFonts w:ascii="Times New Roman"/>
          <w:b w:val="false"/>
          <w:i w:val="false"/>
          <w:color w:val="000000"/>
          <w:sz w:val="28"/>
        </w:rPr>
        <w:t>
      3) жалпы педагогтер санынан педагог-сарапшы, педагог-модератор, педагог-зерттеуші, педагог-шебер, жоғары және бірінші санаттағы педагогтер және магистрлердің болуы (30%-дан төмен емес);</w:t>
      </w:r>
    </w:p>
    <w:p>
      <w:pPr>
        <w:spacing w:after="0"/>
        <w:ind w:left="0"/>
        <w:jc w:val="both"/>
      </w:pPr>
      <w:r>
        <w:rPr>
          <w:rFonts w:ascii="Times New Roman"/>
          <w:b w:val="false"/>
          <w:i w:val="false"/>
          <w:color w:val="000000"/>
          <w:sz w:val="28"/>
        </w:rPr>
        <w:t>
      4) 70%-дан төмен емес штаттық оқытушылар мен өндірістік шеберлердің болуы (өнер мен мәдениет саласындағы білім беру бағдарламаларын іске асыратын ТКОБКБ ұйымдарында 50%-дан кем емес);</w:t>
      </w:r>
    </w:p>
    <w:p>
      <w:pPr>
        <w:spacing w:after="0"/>
        <w:ind w:left="0"/>
        <w:jc w:val="both"/>
      </w:pPr>
      <w:r>
        <w:rPr>
          <w:rFonts w:ascii="Times New Roman"/>
          <w:b w:val="false"/>
          <w:i w:val="false"/>
          <w:color w:val="000000"/>
          <w:sz w:val="28"/>
        </w:rPr>
        <w:t xml:space="preserve">
      5) студенттерге арналған әлеуметтік-тұрмыстық жағдайлардың болуы (меншікті немесе жалға алу, жедел басқару, сенімгерлік құқығында тиесілі, жатақхананың және/немесе хостелдің, және/немесе қонақ үйдің, қоғамдық тамақтану және медициналық қызмет көрсету пункттерінің болуы); </w:t>
      </w:r>
    </w:p>
    <w:p>
      <w:pPr>
        <w:spacing w:after="0"/>
        <w:ind w:left="0"/>
        <w:jc w:val="both"/>
      </w:pPr>
      <w:r>
        <w:rPr>
          <w:rFonts w:ascii="Times New Roman"/>
          <w:b w:val="false"/>
          <w:i w:val="false"/>
          <w:color w:val="000000"/>
          <w:sz w:val="28"/>
        </w:rPr>
        <w:t>
      6) ерекше білім берілуіне қажеттілігі бар адамдар үшін жағдайлардың болуы (пандустар, жарық сигналдары, шақыру түймесі, СНжЕ сәйкес санитарлық торап);</w:t>
      </w:r>
    </w:p>
    <w:p>
      <w:pPr>
        <w:spacing w:after="0"/>
        <w:ind w:left="0"/>
        <w:jc w:val="both"/>
      </w:pPr>
      <w:r>
        <w:rPr>
          <w:rFonts w:ascii="Times New Roman"/>
          <w:b w:val="false"/>
          <w:i w:val="false"/>
          <w:color w:val="000000"/>
          <w:sz w:val="28"/>
        </w:rPr>
        <w:t xml:space="preserve">
      7) "Білім туралы"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сәйкес институционалдық және/немесе мамандандырылған аккредиттеуден немесе мемлекеттік аттестаттаудан өткені туралы құжаттың болуы;</w:t>
      </w:r>
    </w:p>
    <w:p>
      <w:pPr>
        <w:spacing w:after="0"/>
        <w:ind w:left="0"/>
        <w:jc w:val="both"/>
      </w:pPr>
      <w:r>
        <w:rPr>
          <w:rFonts w:ascii="Times New Roman"/>
          <w:b w:val="false"/>
          <w:i w:val="false"/>
          <w:color w:val="000000"/>
          <w:sz w:val="28"/>
        </w:rPr>
        <w:t>
      8) өтініш берілген мамандықтар бойынша ТКОБКБ ұйымын бітірген соң бітірушілердің бір жыл ішінде жұмысқа орналасуы және жұмыспен қамтылуы туралы мәліметтер;</w:t>
      </w:r>
    </w:p>
    <w:p>
      <w:pPr>
        <w:spacing w:after="0"/>
        <w:ind w:left="0"/>
        <w:jc w:val="both"/>
      </w:pPr>
      <w:r>
        <w:rPr>
          <w:rFonts w:ascii="Times New Roman"/>
          <w:b w:val="false"/>
          <w:i w:val="false"/>
          <w:color w:val="000000"/>
          <w:sz w:val="28"/>
        </w:rPr>
        <w:t>
      Бұл талап жаңа мамандықтар, сондай-ақ бітіру жүзеге асырылмаған мамандықтар бойынша өтініш берген ТКОБКБ ұйымдарына таралмайды;</w:t>
      </w:r>
    </w:p>
    <w:p>
      <w:pPr>
        <w:spacing w:after="0"/>
        <w:ind w:left="0"/>
        <w:jc w:val="both"/>
      </w:pPr>
      <w:r>
        <w:rPr>
          <w:rFonts w:ascii="Times New Roman"/>
          <w:b w:val="false"/>
          <w:i w:val="false"/>
          <w:color w:val="000000"/>
          <w:sz w:val="28"/>
        </w:rPr>
        <w:t>
      9) білім алушыларды дуальды оқытумен, өндірістік практикамен қамту;</w:t>
      </w:r>
    </w:p>
    <w:p>
      <w:pPr>
        <w:spacing w:after="0"/>
        <w:ind w:left="0"/>
        <w:jc w:val="both"/>
      </w:pPr>
      <w:r>
        <w:rPr>
          <w:rFonts w:ascii="Times New Roman"/>
          <w:b w:val="false"/>
          <w:i w:val="false"/>
          <w:color w:val="000000"/>
          <w:sz w:val="28"/>
        </w:rPr>
        <w:t>
      10) ТКОБКБ ұйымының жобалық мүмкіндігі;</w:t>
      </w:r>
    </w:p>
    <w:p>
      <w:pPr>
        <w:spacing w:after="0"/>
        <w:ind w:left="0"/>
        <w:jc w:val="both"/>
      </w:pPr>
      <w:r>
        <w:rPr>
          <w:rFonts w:ascii="Times New Roman"/>
          <w:b w:val="false"/>
          <w:i w:val="false"/>
          <w:color w:val="000000"/>
          <w:sz w:val="28"/>
        </w:rPr>
        <w:t>
      11) сайттың, әлеуметтік желілердегі аккаунттың болуы.</w:t>
      </w:r>
    </w:p>
    <w:bookmarkStart w:name="z54" w:id="59"/>
    <w:p>
      <w:pPr>
        <w:spacing w:after="0"/>
        <w:ind w:left="0"/>
        <w:jc w:val="both"/>
      </w:pPr>
      <w:r>
        <w:rPr>
          <w:rFonts w:ascii="Times New Roman"/>
          <w:b w:val="false"/>
          <w:i w:val="false"/>
          <w:color w:val="000000"/>
          <w:sz w:val="28"/>
        </w:rPr>
        <w:t>
      33. 32-тармақта көрсетілген құжаттар мен мәліметтерді ақпараттық жүйелерден алу мүмкіндігі болмаған жағдайда, Комиссия ТКОБКБ ұйымдарынан растайтын құжаттарды сұратады.</w:t>
      </w:r>
    </w:p>
    <w:bookmarkEnd w:id="59"/>
    <w:bookmarkStart w:name="z55" w:id="60"/>
    <w:p>
      <w:pPr>
        <w:spacing w:after="0"/>
        <w:ind w:left="0"/>
        <w:jc w:val="both"/>
      </w:pPr>
      <w:r>
        <w:rPr>
          <w:rFonts w:ascii="Times New Roman"/>
          <w:b w:val="false"/>
          <w:i w:val="false"/>
          <w:color w:val="000000"/>
          <w:sz w:val="28"/>
        </w:rPr>
        <w:t xml:space="preserve">
      34. Комиссия конкурстық өтінімдерді Конкурс басталған күннен бастап күнтізбелік 10 күн ішінде қарайды, олардың осы Қағидалардың </w:t>
      </w:r>
      <w:r>
        <w:rPr>
          <w:rFonts w:ascii="Times New Roman"/>
          <w:b w:val="false"/>
          <w:i w:val="false"/>
          <w:color w:val="000000"/>
          <w:sz w:val="28"/>
        </w:rPr>
        <w:t>33-тармағында</w:t>
      </w:r>
      <w:r>
        <w:rPr>
          <w:rFonts w:ascii="Times New Roman"/>
          <w:b w:val="false"/>
          <w:i w:val="false"/>
          <w:color w:val="000000"/>
          <w:sz w:val="28"/>
        </w:rPr>
        <w:t xml:space="preserve"> көрсетілген білім беру саласындағы уәкілетті органның мемлекеттік білім беру тапсырысы орналастырылатын ТКОБКБ ұйымдарына қойылатын талаптарына олардың сәйкестік дәрежесін анықтайды және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оларды бағалауды жүргізеді.</w:t>
      </w:r>
    </w:p>
    <w:bookmarkEnd w:id="60"/>
    <w:bookmarkStart w:name="z56" w:id="61"/>
    <w:p>
      <w:pPr>
        <w:spacing w:after="0"/>
        <w:ind w:left="0"/>
        <w:jc w:val="both"/>
      </w:pPr>
      <w:r>
        <w:rPr>
          <w:rFonts w:ascii="Times New Roman"/>
          <w:b w:val="false"/>
          <w:i w:val="false"/>
          <w:color w:val="000000"/>
          <w:sz w:val="28"/>
        </w:rPr>
        <w:t>
      35. Комиссияның ТКОБКБ бар кадрларды даярлауға арналған мемлекеттік білім беру тапсырысын ТКОБКБ ұйымдарында орналастыру туралы шешімі мамандықты (біліктілікті), оқыту базасын (9,11-сынып, ТжКБ) және оқыту тілін, жобалық мүмкіндігін көрсете отырып, бес жұмыс күні ішінде облыстың, республикалық маңызы бар қаланың және астананың білім беруді басқару органдарының интернет-ресурстарында жарияланады.</w:t>
      </w:r>
    </w:p>
    <w:bookmarkEnd w:id="61"/>
    <w:bookmarkStart w:name="z57" w:id="62"/>
    <w:p>
      <w:pPr>
        <w:spacing w:after="0"/>
        <w:ind w:left="0"/>
        <w:jc w:val="both"/>
      </w:pPr>
      <w:r>
        <w:rPr>
          <w:rFonts w:ascii="Times New Roman"/>
          <w:b w:val="false"/>
          <w:i w:val="false"/>
          <w:color w:val="000000"/>
          <w:sz w:val="28"/>
        </w:rPr>
        <w:t xml:space="preserve">
      36. Облыстың, республикалық маңызы бар қаланың және астананың білім беруді басқару органдары № 578 </w:t>
      </w:r>
      <w:r>
        <w:rPr>
          <w:rFonts w:ascii="Times New Roman"/>
          <w:b w:val="false"/>
          <w:i w:val="false"/>
          <w:color w:val="000000"/>
          <w:sz w:val="28"/>
        </w:rPr>
        <w:t>бұйрыққа</w:t>
      </w:r>
      <w:r>
        <w:rPr>
          <w:rFonts w:ascii="Times New Roman"/>
          <w:b w:val="false"/>
          <w:i w:val="false"/>
          <w:color w:val="000000"/>
          <w:sz w:val="28"/>
        </w:rPr>
        <w:t xml:space="preserve"> сәйкес Комиссия шешімімен анықталған ТКОБКБ ұйымдарында абитуриенттердің таңдауы бойынша мемлекеттік білім беру тапсырысын бөлуді жүргізеді.</w:t>
      </w:r>
    </w:p>
    <w:bookmarkEnd w:id="62"/>
    <w:bookmarkStart w:name="z58" w:id="63"/>
    <w:p>
      <w:pPr>
        <w:spacing w:after="0"/>
        <w:ind w:left="0"/>
        <w:jc w:val="both"/>
      </w:pPr>
      <w:r>
        <w:rPr>
          <w:rFonts w:ascii="Times New Roman"/>
          <w:b w:val="false"/>
          <w:i w:val="false"/>
          <w:color w:val="000000"/>
          <w:sz w:val="28"/>
        </w:rPr>
        <w:t>
      37. Мемлекеттік білім беру тапсырысы бойынша бөлінбеген орындар, мамандықтар бойынша топтар (15 адамнан кем), қамтылмаған талапкерлер болған жағдайда, Комиссия мемлекеттік білім беру тапсырысын ТКОБКБ ұйымдары арасында қайта бөлу туралы шешім қабылдайды.</w:t>
      </w:r>
    </w:p>
    <w:bookmarkEnd w:id="63"/>
    <w:bookmarkStart w:name="z59" w:id="64"/>
    <w:p>
      <w:pPr>
        <w:spacing w:after="0"/>
        <w:ind w:left="0"/>
        <w:jc w:val="both"/>
      </w:pPr>
      <w:r>
        <w:rPr>
          <w:rFonts w:ascii="Times New Roman"/>
          <w:b w:val="false"/>
          <w:i w:val="false"/>
          <w:color w:val="000000"/>
          <w:sz w:val="28"/>
        </w:rPr>
        <w:t>
      38. Комиссия мемлекеттік білім беру тапсырысты абитуриенттер арасында бөлу нәтижесіне, сондай-ақ бөлу рәсімінсіз мемлекеттік білім беру тапсырысы орналастырылатын ТКОБКБ ұйымдарына нақты қабылдауға сәйкес ТКОБКБ бар кадрларды даярлауға арналған мемлекеттік білім беру тапсырысын орналастырады.</w:t>
      </w:r>
    </w:p>
    <w:bookmarkEnd w:id="64"/>
    <w:bookmarkStart w:name="z60" w:id="65"/>
    <w:p>
      <w:pPr>
        <w:spacing w:after="0"/>
        <w:ind w:left="0"/>
        <w:jc w:val="both"/>
      </w:pPr>
      <w:r>
        <w:rPr>
          <w:rFonts w:ascii="Times New Roman"/>
          <w:b w:val="false"/>
          <w:i w:val="false"/>
          <w:color w:val="000000"/>
          <w:sz w:val="28"/>
        </w:rPr>
        <w:t>
      39. Комиссияның ТКОБКБ бар кадрларды даярлауға арналған мемлекеттік білім беру тапсырысын ТКОБКБ ұйымдарында орналастыру туралы шешімі бес жұмыс күні ішінде күнтізбелік жылдың 27 тамызына дейінгі мерзімде облыстың, республикалық маңызы бар қаланың және астананың білім беруді басқару органдарының, ТСУО-ның интернет-ресурстарында жарияланады.</w:t>
      </w:r>
    </w:p>
    <w:bookmarkEnd w:id="65"/>
    <w:p>
      <w:pPr>
        <w:spacing w:after="0"/>
        <w:ind w:left="0"/>
        <w:jc w:val="both"/>
      </w:pPr>
      <w:r>
        <w:rPr>
          <w:rFonts w:ascii="Times New Roman"/>
          <w:b w:val="false"/>
          <w:i w:val="false"/>
          <w:color w:val="000000"/>
          <w:sz w:val="28"/>
        </w:rPr>
        <w:t>
      Комиссия шешімдері мамандықтар (біліктіліктер) бойынша топтар құру және ТКОБКБ ұйымдары педагогтерінің жүктемесі үшін негіз болып табылады.</w:t>
      </w:r>
    </w:p>
    <w:bookmarkStart w:name="z61" w:id="66"/>
    <w:p>
      <w:pPr>
        <w:spacing w:after="0"/>
        <w:ind w:left="0"/>
        <w:jc w:val="both"/>
      </w:pPr>
      <w:r>
        <w:rPr>
          <w:rFonts w:ascii="Times New Roman"/>
          <w:b w:val="false"/>
          <w:i w:val="false"/>
          <w:color w:val="000000"/>
          <w:sz w:val="28"/>
        </w:rPr>
        <w:t xml:space="preserve">
      40. Комиссия шешімдерінің негізінде ТСУО бұйрығымен, облыстың, республикалық маңызы бар қаланың және астананың жергілікті атқарушы органының қаулысымен күнтізбелік жылдың 1 қыркүйегіне дейін ТКОБКБ ұйымдарында кадрлар даярлауға арналған мемлекеттік білім беру тапсырысы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орналастырылады.</w:t>
      </w:r>
    </w:p>
    <w:bookmarkEnd w:id="66"/>
    <w:bookmarkStart w:name="z62" w:id="67"/>
    <w:p>
      <w:pPr>
        <w:spacing w:after="0"/>
        <w:ind w:left="0"/>
        <w:jc w:val="left"/>
      </w:pPr>
      <w:r>
        <w:rPr>
          <w:rFonts w:ascii="Times New Roman"/>
          <w:b/>
          <w:i w:val="false"/>
          <w:color w:val="000000"/>
        </w:rPr>
        <w:t xml:space="preserve"> 4-тарау. Еңбек нарығының қажеттіліктерін ескере отырып жоғары және (немесе) жоғары оқу орнынан кейінгі білім беру ұйымдарында кадрлар даярлауға, жоғары оқу орындарының дайындық бөлімдеріне мемлекеттік білім беру тапсырысын орналастыру</w:t>
      </w:r>
    </w:p>
    <w:bookmarkEnd w:id="67"/>
    <w:bookmarkStart w:name="z63" w:id="68"/>
    <w:p>
      <w:pPr>
        <w:spacing w:after="0"/>
        <w:ind w:left="0"/>
        <w:jc w:val="both"/>
      </w:pPr>
      <w:r>
        <w:rPr>
          <w:rFonts w:ascii="Times New Roman"/>
          <w:b w:val="false"/>
          <w:i w:val="false"/>
          <w:color w:val="000000"/>
          <w:sz w:val="28"/>
        </w:rPr>
        <w:t>
      41. Жоғары және жоғары оқу орнынан кейінгі білімі бар кадрларды даярлауға арналған мемлекеттік білім беру тапсырысын орналастыру үшін білім беру саласындағы уәкілетті орган құжаттар қабылдау басталғанға дейін 5 күннен кешіктірмей ЖЖОКБҰ арасында конкурс жариялайды.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Білім және ғылым министрінің 17.01.2022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69"/>
    <w:p>
      <w:pPr>
        <w:spacing w:after="0"/>
        <w:ind w:left="0"/>
        <w:jc w:val="both"/>
      </w:pPr>
      <w:r>
        <w:rPr>
          <w:rFonts w:ascii="Times New Roman"/>
          <w:b w:val="false"/>
          <w:i w:val="false"/>
          <w:color w:val="000000"/>
          <w:sz w:val="28"/>
        </w:rPr>
        <w:t>
      41-1. Жоғары және жоғары оқу орнынан кейінгі білімі бар кадрларды даярлауға мемлекеттік білім беру тапсырысының көлемі Әдістемеге сәйкес кредиттік оқыту технологиясын есепке алғандағы жоғары және жоғары оқу орнынан кейінгі білім берудің жан басына шаққандағы нормативтік қаржыландыру көлемін есептеу алгоритмі бойынша анықталады. Бұл ретте жоғары және жоғары оқу орнынан кейінгі білім беруді жан басына шаққандағы нормативтік қаржыландыру Жан басына нормативтік қаржыландыру қағидаларына сәйкес жүзеге асырылады.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41-1-тармақпен толықтырылды - ҚР Білім және ғылым министрінің м.а. 24.09.2021 </w:t>
      </w:r>
      <w:r>
        <w:rPr>
          <w:rFonts w:ascii="Times New Roman"/>
          <w:b w:val="false"/>
          <w:i w:val="false"/>
          <w:color w:val="000000"/>
          <w:sz w:val="28"/>
        </w:rPr>
        <w:t>№ 486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70"/>
    <w:p>
      <w:pPr>
        <w:spacing w:after="0"/>
        <w:ind w:left="0"/>
        <w:jc w:val="both"/>
      </w:pPr>
      <w:r>
        <w:rPr>
          <w:rFonts w:ascii="Times New Roman"/>
          <w:b w:val="false"/>
          <w:i w:val="false"/>
          <w:color w:val="000000"/>
          <w:sz w:val="28"/>
        </w:rPr>
        <w:t>
      42. Конкурс өткізу туралы хабарландыру білім беру саласындағы уәкілетті органның және (немесе) тиісті саланың уәкілетті органның (бұдан әрі – ТСУО) интернет-ресурстарында жарияланады.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Білім және ғылым министрінің 08.07.2021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71"/>
    <w:p>
      <w:pPr>
        <w:spacing w:after="0"/>
        <w:ind w:left="0"/>
        <w:jc w:val="both"/>
      </w:pPr>
      <w:r>
        <w:rPr>
          <w:rFonts w:ascii="Times New Roman"/>
          <w:b w:val="false"/>
          <w:i w:val="false"/>
          <w:color w:val="000000"/>
          <w:sz w:val="28"/>
        </w:rPr>
        <w:t>
      43. Конкурс өткізу үшін құрамы Министрдің немесе оның міндетін атқарушы тұлғаның бұйрығымен бекітілетін жоғары және (немесе) жоғары оқу орнынан кейінгі білім беру ұйымдарында кадрларды даярлауға арналған мемлекеттік білім беру тапсырысын орналастыру жөніндегі комиссия (бұдан әрі - Комиссия) құрылады.</w:t>
      </w:r>
    </w:p>
    <w:bookmarkEnd w:id="71"/>
    <w:p>
      <w:pPr>
        <w:spacing w:after="0"/>
        <w:ind w:left="0"/>
        <w:jc w:val="both"/>
      </w:pPr>
      <w:r>
        <w:rPr>
          <w:rFonts w:ascii="Times New Roman"/>
          <w:b w:val="false"/>
          <w:i w:val="false"/>
          <w:color w:val="000000"/>
          <w:sz w:val="28"/>
        </w:rPr>
        <w:t>
      Комиссия білім беру саласындағы уәкілетті органның, басқа да мүдделі мемлекеттік органдар мен ведомстволардың қызметкерлері, азаматтық қоғам институтының, Қазақстан Республикасының "Атамекен" Ұлттық кәсіпкерлік палатасының, салалық қауымдастықтың, Қазақстан Республикасы Жоғары оқу орындары қауымдастығының және/немесе Қазақстан Республикасы Жоғары оқу орындары ректорлары кеңесінің өкілдерінен құрылады. Комиссия мүшелері арасынан көпшілік дауыспен комиссия төрағасы сайланады. Комиссия құрамының саны оның төрағасын қоса алғанда тақ болады.</w:t>
      </w:r>
    </w:p>
    <w:bookmarkStart w:name="z66" w:id="72"/>
    <w:p>
      <w:pPr>
        <w:spacing w:after="0"/>
        <w:ind w:left="0"/>
        <w:jc w:val="both"/>
      </w:pPr>
      <w:r>
        <w:rPr>
          <w:rFonts w:ascii="Times New Roman"/>
          <w:b w:val="false"/>
          <w:i w:val="false"/>
          <w:color w:val="000000"/>
          <w:sz w:val="28"/>
        </w:rPr>
        <w:t>
      44. Комиссия отырысы оның төрағасы бекіткен жоспар бойынша өткізіледі және егер оның мүшелерінің жалпы санының 2/3-інен астамы қатысса, заңды деп есептеледі.</w:t>
      </w:r>
    </w:p>
    <w:bookmarkEnd w:id="72"/>
    <w:bookmarkStart w:name="z67" w:id="73"/>
    <w:p>
      <w:pPr>
        <w:spacing w:after="0"/>
        <w:ind w:left="0"/>
        <w:jc w:val="both"/>
      </w:pPr>
      <w:r>
        <w:rPr>
          <w:rFonts w:ascii="Times New Roman"/>
          <w:b w:val="false"/>
          <w:i w:val="false"/>
          <w:color w:val="000000"/>
          <w:sz w:val="28"/>
        </w:rPr>
        <w:t>
      45. Комиссия шешімдері отырысқа қатысушы Комиссия мүшелерінің қарапайым көпшілігінің ашық дауыс беруі арқылы қабылданады және ол төраға қол қоятын хаттамамен ресімделеді. Дауыс бірдей болған жағдайда Комиссия төрағаның дауысы басты болып табылады.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Білім және ғылым министрінің 08.07.2021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74"/>
    <w:p>
      <w:pPr>
        <w:spacing w:after="0"/>
        <w:ind w:left="0"/>
        <w:jc w:val="both"/>
      </w:pPr>
      <w:r>
        <w:rPr>
          <w:rFonts w:ascii="Times New Roman"/>
          <w:b w:val="false"/>
          <w:i w:val="false"/>
          <w:color w:val="000000"/>
          <w:sz w:val="28"/>
        </w:rPr>
        <w:t>
      46. Жоғары және жоғары оқу орнынан кейінгі білімі бар кадрларды даярлауға арналған мемлекеттік білім беру тапсырысын орналастыру конкурсына қатысу үшін ЖЖОКБҰ-ның саласындағы уәкілетті органға және (немесе) ТСУО электрондық форматта мынадай құжаттарды қамтитын конкурстық өтінімді ұсынады:</w:t>
      </w:r>
    </w:p>
    <w:bookmarkEnd w:id="74"/>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белгіленген нысандағы ЖЖОКБҰ-ның өтінімін;</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белгіленген нысандағы ЖЖОКБҰ-ның сауалнамасын;</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белгіленген нысандағы ЖЖОКБҰ-ның ақпараттық картасын;</w:t>
      </w:r>
    </w:p>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белгіленген нысандағы тиісті оқу жылына жоғары және жоғары оқу орнынан кейінгі білімі бар кадрларды даярлауға арналған мемлекеттік білім беру тапсырысын орналастыру ұсынысын.</w:t>
      </w:r>
    </w:p>
    <w:p>
      <w:pPr>
        <w:spacing w:after="0"/>
        <w:ind w:left="0"/>
        <w:jc w:val="both"/>
      </w:pPr>
      <w:r>
        <w:rPr>
          <w:rFonts w:ascii="Times New Roman"/>
          <w:b w:val="false"/>
          <w:i w:val="false"/>
          <w:color w:val="000000"/>
          <w:sz w:val="28"/>
        </w:rPr>
        <w:t xml:space="preserve">
      ЖЖОКБҰ ұсынған ақпараттық карталардың көрсеткіштері бойынша даулы мәселелер туындаған жағдайда осы Ереженің </w:t>
      </w:r>
      <w:r>
        <w:rPr>
          <w:rFonts w:ascii="Times New Roman"/>
          <w:b w:val="false"/>
          <w:i w:val="false"/>
          <w:color w:val="000000"/>
          <w:sz w:val="28"/>
        </w:rPr>
        <w:t>46-тармағының</w:t>
      </w:r>
      <w:r>
        <w:rPr>
          <w:rFonts w:ascii="Times New Roman"/>
          <w:b w:val="false"/>
          <w:i w:val="false"/>
          <w:color w:val="000000"/>
          <w:sz w:val="28"/>
        </w:rPr>
        <w:t xml:space="preserve"> 3) тармақшасына сәйкес Комиссия растау құжаттарын сұратады.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Білім және ғылым министрінің 08.07.2021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75"/>
    <w:p>
      <w:pPr>
        <w:spacing w:after="0"/>
        <w:ind w:left="0"/>
        <w:jc w:val="both"/>
      </w:pPr>
      <w:r>
        <w:rPr>
          <w:rFonts w:ascii="Times New Roman"/>
          <w:b w:val="false"/>
          <w:i w:val="false"/>
          <w:color w:val="000000"/>
          <w:sz w:val="28"/>
        </w:rPr>
        <w:t>
      47. Конкурстық өтінімге кіретін құжаттарға ЖЖОКБҰ-ның бірінші басшысы қол қояды, мөрмен расталады және электрондық форматта және (немесе) ақпараттық жүйе арқылы онлайн конкурс өткізу туралы хабарландыруда көрсетілген тәртіппен ұсынылады.</w:t>
      </w:r>
    </w:p>
    <w:bookmarkEnd w:id="75"/>
    <w:p>
      <w:pPr>
        <w:spacing w:after="0"/>
        <w:ind w:left="0"/>
        <w:jc w:val="both"/>
      </w:pPr>
      <w:r>
        <w:rPr>
          <w:rFonts w:ascii="Times New Roman"/>
          <w:b w:val="false"/>
          <w:i w:val="false"/>
          <w:color w:val="000000"/>
          <w:sz w:val="28"/>
        </w:rPr>
        <w:t>
      Бұл ретте ЖЖОКБҰ ұсынған мәліметтер қажет болған жағдайда Білім берудің бірыңғай ақпараттық жүйесі деректерімен сәйкестігі тұрғысында салыстырылады.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Білім және ғылым министрінің 08.07.2021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76"/>
    <w:p>
      <w:pPr>
        <w:spacing w:after="0"/>
        <w:ind w:left="0"/>
        <w:jc w:val="both"/>
      </w:pPr>
      <w:r>
        <w:rPr>
          <w:rFonts w:ascii="Times New Roman"/>
          <w:b w:val="false"/>
          <w:i w:val="false"/>
          <w:color w:val="000000"/>
          <w:sz w:val="28"/>
        </w:rPr>
        <w:t>
      48. Конкурстық өтінім білім беру саласындағы уәкілетті органға және (немесе) ТСУО электрондық форматта конкурс өткізу туралы хабарландыруда көрсетілген сағат пен күннен кешіктірілмей жіберіледі. Конкурстық өтінімдерді беру мерзімі аяқталғаннан кейін келіп түскен конкурстық өтінім кешігу себептеріне қарамастан қаралмайды. Конкурстық өтінімдерге оларды беру мерзімі өткеннен кейін қандай да бір өзгерістер енгізуге жол берілмейді.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Білім және ғылым министрінің 08.07.2021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77"/>
    <w:p>
      <w:pPr>
        <w:spacing w:after="0"/>
        <w:ind w:left="0"/>
        <w:jc w:val="both"/>
      </w:pPr>
      <w:r>
        <w:rPr>
          <w:rFonts w:ascii="Times New Roman"/>
          <w:b w:val="false"/>
          <w:i w:val="false"/>
          <w:color w:val="000000"/>
          <w:sz w:val="28"/>
        </w:rPr>
        <w:t xml:space="preserve">
      49. Комиссия конкурстық қарастырады, олардың конкурстық құжаттамалар талаптарына сәйкестік деңгейін анықтайды және оларды бағалауды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жүргізеді.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Білім және ғылым министрінің 08.07.2021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78"/>
    <w:p>
      <w:pPr>
        <w:spacing w:after="0"/>
        <w:ind w:left="0"/>
        <w:jc w:val="both"/>
      </w:pPr>
      <w:r>
        <w:rPr>
          <w:rFonts w:ascii="Times New Roman"/>
          <w:b w:val="false"/>
          <w:i w:val="false"/>
          <w:color w:val="000000"/>
          <w:sz w:val="28"/>
        </w:rPr>
        <w:t>
      50. ЖЖОКБҰ оқу орнынан кейінгі білімі бар мамандарды даярлауға арналған мемлекеттік білім беру тапсырысын орналастыру конкурсына білім бағдарламалары тобы бойынша әскери, арнаулы оқу орындарын қоспағанда, танылған аккредиттеу органдарының тізіліміне енгізілген институционалдық және (немесе) мамандандырылған аккредиттеуден өткен жоғары оқу орындары қатысады.</w:t>
      </w:r>
    </w:p>
    <w:bookmarkEnd w:id="78"/>
    <w:p>
      <w:pPr>
        <w:spacing w:after="0"/>
        <w:ind w:left="0"/>
        <w:jc w:val="both"/>
      </w:pPr>
      <w:r>
        <w:rPr>
          <w:rFonts w:ascii="Times New Roman"/>
          <w:b w:val="false"/>
          <w:i w:val="false"/>
          <w:color w:val="000000"/>
          <w:sz w:val="28"/>
        </w:rPr>
        <w:t>
      ЖЖОКБҰ бітірушілердің жұмысқа орналасу көрсеткішінің шекті мәнін Комиссия айқындайды.</w:t>
      </w:r>
    </w:p>
    <w:p>
      <w:pPr>
        <w:spacing w:after="0"/>
        <w:ind w:left="0"/>
        <w:jc w:val="both"/>
      </w:pPr>
      <w:r>
        <w:rPr>
          <w:rFonts w:ascii="Times New Roman"/>
          <w:b w:val="false"/>
          <w:i w:val="false"/>
          <w:color w:val="000000"/>
          <w:sz w:val="28"/>
        </w:rPr>
        <w:t>
      Ерекшелік лицензияны алғаш алған кадрларды даярлаудың жаңа бағытын, сондай-ақ экономиканың басым салалары бойынша жоғары және жоғары оқу орнынан кейінгі білімі бар кадрларды даярлау үшін жаңадан құрылған ЖЖОКБҰ құрайды. Бұл ретте ЖЖОКБҰ-дың тізбесін Комиссия айқындайды.</w:t>
      </w:r>
    </w:p>
    <w:p>
      <w:pPr>
        <w:spacing w:after="0"/>
        <w:ind w:left="0"/>
        <w:jc w:val="both"/>
      </w:pPr>
      <w:r>
        <w:rPr>
          <w:rFonts w:ascii="Times New Roman"/>
          <w:b w:val="false"/>
          <w:i w:val="false"/>
          <w:color w:val="000000"/>
          <w:sz w:val="28"/>
        </w:rPr>
        <w:t>
      Жоғары және жоғары оқу орнынан кейінгі білімі бар мамандарды даярлауға арналған мемлекеттік білім беру тапсырысын орналастыру мынадай жағдайларда:</w:t>
      </w:r>
    </w:p>
    <w:p>
      <w:pPr>
        <w:spacing w:after="0"/>
        <w:ind w:left="0"/>
        <w:jc w:val="both"/>
      </w:pPr>
      <w:r>
        <w:rPr>
          <w:rFonts w:ascii="Times New Roman"/>
          <w:b w:val="false"/>
          <w:i w:val="false"/>
          <w:color w:val="000000"/>
          <w:sz w:val="28"/>
        </w:rPr>
        <w:t>
      1) білім беру саласындағы уәкілетті орган білім беру қызметімен айналысуға лицензияны және (немесе) лицензияға қосымшаны тоқтата тұру, қайтарып алу және күшін жою туралы шешім қабылдағанда;</w:t>
      </w:r>
    </w:p>
    <w:p>
      <w:pPr>
        <w:spacing w:after="0"/>
        <w:ind w:left="0"/>
        <w:jc w:val="both"/>
      </w:pPr>
      <w:r>
        <w:rPr>
          <w:rFonts w:ascii="Times New Roman"/>
          <w:b w:val="false"/>
          <w:i w:val="false"/>
          <w:color w:val="000000"/>
          <w:sz w:val="28"/>
        </w:rPr>
        <w:t>
      2) мемлекеттік бақылау нәтижелері және (немесе) оның қорытындылар бойынша сот процесі кезеңінде өрескел қате анықталғанда;</w:t>
      </w:r>
    </w:p>
    <w:p>
      <w:pPr>
        <w:spacing w:after="0"/>
        <w:ind w:left="0"/>
        <w:jc w:val="both"/>
      </w:pPr>
      <w:r>
        <w:rPr>
          <w:rFonts w:ascii="Times New Roman"/>
          <w:b w:val="false"/>
          <w:i w:val="false"/>
          <w:color w:val="000000"/>
          <w:sz w:val="28"/>
        </w:rPr>
        <w:t>
      3) тиісті білім беру бағдарламаларының тобына білім беру саласындағы уәкілетті органның білім беру бағдарламалары тізімінде білім беру бағдарламалар болмағанда немесе алынып тасталғанда жүзеге асырылмайды.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Білім және ғылым министрінің 17.01.2022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79"/>
    <w:p>
      <w:pPr>
        <w:spacing w:after="0"/>
        <w:ind w:left="0"/>
        <w:jc w:val="both"/>
      </w:pPr>
      <w:r>
        <w:rPr>
          <w:rFonts w:ascii="Times New Roman"/>
          <w:b w:val="false"/>
          <w:i w:val="false"/>
          <w:color w:val="000000"/>
          <w:sz w:val="28"/>
        </w:rPr>
        <w:t>
      51. Жоғары білімі бар кадрларды даярлауға арналған мемлекеттік білім беру тапсырысын орналастыру үшін ЖЖОКБҰ-ды анықтау кезінде Комиссия келесі негізгі өлшемшарттарды ескереді:</w:t>
      </w:r>
    </w:p>
    <w:bookmarkEnd w:id="79"/>
    <w:p>
      <w:pPr>
        <w:spacing w:after="0"/>
        <w:ind w:left="0"/>
        <w:jc w:val="both"/>
      </w:pPr>
      <w:r>
        <w:rPr>
          <w:rFonts w:ascii="Times New Roman"/>
          <w:b w:val="false"/>
          <w:i w:val="false"/>
          <w:color w:val="000000"/>
          <w:sz w:val="28"/>
        </w:rPr>
        <w:t>
      1) Қазақстан Республикасының жоғары және жоғары оқу орнынан кейінгі білімі бар кадрларды даярлау бағыттарының сыныптауышы алғашқы рет енгізілген бағыттарды қоспағанда, тиісті бағыт бойынша білім алушылар контингентінің болуы;</w:t>
      </w:r>
    </w:p>
    <w:p>
      <w:pPr>
        <w:spacing w:after="0"/>
        <w:ind w:left="0"/>
        <w:jc w:val="both"/>
      </w:pPr>
      <w:r>
        <w:rPr>
          <w:rFonts w:ascii="Times New Roman"/>
          <w:b w:val="false"/>
          <w:i w:val="false"/>
          <w:color w:val="000000"/>
          <w:sz w:val="28"/>
        </w:rPr>
        <w:t>
      2) ЖЖОКБҰ кадрлық қамтамасыз ету және ғылыми-білім беру процесін материалдық – техникалық қамтамасыз етуі;</w:t>
      </w:r>
    </w:p>
    <w:p>
      <w:pPr>
        <w:spacing w:after="0"/>
        <w:ind w:left="0"/>
        <w:jc w:val="both"/>
      </w:pPr>
      <w:r>
        <w:rPr>
          <w:rFonts w:ascii="Times New Roman"/>
          <w:b w:val="false"/>
          <w:i w:val="false"/>
          <w:color w:val="000000"/>
          <w:sz w:val="28"/>
        </w:rPr>
        <w:t>
      3) оқу, оқу-әдістемелік әдебиеттермен және өзге де ақпараттық ресурстармен қамтамасыз етілуі;</w:t>
      </w:r>
    </w:p>
    <w:p>
      <w:pPr>
        <w:spacing w:after="0"/>
        <w:ind w:left="0"/>
        <w:jc w:val="both"/>
      </w:pPr>
      <w:r>
        <w:rPr>
          <w:rFonts w:ascii="Times New Roman"/>
          <w:b w:val="false"/>
          <w:i w:val="false"/>
          <w:color w:val="000000"/>
          <w:sz w:val="28"/>
        </w:rPr>
        <w:t>
      4) ЖЖОКБҰ-да жүргізілген ғылыми зерттеулердің ғылыми әлеуеті мен деңгейі ( ЖЖОКБҰ үшін);</w:t>
      </w:r>
    </w:p>
    <w:p>
      <w:pPr>
        <w:spacing w:after="0"/>
        <w:ind w:left="0"/>
        <w:jc w:val="both"/>
      </w:pPr>
      <w:r>
        <w:rPr>
          <w:rFonts w:ascii="Times New Roman"/>
          <w:b w:val="false"/>
          <w:i w:val="false"/>
          <w:color w:val="000000"/>
          <w:sz w:val="28"/>
        </w:rPr>
        <w:t>
      5) білім алушыларды жатақханамен, қоғамдық тамақтандыру және медициналық қызмет көрсетумен қамтамасыз ету мүмкіндігі;</w:t>
      </w:r>
    </w:p>
    <w:p>
      <w:pPr>
        <w:spacing w:after="0"/>
        <w:ind w:left="0"/>
        <w:jc w:val="both"/>
      </w:pPr>
      <w:r>
        <w:rPr>
          <w:rFonts w:ascii="Times New Roman"/>
          <w:b w:val="false"/>
          <w:i w:val="false"/>
          <w:color w:val="000000"/>
          <w:sz w:val="28"/>
        </w:rPr>
        <w:t>
      6) аккредиттелген білім беру бағдарламаларының болуы;</w:t>
      </w:r>
    </w:p>
    <w:p>
      <w:pPr>
        <w:spacing w:after="0"/>
        <w:ind w:left="0"/>
        <w:jc w:val="both"/>
      </w:pPr>
      <w:r>
        <w:rPr>
          <w:rFonts w:ascii="Times New Roman"/>
          <w:b w:val="false"/>
          <w:i w:val="false"/>
          <w:color w:val="000000"/>
          <w:sz w:val="28"/>
        </w:rPr>
        <w:t>
      7) өтініш берілген мамандықтар бойынша ЖЖОКБҰ ұйымын бітіргеннен кейін бітірушілердің бір жыл ішінде жұмысқа орналасуы және жұмыспен қамтылуы туралы мәліметтер;</w:t>
      </w:r>
    </w:p>
    <w:p>
      <w:pPr>
        <w:spacing w:after="0"/>
        <w:ind w:left="0"/>
        <w:jc w:val="both"/>
      </w:pPr>
      <w:r>
        <w:rPr>
          <w:rFonts w:ascii="Times New Roman"/>
          <w:b w:val="false"/>
          <w:i w:val="false"/>
          <w:color w:val="000000"/>
          <w:sz w:val="28"/>
        </w:rPr>
        <w:t>
      8) ЖЖОКБҰ халықаралық және/немесе ұлттық рейтингілерге қатысуы;</w:t>
      </w:r>
    </w:p>
    <w:p>
      <w:pPr>
        <w:spacing w:after="0"/>
        <w:ind w:left="0"/>
        <w:jc w:val="both"/>
      </w:pPr>
      <w:r>
        <w:rPr>
          <w:rFonts w:ascii="Times New Roman"/>
          <w:b w:val="false"/>
          <w:i w:val="false"/>
          <w:color w:val="000000"/>
          <w:sz w:val="28"/>
        </w:rPr>
        <w:t>
      9) "Атамекен" ҰКП өткізетін рейтингіде ЖЖОКБҰ орны.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Білім және ғылым министрінің 08.07.2021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Білім және ғылым министрінің 17.01.2022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4" w:id="80"/>
    <w:p>
      <w:pPr>
        <w:spacing w:after="0"/>
        <w:ind w:left="0"/>
        <w:jc w:val="both"/>
      </w:pPr>
      <w:r>
        <w:rPr>
          <w:rFonts w:ascii="Times New Roman"/>
          <w:b w:val="false"/>
          <w:i w:val="false"/>
          <w:color w:val="000000"/>
          <w:sz w:val="28"/>
        </w:rPr>
        <w:t>
      52. Жоғары оқу орнынан кейінгі білімі бар кадрларды даярлауға арналған мемлекеттік білім беру тапсырысын, оның ішінде докторантураға нысаналы орындар орналастыру үшін ЖЖОКБҰ-ды анықтау кезінде Комиссия мынадай негізгі өлшемшарттарды басшылыққа алады:</w:t>
      </w:r>
    </w:p>
    <w:bookmarkEnd w:id="80"/>
    <w:p>
      <w:pPr>
        <w:spacing w:after="0"/>
        <w:ind w:left="0"/>
        <w:jc w:val="both"/>
      </w:pPr>
      <w:r>
        <w:rPr>
          <w:rFonts w:ascii="Times New Roman"/>
          <w:b w:val="false"/>
          <w:i w:val="false"/>
          <w:color w:val="000000"/>
          <w:sz w:val="28"/>
        </w:rPr>
        <w:t>
      1) ЖЖОКБҰ-ның халықаралық және/немесе ұлттық рейтингілерге қатысуы;</w:t>
      </w:r>
    </w:p>
    <w:p>
      <w:pPr>
        <w:spacing w:after="0"/>
        <w:ind w:left="0"/>
        <w:jc w:val="both"/>
      </w:pPr>
      <w:r>
        <w:rPr>
          <w:rFonts w:ascii="Times New Roman"/>
          <w:b w:val="false"/>
          <w:i w:val="false"/>
          <w:color w:val="000000"/>
          <w:sz w:val="28"/>
        </w:rPr>
        <w:t>
      2) бірлескен ғылыми жобаларды орындау және зерттеу базасын ұсыну туралы аккредиттелген әріптес ғылыми ұйымдармен, оның ішінде шетелдік жасалған шарттардың болуы;</w:t>
      </w:r>
    </w:p>
    <w:p>
      <w:pPr>
        <w:spacing w:after="0"/>
        <w:ind w:left="0"/>
        <w:jc w:val="both"/>
      </w:pPr>
      <w:r>
        <w:rPr>
          <w:rFonts w:ascii="Times New Roman"/>
          <w:b w:val="false"/>
          <w:i w:val="false"/>
          <w:color w:val="000000"/>
          <w:sz w:val="28"/>
        </w:rPr>
        <w:t>
      3) ЖЖОКБҰ-ның профессорлық-оқытушылық құрамынан ғылым докторы/ғылым кандидаты ғылыми дәрежелері және философия докторы (Phd)/бейіні бойынша доктор дәрежесі бар ғылыми жетекшінің болуы;</w:t>
      </w:r>
    </w:p>
    <w:p>
      <w:pPr>
        <w:spacing w:after="0"/>
        <w:ind w:left="0"/>
        <w:jc w:val="both"/>
      </w:pPr>
      <w:r>
        <w:rPr>
          <w:rFonts w:ascii="Times New Roman"/>
          <w:b w:val="false"/>
          <w:i w:val="false"/>
          <w:color w:val="000000"/>
          <w:sz w:val="28"/>
        </w:rPr>
        <w:t>
      4) шетелдік әріптес ЖЖОКБҰ-лармен (ғылыми ұйымдармен) бірлесіп, ғылыми-білім беру жобаларын орындау;</w:t>
      </w:r>
    </w:p>
    <w:p>
      <w:pPr>
        <w:spacing w:after="0"/>
        <w:ind w:left="0"/>
        <w:jc w:val="both"/>
      </w:pPr>
      <w:r>
        <w:rPr>
          <w:rFonts w:ascii="Times New Roman"/>
          <w:b w:val="false"/>
          <w:i w:val="false"/>
          <w:color w:val="000000"/>
          <w:sz w:val="28"/>
        </w:rPr>
        <w:t>
      5) жоғары оқу орнынан кейінгі білім беру бағдарламалары бойынша білім беру қызметін жүргізу талаптарына сәйкес ғылыми-білім беру процесін кадрлық қамтамасыз ету ("Өнер" мамандықтарының тобы үшін, оның ішінде құрметті атақтары және Қазақстан Республикасының мемлекеттік наградалары бар оқытушылар);</w:t>
      </w:r>
    </w:p>
    <w:p>
      <w:pPr>
        <w:spacing w:after="0"/>
        <w:ind w:left="0"/>
        <w:jc w:val="both"/>
      </w:pPr>
      <w:r>
        <w:rPr>
          <w:rFonts w:ascii="Times New Roman"/>
          <w:b w:val="false"/>
          <w:i w:val="false"/>
          <w:color w:val="000000"/>
          <w:sz w:val="28"/>
        </w:rPr>
        <w:t>
      6) әлемдік ғылыми және білім беру ресурстарына қол жеткізу; жоғары оқу орнынан кейінгі білім беру бағдарламалары бойынша білім беру қызметін жүргізу талаптарына сәйкес материалдық-техникалық қамтамасыз ету;</w:t>
      </w:r>
    </w:p>
    <w:p>
      <w:pPr>
        <w:spacing w:after="0"/>
        <w:ind w:left="0"/>
        <w:jc w:val="both"/>
      </w:pPr>
      <w:r>
        <w:rPr>
          <w:rFonts w:ascii="Times New Roman"/>
          <w:b w:val="false"/>
          <w:i w:val="false"/>
          <w:color w:val="000000"/>
          <w:sz w:val="28"/>
        </w:rPr>
        <w:t>
      7) аккредиттелген білім беру бағдарламаларының болуы;</w:t>
      </w:r>
    </w:p>
    <w:p>
      <w:pPr>
        <w:spacing w:after="0"/>
        <w:ind w:left="0"/>
        <w:jc w:val="both"/>
      </w:pPr>
      <w:r>
        <w:rPr>
          <w:rFonts w:ascii="Times New Roman"/>
          <w:b w:val="false"/>
          <w:i w:val="false"/>
          <w:color w:val="000000"/>
          <w:sz w:val="28"/>
        </w:rPr>
        <w:t>
      8) гранттық және бағдарламалық-мақсатты қаржыландыру және басқа дадереккөздер негізінде іргелі және қолданбалы зерттеулер бойынша ғылыми және ғылыми-техникалық бағдарламалар мен жобаларды орындау;</w:t>
      </w:r>
    </w:p>
    <w:p>
      <w:pPr>
        <w:spacing w:after="0"/>
        <w:ind w:left="0"/>
        <w:jc w:val="both"/>
      </w:pPr>
      <w:r>
        <w:rPr>
          <w:rFonts w:ascii="Times New Roman"/>
          <w:b w:val="false"/>
          <w:i w:val="false"/>
          <w:color w:val="000000"/>
          <w:sz w:val="28"/>
        </w:rPr>
        <w:t>
      9) ЖЖОКБҰ-да білім алушылардың жатақханада тұруы үшін орындардың, қоғамдық тамақтандыру және медициналық қызмет көрсету пункттерінің болуы;</w:t>
      </w:r>
    </w:p>
    <w:p>
      <w:pPr>
        <w:spacing w:after="0"/>
        <w:ind w:left="0"/>
        <w:jc w:val="both"/>
      </w:pPr>
      <w:r>
        <w:rPr>
          <w:rFonts w:ascii="Times New Roman"/>
          <w:b w:val="false"/>
          <w:i w:val="false"/>
          <w:color w:val="000000"/>
          <w:sz w:val="28"/>
        </w:rPr>
        <w:t>
      10) мәлімделген мамандықтар бойынша ЖЖОКБҰ-ды бітіргеннен кейінгі бірінші жылы түлектердің жұмысқа орналасуы және жұмыспен қамтылуы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Білім және ғылым министрінің 08.07.2021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Білім және ғылым министрінің 17.01.2022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5" w:id="81"/>
    <w:p>
      <w:pPr>
        <w:spacing w:after="0"/>
        <w:ind w:left="0"/>
        <w:jc w:val="both"/>
      </w:pPr>
      <w:r>
        <w:rPr>
          <w:rFonts w:ascii="Times New Roman"/>
          <w:b w:val="false"/>
          <w:i w:val="false"/>
          <w:color w:val="000000"/>
          <w:sz w:val="28"/>
        </w:rPr>
        <w:t>
      53. Тиісті білім беру бағдарламаларының тобы бойынша бітіргеннен кейін 4 жыл ішінде докторантура түлектері оқуын аяқтаған және философия докторы (PhD), бейіні бойынша доктор дәрежесін бекітпеген ЖЖОКБҰ-ны конкурсқа жіберу комиссияның шешімі бойынша жүзеге асырылады.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Білім және ғылым министрінің 08.07.2021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82"/>
    <w:p>
      <w:pPr>
        <w:spacing w:after="0"/>
        <w:ind w:left="0"/>
        <w:jc w:val="both"/>
      </w:pPr>
      <w:r>
        <w:rPr>
          <w:rFonts w:ascii="Times New Roman"/>
          <w:b w:val="false"/>
          <w:i w:val="false"/>
          <w:color w:val="000000"/>
          <w:sz w:val="28"/>
        </w:rPr>
        <w:t>
      54. Дайындық бөлімдеріне тыңдаушыларды оқытуға мемлекеттік білім беру тапсырысын орналастыру конкурсына қатысу үшін ЖЖОКБҰ білім беру саласындағы уәкілетті органға және (немесе) ТСУО электрондық форматта мынадай құжаттарды қамтитын конкурстық өтінімді ұсынады:</w:t>
      </w:r>
    </w:p>
    <w:bookmarkEnd w:id="82"/>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белгіленген нысандағы ЖЖОКБҰ-ның өтінімін;</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белгіленген нысандағы ЖЖОКБҰ-ның сауалнамасын;</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белгіленген нысандағы дайындық бөлімдеріне тыңдаушыларды оқытуға мемлекеттік білім беру тапсырысын орналастыру ұсынысын.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Білім және ғылым министрінің 08.07.2021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83"/>
    <w:p>
      <w:pPr>
        <w:spacing w:after="0"/>
        <w:ind w:left="0"/>
        <w:jc w:val="both"/>
      </w:pPr>
      <w:r>
        <w:rPr>
          <w:rFonts w:ascii="Times New Roman"/>
          <w:b w:val="false"/>
          <w:i w:val="false"/>
          <w:color w:val="000000"/>
          <w:sz w:val="28"/>
        </w:rPr>
        <w:t>
      55. Дайындық бөлімдеріне тыңдаушыларды оқытуға мемлекеттік білім беру тапсырысын орналастыру үшін ЖЖОКБҰ анықтау кезінде Комиссия мынадай негізгі өлшемшарттарды басшылыққа алады:</w:t>
      </w:r>
    </w:p>
    <w:bookmarkEnd w:id="83"/>
    <w:p>
      <w:pPr>
        <w:spacing w:after="0"/>
        <w:ind w:left="0"/>
        <w:jc w:val="both"/>
      </w:pPr>
      <w:r>
        <w:rPr>
          <w:rFonts w:ascii="Times New Roman"/>
          <w:b w:val="false"/>
          <w:i w:val="false"/>
          <w:color w:val="000000"/>
          <w:sz w:val="28"/>
        </w:rPr>
        <w:t>
      1) білім беру процесінің кадрлық және материалдық-техникалық қамтамасыз етілуі және педагогтердің біліктілік деңгейі; талапкерлерді кешенді тестілеудің барлық пәндері бойынша оқытушылардың болуы;</w:t>
      </w:r>
    </w:p>
    <w:p>
      <w:pPr>
        <w:spacing w:after="0"/>
        <w:ind w:left="0"/>
        <w:jc w:val="both"/>
      </w:pPr>
      <w:r>
        <w:rPr>
          <w:rFonts w:ascii="Times New Roman"/>
          <w:b w:val="false"/>
          <w:i w:val="false"/>
          <w:color w:val="000000"/>
          <w:sz w:val="28"/>
        </w:rPr>
        <w:t>
      2) оқу, оқу-әдістемелік әдебиеттермен және өзге де ақпараттық ресурстармен қамтамасыз етілуі;</w:t>
      </w:r>
    </w:p>
    <w:p>
      <w:pPr>
        <w:spacing w:after="0"/>
        <w:ind w:left="0"/>
        <w:jc w:val="both"/>
      </w:pPr>
      <w:r>
        <w:rPr>
          <w:rFonts w:ascii="Times New Roman"/>
          <w:b w:val="false"/>
          <w:i w:val="false"/>
          <w:color w:val="000000"/>
          <w:sz w:val="28"/>
        </w:rPr>
        <w:t>
      3) ЖЖОКБҰ-да білім алушыларға жатақхана, қоғамдық тамақтану және медициналық қызмет көрсету орындарының жеткілікті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Білім және ғылым министрінің 08.07.2021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84"/>
    <w:p>
      <w:pPr>
        <w:spacing w:after="0"/>
        <w:ind w:left="0"/>
        <w:jc w:val="both"/>
      </w:pPr>
      <w:r>
        <w:rPr>
          <w:rFonts w:ascii="Times New Roman"/>
          <w:b w:val="false"/>
          <w:i w:val="false"/>
          <w:color w:val="000000"/>
          <w:sz w:val="28"/>
        </w:rPr>
        <w:t>
      56. ЖЖОКБҰ үшін конкурс жоғары және жоғары оқу орнынан кейінгі білім беру бағдарламаларының топтары бойынша бөлек-бөлек өткізіледі.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Білім және ғылым министрінің 17.01.2022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85"/>
    <w:p>
      <w:pPr>
        <w:spacing w:after="0"/>
        <w:ind w:left="0"/>
        <w:jc w:val="both"/>
      </w:pPr>
      <w:r>
        <w:rPr>
          <w:rFonts w:ascii="Times New Roman"/>
          <w:b w:val="false"/>
          <w:i w:val="false"/>
          <w:color w:val="000000"/>
          <w:sz w:val="28"/>
        </w:rPr>
        <w:t>
      57. Комиссия бағалауды ескере отырып жоғары және жоғары оқу орнынан кейінгі білім кадрларды даярлауға арналған мемлекеттік білім беру тапсырысын орналастыру туралы шешім қабылдап, мыналарды көрсетеді:</w:t>
      </w:r>
    </w:p>
    <w:bookmarkEnd w:id="85"/>
    <w:p>
      <w:pPr>
        <w:spacing w:after="0"/>
        <w:ind w:left="0"/>
        <w:jc w:val="both"/>
      </w:pPr>
      <w:r>
        <w:rPr>
          <w:rFonts w:ascii="Times New Roman"/>
          <w:b w:val="false"/>
          <w:i w:val="false"/>
          <w:color w:val="000000"/>
          <w:sz w:val="28"/>
        </w:rPr>
        <w:t>
      1) конкурс шарттары бойынша жоғары білімі бар кадрларды даярлауға арналған мемлекеттік білім беру тапсырысы орналастырылатын ЖЖОКБҰ-ның тізбесі;</w:t>
      </w:r>
    </w:p>
    <w:p>
      <w:pPr>
        <w:spacing w:after="0"/>
        <w:ind w:left="0"/>
        <w:jc w:val="both"/>
      </w:pPr>
      <w:r>
        <w:rPr>
          <w:rFonts w:ascii="Times New Roman"/>
          <w:b w:val="false"/>
          <w:i w:val="false"/>
          <w:color w:val="000000"/>
          <w:sz w:val="28"/>
        </w:rPr>
        <w:t>
      2) конкурс шарттары бойынша магистратурада кадрлар даярлауға арналған мемлекеттік білім беру тапсырысы орналастырылатын жоғары оқу орындарының тізбесі, оның ішінде жеке ЖЖОКБҰ үшін көлемі көрсетілген;</w:t>
      </w:r>
    </w:p>
    <w:p>
      <w:pPr>
        <w:spacing w:after="0"/>
        <w:ind w:left="0"/>
        <w:jc w:val="both"/>
      </w:pPr>
      <w:r>
        <w:rPr>
          <w:rFonts w:ascii="Times New Roman"/>
          <w:b w:val="false"/>
          <w:i w:val="false"/>
          <w:color w:val="000000"/>
          <w:sz w:val="28"/>
        </w:rPr>
        <w:t>
      3) конкурс шарттары бойынша білім беру бағдарламалары тобының бөлінісінде, оның ішінде философия докторларын (PhD)/бейіні бойынша докторларды мақсатты түрде даярлау үшін көлемін көрсете отырып, докторантурада кадрларды даярлауға арналған мемлекеттік білім беру тапсырысын орналастыратын базалық ЖЖОКБҰ-ның тізбесі;</w:t>
      </w:r>
    </w:p>
    <w:p>
      <w:pPr>
        <w:spacing w:after="0"/>
        <w:ind w:left="0"/>
        <w:jc w:val="both"/>
      </w:pPr>
      <w:r>
        <w:rPr>
          <w:rFonts w:ascii="Times New Roman"/>
          <w:b w:val="false"/>
          <w:i w:val="false"/>
          <w:color w:val="000000"/>
          <w:sz w:val="28"/>
        </w:rPr>
        <w:t>
      4) ЖЖОКБҰ-ның дайындық бөлімдерінде тыңдаушыларды оқыту үшін, оның ішінде тілдік дайындық деңгейін арттыру үшін көлемі көрсетілген мемлекеттік білім беру тапсырысы орналастырылатын ЖЖОКБҰ;</w:t>
      </w:r>
    </w:p>
    <w:p>
      <w:pPr>
        <w:spacing w:after="0"/>
        <w:ind w:left="0"/>
        <w:jc w:val="both"/>
      </w:pPr>
      <w:r>
        <w:rPr>
          <w:rFonts w:ascii="Times New Roman"/>
          <w:b w:val="false"/>
          <w:i w:val="false"/>
          <w:color w:val="000000"/>
          <w:sz w:val="28"/>
        </w:rPr>
        <w:t>
      5) конкурс шарттары бойынша білім беру бағдарламалары тобының бөлінісінде көлемі көрсетіле отырып, жоғары білімі бар педагогтерді даярлауға арналған мемлекеттік білім беру тапсырысы орналастырылатын ЖЖОКБҰ.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Білім және ғылым министрінің 08.07.2021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86"/>
    <w:p>
      <w:pPr>
        <w:spacing w:after="0"/>
        <w:ind w:left="0"/>
        <w:jc w:val="both"/>
      </w:pPr>
      <w:r>
        <w:rPr>
          <w:rFonts w:ascii="Times New Roman"/>
          <w:b w:val="false"/>
          <w:i w:val="false"/>
          <w:color w:val="000000"/>
          <w:sz w:val="28"/>
        </w:rPr>
        <w:t>
      58. Конкурстық комиссия жұмысының нәтижелері бойынша Министрдің немесе оның міндетін атқарушы тұлғаның бұйрығымен жоғары және жоғары оқу орнынан кейінгі білімі бар кадрларды даярлауға арналған мемлекеттік білім беру тапсырысын орналастыру бекітіледі және білім беру саласындағы уәкілетті органның интернет-ресурстарында және (немесе) ТСУО.</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Білім және ғылым министрінің 08.07.2021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87"/>
    <w:p>
      <w:pPr>
        <w:spacing w:after="0"/>
        <w:ind w:left="0"/>
        <w:jc w:val="left"/>
      </w:pPr>
      <w:r>
        <w:rPr>
          <w:rFonts w:ascii="Times New Roman"/>
          <w:b/>
          <w:i w:val="false"/>
          <w:color w:val="000000"/>
        </w:rPr>
        <w:t xml:space="preserve"> 5-тарау. Орта білімге мемлекеттік білім беру тапсырысын орналастыру</w:t>
      </w:r>
    </w:p>
    <w:bookmarkEnd w:id="87"/>
    <w:bookmarkStart w:name="z82" w:id="88"/>
    <w:p>
      <w:pPr>
        <w:spacing w:after="0"/>
        <w:ind w:left="0"/>
        <w:jc w:val="both"/>
      </w:pPr>
      <w:r>
        <w:rPr>
          <w:rFonts w:ascii="Times New Roman"/>
          <w:b w:val="false"/>
          <w:i w:val="false"/>
          <w:color w:val="000000"/>
          <w:sz w:val="28"/>
        </w:rPr>
        <w:t>
      59. Орта білім беру ұйымдарында орналастырылатын мемлекеттік білім беру тапсырысы оқушылардың санын және бір оқушыға арналған шығыстардың орташа құнын қамтуы тиіс.</w:t>
      </w:r>
    </w:p>
    <w:bookmarkEnd w:id="88"/>
    <w:bookmarkStart w:name="z83" w:id="89"/>
    <w:p>
      <w:pPr>
        <w:spacing w:after="0"/>
        <w:ind w:left="0"/>
        <w:jc w:val="both"/>
      </w:pPr>
      <w:r>
        <w:rPr>
          <w:rFonts w:ascii="Times New Roman"/>
          <w:b w:val="false"/>
          <w:i w:val="false"/>
          <w:color w:val="000000"/>
          <w:sz w:val="28"/>
        </w:rPr>
        <w:t>
      60. Орта білім беруге мемлекеттік білім беру тапсырысының көлемі Әдістемеге сәйкес орта білім берудің жан басына шаққандағы нормативтік қаржыландыру көлемін есептеу алгоритмі бойынша анықталады. Бұл ретте орта білім беруді жан басына шаққандағы нормативтік қаржыландыру Жан басына нормативтік қаржыландыру қағидаларына сәйкес жүзеге асырылады.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Білім және ғылым министрінің м.а. 24.09.2021 </w:t>
      </w:r>
      <w:r>
        <w:rPr>
          <w:rFonts w:ascii="Times New Roman"/>
          <w:b w:val="false"/>
          <w:i w:val="false"/>
          <w:color w:val="000000"/>
          <w:sz w:val="28"/>
        </w:rPr>
        <w:t>№ 486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90"/>
    <w:p>
      <w:pPr>
        <w:spacing w:after="0"/>
        <w:ind w:left="0"/>
        <w:jc w:val="left"/>
      </w:pPr>
      <w:r>
        <w:rPr>
          <w:rFonts w:ascii="Times New Roman"/>
          <w:b/>
          <w:i w:val="false"/>
          <w:color w:val="000000"/>
        </w:rPr>
        <w:t xml:space="preserve"> 1-параграф. Мемлекеттік білім беру ұйымдарында орта білім беруге мемлекеттік білім беру тапсырысын орналастыру</w:t>
      </w:r>
    </w:p>
    <w:bookmarkEnd w:id="90"/>
    <w:bookmarkStart w:name="z85" w:id="91"/>
    <w:p>
      <w:pPr>
        <w:spacing w:after="0"/>
        <w:ind w:left="0"/>
        <w:jc w:val="both"/>
      </w:pPr>
      <w:r>
        <w:rPr>
          <w:rFonts w:ascii="Times New Roman"/>
          <w:b w:val="false"/>
          <w:i w:val="false"/>
          <w:color w:val="000000"/>
          <w:sz w:val="28"/>
        </w:rPr>
        <w:t>
      61. Жергілікті атқарушы орган жыл сайын орта білім беруге мемлекеттік білім беру тапсырысын орналастыру үшін мемлекеттік білім беру ұйымдарының өтініштерін қабылдау басталғандығы туралы ақпаратты интернет-ресурстарда орналастырады:</w:t>
      </w:r>
    </w:p>
    <w:bookmarkEnd w:id="91"/>
    <w:p>
      <w:pPr>
        <w:spacing w:after="0"/>
        <w:ind w:left="0"/>
        <w:jc w:val="both"/>
      </w:pPr>
      <w:r>
        <w:rPr>
          <w:rFonts w:ascii="Times New Roman"/>
          <w:b w:val="false"/>
          <w:i w:val="false"/>
          <w:color w:val="000000"/>
          <w:sz w:val="28"/>
        </w:rPr>
        <w:t>
      1) алдағы оқу жылына – күнтізбелік жылдың 1 маусымына дейін;</w:t>
      </w:r>
    </w:p>
    <w:p>
      <w:pPr>
        <w:spacing w:after="0"/>
        <w:ind w:left="0"/>
        <w:jc w:val="both"/>
      </w:pPr>
      <w:r>
        <w:rPr>
          <w:rFonts w:ascii="Times New Roman"/>
          <w:b w:val="false"/>
          <w:i w:val="false"/>
          <w:color w:val="000000"/>
          <w:sz w:val="28"/>
        </w:rPr>
        <w:t>
      2) жаңадан құрылған немесе қайта ұйымдастырылған мемлекеттік білім беру ұйымдары үшін күнтізбелік жыл ішінде – жергілікті атқарушы органдары дербес белгілейтін мерзімде.</w:t>
      </w:r>
    </w:p>
    <w:bookmarkStart w:name="z86" w:id="92"/>
    <w:p>
      <w:pPr>
        <w:spacing w:after="0"/>
        <w:ind w:left="0"/>
        <w:jc w:val="both"/>
      </w:pPr>
      <w:r>
        <w:rPr>
          <w:rFonts w:ascii="Times New Roman"/>
          <w:b w:val="false"/>
          <w:i w:val="false"/>
          <w:color w:val="000000"/>
          <w:sz w:val="28"/>
        </w:rPr>
        <w:t xml:space="preserve">
      62. Орта білім беруге мемлекеттік білім беру тапсырысын орналастыру үшін мемлекеттік білім беру ұйымы жергілікті атқарушы орган орта білім беруге мемлекеттік білім беру тапсырысын орналастыру үшін мемлекеттік білім беру ұйымдарының өтініштерін қабылдау басталғандығы туралы ақпаратты интернет-ресурстарда орналастырған күннен бастап 30 күнтізбелік күннің ішінде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өтінішті оған қоса берілетін құжаттармен бірге атқарушы органға ұсынады:</w:t>
      </w:r>
    </w:p>
    <w:bookmarkEnd w:id="92"/>
    <w:p>
      <w:pPr>
        <w:spacing w:after="0"/>
        <w:ind w:left="0"/>
        <w:jc w:val="both"/>
      </w:pPr>
      <w:r>
        <w:rPr>
          <w:rFonts w:ascii="Times New Roman"/>
          <w:b w:val="false"/>
          <w:i w:val="false"/>
          <w:color w:val="000000"/>
          <w:sz w:val="28"/>
        </w:rPr>
        <w:t>
      1) алдағы оқу жылына – күнтізбелік жылдың 1 шілдесінен кешіктірмей;</w:t>
      </w:r>
    </w:p>
    <w:p>
      <w:pPr>
        <w:spacing w:after="0"/>
        <w:ind w:left="0"/>
        <w:jc w:val="both"/>
      </w:pPr>
      <w:r>
        <w:rPr>
          <w:rFonts w:ascii="Times New Roman"/>
          <w:b w:val="false"/>
          <w:i w:val="false"/>
          <w:color w:val="000000"/>
          <w:sz w:val="28"/>
        </w:rPr>
        <w:t>
      2) жаңадан құрылған немесе қайта ұйымдастырылған мемлекеттік білім беру ұйымдары үшін күнтізбелік жыл ішінде – жергілікті атқарушы органдары дербес белгілейтін мерзімде.</w:t>
      </w:r>
    </w:p>
    <w:p>
      <w:pPr>
        <w:spacing w:after="0"/>
        <w:ind w:left="0"/>
        <w:jc w:val="both"/>
      </w:pPr>
      <w:r>
        <w:rPr>
          <w:rFonts w:ascii="Times New Roman"/>
          <w:b w:val="false"/>
          <w:i w:val="false"/>
          <w:color w:val="000000"/>
          <w:sz w:val="28"/>
        </w:rPr>
        <w:t>
      Мемлекеттік білім беру ұйымы өтінішпен бірге жергілікті атқарушы органға мынадай құжаттарды ұсынады:</w:t>
      </w:r>
    </w:p>
    <w:p>
      <w:pPr>
        <w:spacing w:after="0"/>
        <w:ind w:left="0"/>
        <w:jc w:val="both"/>
      </w:pPr>
      <w:r>
        <w:rPr>
          <w:rFonts w:ascii="Times New Roman"/>
          <w:b w:val="false"/>
          <w:i w:val="false"/>
          <w:color w:val="000000"/>
          <w:sz w:val="28"/>
        </w:rPr>
        <w:t xml:space="preserve">
      1) "Лицензияны және (немесе) лицензияға қосымшаны алуға және қайта ресімдеуге арналған өтініштердің нысандарын, лицензиялардың және (немесе) лицензияларға қосымшалардың нысандарын бекіту туралы" Қазақстан Республикасы Ұлттық экономика министрінің 2015 жылғы 6 қаңтардағы № 3 </w:t>
      </w:r>
      <w:r>
        <w:rPr>
          <w:rFonts w:ascii="Times New Roman"/>
          <w:b w:val="false"/>
          <w:i w:val="false"/>
          <w:color w:val="000000"/>
          <w:sz w:val="28"/>
        </w:rPr>
        <w:t>бұйрығымен</w:t>
      </w:r>
      <w:r>
        <w:rPr>
          <w:rFonts w:ascii="Times New Roman"/>
          <w:b w:val="false"/>
          <w:i w:val="false"/>
          <w:color w:val="000000"/>
          <w:sz w:val="28"/>
        </w:rPr>
        <w:t xml:space="preserve"> (бұдан әрі – Қазақстан Республикасы Ұлттық экономика министрінің 2015 жылғы 6 қаңтардағы № 3 бұйрығы) (Қазақстан Республикасының Нормативтік құқықтық актілерді мемлекеттік тіркеу тізілімінде 2015 жылы 6 ақпанда № 10195 тіркелді) бекітілген нысанда берілген бастауыш, негізгі орта және жалпы орта білім беретін оқу бағдарламалары бойынша білім беру қызметімен айналысуға лицензияның көшірмесі;</w:t>
      </w:r>
    </w:p>
    <w:p>
      <w:pPr>
        <w:spacing w:after="0"/>
        <w:ind w:left="0"/>
        <w:jc w:val="both"/>
      </w:pPr>
      <w:r>
        <w:rPr>
          <w:rFonts w:ascii="Times New Roman"/>
          <w:b w:val="false"/>
          <w:i w:val="false"/>
          <w:color w:val="000000"/>
          <w:sz w:val="28"/>
        </w:rPr>
        <w:t>
      2) заңды тұлғаны мемлекеттік тіркеу (қайта тіркеу) туралы анықтама.</w:t>
      </w:r>
    </w:p>
    <w:bookmarkStart w:name="z87" w:id="93"/>
    <w:p>
      <w:pPr>
        <w:spacing w:after="0"/>
        <w:ind w:left="0"/>
        <w:jc w:val="both"/>
      </w:pPr>
      <w:r>
        <w:rPr>
          <w:rFonts w:ascii="Times New Roman"/>
          <w:b w:val="false"/>
          <w:i w:val="false"/>
          <w:color w:val="000000"/>
          <w:sz w:val="28"/>
        </w:rPr>
        <w:t>
      63. Жергілікті атқарушы орган мемлекеттік білім беру ұйымдарының мемлекеттік білім беру тапсырысын орналастыруға өтініштерін және оған қоса берілген құжаттарын, олар тіркелген күннен бастап он бес жұмыс күні ішінде қарайды:</w:t>
      </w:r>
    </w:p>
    <w:bookmarkEnd w:id="93"/>
    <w:p>
      <w:pPr>
        <w:spacing w:after="0"/>
        <w:ind w:left="0"/>
        <w:jc w:val="both"/>
      </w:pPr>
      <w:r>
        <w:rPr>
          <w:rFonts w:ascii="Times New Roman"/>
          <w:b w:val="false"/>
          <w:i w:val="false"/>
          <w:color w:val="000000"/>
          <w:sz w:val="28"/>
        </w:rPr>
        <w:t>
      1) алдағы оқу жылына – күнтізбелік жылдың 1 тамызынан кешіктірмей;</w:t>
      </w:r>
    </w:p>
    <w:p>
      <w:pPr>
        <w:spacing w:after="0"/>
        <w:ind w:left="0"/>
        <w:jc w:val="both"/>
      </w:pPr>
      <w:r>
        <w:rPr>
          <w:rFonts w:ascii="Times New Roman"/>
          <w:b w:val="false"/>
          <w:i w:val="false"/>
          <w:color w:val="000000"/>
          <w:sz w:val="28"/>
        </w:rPr>
        <w:t>
      2) жаңадан құрылған немесе қайта ұйымдастырылған мемлекеттік білім беру ұйымдары үшін күнтізбелік жыл ішінде – жергілікті атқарушы органдары дербес белгілейтін мерзімде.</w:t>
      </w:r>
    </w:p>
    <w:p>
      <w:pPr>
        <w:spacing w:after="0"/>
        <w:ind w:left="0"/>
        <w:jc w:val="both"/>
      </w:pPr>
      <w:r>
        <w:rPr>
          <w:rFonts w:ascii="Times New Roman"/>
          <w:b w:val="false"/>
          <w:i w:val="false"/>
          <w:color w:val="000000"/>
          <w:sz w:val="28"/>
        </w:rPr>
        <w:t>
      Мемлекеттік білім беру ұйымдарының өтініштерін, оларға қоса берілген құжаттармен бірге қарау кезінде жергілікті атқарушы орган ұсынылған құжаттардың толықтығын тексеруді жүзеге асырады.</w:t>
      </w:r>
    </w:p>
    <w:p>
      <w:pPr>
        <w:spacing w:after="0"/>
        <w:ind w:left="0"/>
        <w:jc w:val="both"/>
      </w:pPr>
      <w:r>
        <w:rPr>
          <w:rFonts w:ascii="Times New Roman"/>
          <w:b w:val="false"/>
          <w:i w:val="false"/>
          <w:color w:val="000000"/>
          <w:sz w:val="28"/>
        </w:rPr>
        <w:t>
      Мемлекеттік білім беру ұйымының осы Қағидаларға сәйкес келмейтін өтінішті және (немесе) оған қоса берілген құжаттарды ұсыну фактісі анықталған жағдайда, жергілікті атқарушы орган үш жұмыс күннің ішінде өтініште көрсетілген мемлекеттік білім беру ұйымының электрондық почтасына, электрондық почта болмаған жағдайда өтініште көрсетілген почталық мекенжайына сәйкессіздіктерді жою қажеттігі туралы хабарлама жібереді.</w:t>
      </w:r>
    </w:p>
    <w:p>
      <w:pPr>
        <w:spacing w:after="0"/>
        <w:ind w:left="0"/>
        <w:jc w:val="both"/>
      </w:pPr>
      <w:r>
        <w:rPr>
          <w:rFonts w:ascii="Times New Roman"/>
          <w:b w:val="false"/>
          <w:i w:val="false"/>
          <w:color w:val="000000"/>
          <w:sz w:val="28"/>
        </w:rPr>
        <w:t>
      Электрондық почтаға хабарлама жіберілген не ол почталық мекенжайға алынған күннен бастап 3 жұмыс күні ішінде мемлекеттік білім беру ұйымы жергілікті атқарушы органға осы Қағидаларға сәйкес келтірілген өтінішті және оған қоса берілетін құжаттарды қайта ұсынады.</w:t>
      </w:r>
    </w:p>
    <w:p>
      <w:pPr>
        <w:spacing w:after="0"/>
        <w:ind w:left="0"/>
        <w:jc w:val="both"/>
      </w:pPr>
      <w:r>
        <w:rPr>
          <w:rFonts w:ascii="Times New Roman"/>
          <w:b w:val="false"/>
          <w:i w:val="false"/>
          <w:color w:val="000000"/>
          <w:sz w:val="28"/>
        </w:rPr>
        <w:t>
      Жергілікті атқарушы орган мемлекеттік білім беру ұйымының өтініші оған қоса берілетін құжаттармен бірге қайтадан келіп түскен күннен бастап 3 жұмыс күні ішінде оларды қарауды жүзеге асырады.</w:t>
      </w:r>
    </w:p>
    <w:bookmarkStart w:name="z88" w:id="94"/>
    <w:p>
      <w:pPr>
        <w:spacing w:after="0"/>
        <w:ind w:left="0"/>
        <w:jc w:val="both"/>
      </w:pPr>
      <w:r>
        <w:rPr>
          <w:rFonts w:ascii="Times New Roman"/>
          <w:b w:val="false"/>
          <w:i w:val="false"/>
          <w:color w:val="000000"/>
          <w:sz w:val="28"/>
        </w:rPr>
        <w:t>
      64. Жергілікті атқарушы орган интернет-ресурстарда мемлекеттік білім беру ұйымдарының өтініштерін қабылдау басталғаны туралы ақпарат орналастырылған күннен бастап күнтізбелік 60 күннен кешіктірмей орындардың санын көрсете отырып, орта білім беруге мемлекеттік білім беру тапсырысын орналастыру үшін мемлекеттік білім беру ұйымдарының тізбесін қалыптастырады және оны интернет-ресурстарда жариялайды.</w:t>
      </w:r>
    </w:p>
    <w:bookmarkEnd w:id="94"/>
    <w:p>
      <w:pPr>
        <w:spacing w:after="0"/>
        <w:ind w:left="0"/>
        <w:jc w:val="both"/>
      </w:pPr>
      <w:r>
        <w:rPr>
          <w:rFonts w:ascii="Times New Roman"/>
          <w:b w:val="false"/>
          <w:i w:val="false"/>
          <w:color w:val="000000"/>
          <w:sz w:val="28"/>
        </w:rPr>
        <w:t>
      Орта білім беруге мемлекеттік білім беру тапсырысы бұрын орналастырылған мемлекеттік білім беру ұйымдары орта білім беруге мемлекеттік білім беру тапсырысын орналастыру үшін мемлекеттік білім беру ұйымдарының тізбесіне өтініш ұсынбастан енгізіледі.</w:t>
      </w:r>
    </w:p>
    <w:p>
      <w:pPr>
        <w:spacing w:after="0"/>
        <w:ind w:left="0"/>
        <w:jc w:val="both"/>
      </w:pPr>
      <w:r>
        <w:rPr>
          <w:rFonts w:ascii="Times New Roman"/>
          <w:b w:val="false"/>
          <w:i w:val="false"/>
          <w:color w:val="000000"/>
          <w:sz w:val="28"/>
        </w:rPr>
        <w:t>
      Жергілікті атқарушы орган орта білім беруге мемлекеттік білім беру тапсырысын орналастыру үшін мемлекеттік білім беру ұйымдарының тізбесіне енгізілген мемлекеттік білім беру ұйымымен шарт жасасу рәсімін жүзеге асыру жолымен орта білім беруге мемлекеттік білім беру тапсырысын орналастырады.</w:t>
      </w:r>
    </w:p>
    <w:bookmarkStart w:name="z89" w:id="95"/>
    <w:p>
      <w:pPr>
        <w:spacing w:after="0"/>
        <w:ind w:left="0"/>
        <w:jc w:val="left"/>
      </w:pPr>
      <w:r>
        <w:rPr>
          <w:rFonts w:ascii="Times New Roman"/>
          <w:b/>
          <w:i w:val="false"/>
          <w:color w:val="000000"/>
        </w:rPr>
        <w:t xml:space="preserve"> 2-параграф. Жекеменшік білім беру ұйымдарында орта білім беруге мемлекеттік білім беру тапсырысын орналастыру</w:t>
      </w:r>
    </w:p>
    <w:bookmarkEnd w:id="95"/>
    <w:bookmarkStart w:name="z90" w:id="96"/>
    <w:p>
      <w:pPr>
        <w:spacing w:after="0"/>
        <w:ind w:left="0"/>
        <w:jc w:val="both"/>
      </w:pPr>
      <w:r>
        <w:rPr>
          <w:rFonts w:ascii="Times New Roman"/>
          <w:b w:val="false"/>
          <w:i w:val="false"/>
          <w:color w:val="000000"/>
          <w:sz w:val="28"/>
        </w:rPr>
        <w:t>
      65. Жекеменшік білім беру ұйымдарында орта білім беруге мемлекеттік білім беру тапсырысын орналастыруды білім беру саласындағы уәкілетті органның операторы (бұдан әрі – оператор) жүзеге асырады.</w:t>
      </w:r>
    </w:p>
    <w:bookmarkEnd w:id="96"/>
    <w:bookmarkStart w:name="z91" w:id="97"/>
    <w:p>
      <w:pPr>
        <w:spacing w:after="0"/>
        <w:ind w:left="0"/>
        <w:jc w:val="both"/>
      </w:pPr>
      <w:r>
        <w:rPr>
          <w:rFonts w:ascii="Times New Roman"/>
          <w:b w:val="false"/>
          <w:i w:val="false"/>
          <w:color w:val="000000"/>
          <w:sz w:val="28"/>
        </w:rPr>
        <w:t>
      66. Оператор жыл сайын интернет-ресурста орта білім беруге мемлекеттік білім беру тапсырысын орналастыру үшін жекеменшік білім беру ұйымдарының өтініштерін қабылдау басталғандығы туралы ақпаратты орналастырады:</w:t>
      </w:r>
    </w:p>
    <w:bookmarkEnd w:id="97"/>
    <w:p>
      <w:pPr>
        <w:spacing w:after="0"/>
        <w:ind w:left="0"/>
        <w:jc w:val="both"/>
      </w:pPr>
      <w:r>
        <w:rPr>
          <w:rFonts w:ascii="Times New Roman"/>
          <w:b w:val="false"/>
          <w:i w:val="false"/>
          <w:color w:val="000000"/>
          <w:sz w:val="28"/>
        </w:rPr>
        <w:t>
      1) алдағы оқу жылына – күнтізбелік жылдың 1 маусымына дейін;</w:t>
      </w:r>
    </w:p>
    <w:p>
      <w:pPr>
        <w:spacing w:after="0"/>
        <w:ind w:left="0"/>
        <w:jc w:val="both"/>
      </w:pPr>
      <w:r>
        <w:rPr>
          <w:rFonts w:ascii="Times New Roman"/>
          <w:b w:val="false"/>
          <w:i w:val="false"/>
          <w:color w:val="000000"/>
          <w:sz w:val="28"/>
        </w:rPr>
        <w:t>
      2) орта білім беруге мемлекеттік білім беру тапсырысын орналастыру мақсатында операторға алғаш рет өтініш беруші жекеменшік білім беру ұйымдары үшін күнтізбелік жыл ішінде – оператор дербес белгілейтін мерзімде.</w:t>
      </w:r>
    </w:p>
    <w:bookmarkStart w:name="z92" w:id="98"/>
    <w:p>
      <w:pPr>
        <w:spacing w:after="0"/>
        <w:ind w:left="0"/>
        <w:jc w:val="both"/>
      </w:pPr>
      <w:r>
        <w:rPr>
          <w:rFonts w:ascii="Times New Roman"/>
          <w:b w:val="false"/>
          <w:i w:val="false"/>
          <w:color w:val="000000"/>
          <w:sz w:val="28"/>
        </w:rPr>
        <w:t xml:space="preserve">
      67. Орта білім беруге мемлекеттік білім беру тапсырысын орналастыру үшін жекеменшік білім беру ұйымы интернет-ресурста оператордың орта білім беруге мемлекеттік білім беру тапсырысын орналастыру үшін жекеменшік білім беру ұйымдарының өтініштерін қабылдау басталғандығы туралы ақпараты орналастырылған күннен бастап 30 күнтізбелік күннің ішінде операторға қоса берілетін құжаттармен бірге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өтініш ұсынады.</w:t>
      </w:r>
    </w:p>
    <w:bookmarkEnd w:id="98"/>
    <w:p>
      <w:pPr>
        <w:spacing w:after="0"/>
        <w:ind w:left="0"/>
        <w:jc w:val="both"/>
      </w:pPr>
      <w:r>
        <w:rPr>
          <w:rFonts w:ascii="Times New Roman"/>
          <w:b w:val="false"/>
          <w:i w:val="false"/>
          <w:color w:val="000000"/>
          <w:sz w:val="28"/>
        </w:rPr>
        <w:t>
      Жекеменшік білім беру ұйымы өтінішпен бірге операторға мынадай құжаттарды ұсынады:</w:t>
      </w:r>
    </w:p>
    <w:p>
      <w:pPr>
        <w:spacing w:after="0"/>
        <w:ind w:left="0"/>
        <w:jc w:val="both"/>
      </w:pPr>
      <w:r>
        <w:rPr>
          <w:rFonts w:ascii="Times New Roman"/>
          <w:b w:val="false"/>
          <w:i w:val="false"/>
          <w:color w:val="000000"/>
          <w:sz w:val="28"/>
        </w:rPr>
        <w:t xml:space="preserve">
      1) Қазақстан Республикасы Ұлттық экономика министрінің 2015 жылғы 6 қаңтардағы № 3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 берілген бастауыш, негізгі орта және жалпы орта білім беретін оқу бағдарламалары бойынша білім беру қызметімен айналысуға лицензияның көшірмесі;</w:t>
      </w:r>
    </w:p>
    <w:p>
      <w:pPr>
        <w:spacing w:after="0"/>
        <w:ind w:left="0"/>
        <w:jc w:val="both"/>
      </w:pPr>
      <w:r>
        <w:rPr>
          <w:rFonts w:ascii="Times New Roman"/>
          <w:b w:val="false"/>
          <w:i w:val="false"/>
          <w:color w:val="000000"/>
          <w:sz w:val="28"/>
        </w:rPr>
        <w:t>
      2)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3) Қазақстан Республикасының екінші деңгейдегі банкінде шотының болуы туралы анықтама.</w:t>
      </w:r>
    </w:p>
    <w:p>
      <w:pPr>
        <w:spacing w:after="0"/>
        <w:ind w:left="0"/>
        <w:jc w:val="both"/>
      </w:pPr>
      <w:r>
        <w:rPr>
          <w:rFonts w:ascii="Times New Roman"/>
          <w:b w:val="false"/>
          <w:i w:val="false"/>
          <w:color w:val="000000"/>
          <w:sz w:val="28"/>
        </w:rPr>
        <w:t>
      4) оператор мен жекеменшік білім беру ұйымы арасында жасалған қолданыстағы алдын ала шарттың көшірмесі – Әдістемеде көзделген жекеменшік білім беру ұйымдарының объектілерінде жаңадан енгізілген оқушы орындары бар жекеменшік орта білім беру ұйымдары үшін.</w:t>
      </w:r>
    </w:p>
    <w:bookmarkStart w:name="z93" w:id="99"/>
    <w:p>
      <w:pPr>
        <w:spacing w:after="0"/>
        <w:ind w:left="0"/>
        <w:jc w:val="both"/>
      </w:pPr>
      <w:r>
        <w:rPr>
          <w:rFonts w:ascii="Times New Roman"/>
          <w:b w:val="false"/>
          <w:i w:val="false"/>
          <w:color w:val="000000"/>
          <w:sz w:val="28"/>
        </w:rPr>
        <w:t>
      68. Оператор мемлекеттік білім беру тапсырысын орналастыру үшін жекеменшік білім беру ұйымдарының өтініштерін қоса берілген құжаттармен бірге олар тіркелген күннен бастап он бес жұмыс күннің ішінде қарайды.</w:t>
      </w:r>
    </w:p>
    <w:bookmarkEnd w:id="99"/>
    <w:p>
      <w:pPr>
        <w:spacing w:after="0"/>
        <w:ind w:left="0"/>
        <w:jc w:val="both"/>
      </w:pPr>
      <w:r>
        <w:rPr>
          <w:rFonts w:ascii="Times New Roman"/>
          <w:b w:val="false"/>
          <w:i w:val="false"/>
          <w:color w:val="000000"/>
          <w:sz w:val="28"/>
        </w:rPr>
        <w:t>
      Оператор жекеменшік білім беру ұйымдарының өтініштері мен құжаттарын қарай отырып, ұсынылған құжаттардың толықтығын тексеруді жүзеге асырады.</w:t>
      </w:r>
    </w:p>
    <w:p>
      <w:pPr>
        <w:spacing w:after="0"/>
        <w:ind w:left="0"/>
        <w:jc w:val="both"/>
      </w:pPr>
      <w:r>
        <w:rPr>
          <w:rFonts w:ascii="Times New Roman"/>
          <w:b w:val="false"/>
          <w:i w:val="false"/>
          <w:color w:val="000000"/>
          <w:sz w:val="28"/>
        </w:rPr>
        <w:t>
      Жекеменшік білім беру ұйымының осы Қағидаларға сәйкес келмейтін өтінішті және (немесе) оған қоса берілетін құжаттарды ұсыну не мемлекеттік сатып алу веб-порталында жекеменшік білім беру ұйымының тіркеуі болмау фактісі анықталған жағдайда, оператор үш жұмыс күні ішінде жекеменшік білім беру ұйымының өтініште көрсетілген электрондық почтасына не электрондық почта болмаған жағдайда, өтініште көрсетілген почталық мекенжайына сәйкессіздіктерді жою қажеттігі туралы хабарлама жібереді.</w:t>
      </w:r>
    </w:p>
    <w:p>
      <w:pPr>
        <w:spacing w:after="0"/>
        <w:ind w:left="0"/>
        <w:jc w:val="both"/>
      </w:pPr>
      <w:r>
        <w:rPr>
          <w:rFonts w:ascii="Times New Roman"/>
          <w:b w:val="false"/>
          <w:i w:val="false"/>
          <w:color w:val="000000"/>
          <w:sz w:val="28"/>
        </w:rPr>
        <w:t>
      Электрондық почтаға хабарлама жіберілген не ол почталық мекенжайға алынған күннен бастап 3 жұмыс күні ішінде жекеменшік білім беру ұйымы операторға осы Қағидаларға сәйкес келтірілген өтінішті және оған қоса берілетін құжаттарды қайта ұсынады.</w:t>
      </w:r>
    </w:p>
    <w:p>
      <w:pPr>
        <w:spacing w:after="0"/>
        <w:ind w:left="0"/>
        <w:jc w:val="both"/>
      </w:pPr>
      <w:r>
        <w:rPr>
          <w:rFonts w:ascii="Times New Roman"/>
          <w:b w:val="false"/>
          <w:i w:val="false"/>
          <w:color w:val="000000"/>
          <w:sz w:val="28"/>
        </w:rPr>
        <w:t>
      Оператор мемлекеттік білім беру ұйымының өтініші қоса берілген құжаттармен бірге қайта келіп түскен күннен бастап 3 жұмыс күні ішінде оларды қарауды жүзеге асырады.</w:t>
      </w:r>
    </w:p>
    <w:p>
      <w:pPr>
        <w:spacing w:after="0"/>
        <w:ind w:left="0"/>
        <w:jc w:val="both"/>
      </w:pPr>
      <w:r>
        <w:rPr>
          <w:rFonts w:ascii="Times New Roman"/>
          <w:b w:val="false"/>
          <w:i w:val="false"/>
          <w:color w:val="000000"/>
          <w:sz w:val="28"/>
        </w:rPr>
        <w:t>
      Жекеменшік білім беру ұйымының осы Қағидаларға сәйкес келмейтін өтінішті және (немесе) оған қоса берілетін құжаттарды ұсыну не мемлекеттік сатып алу веб-порталында жекеменшік білім беру ұйымының тіркеуі болмау фактісі қайта анықталған жағдайда, оператор өтініште көрсетілген жекеменшік білім беру ұйымының почталық мекенжайына немесе электрондық почтасына орта білім беру тапсырысын орналастырудан негізделген және дәлелді бас тартуды жібереді.</w:t>
      </w:r>
    </w:p>
    <w:p>
      <w:pPr>
        <w:spacing w:after="0"/>
        <w:ind w:left="0"/>
        <w:jc w:val="both"/>
      </w:pPr>
      <w:r>
        <w:rPr>
          <w:rFonts w:ascii="Times New Roman"/>
          <w:b w:val="false"/>
          <w:i w:val="false"/>
          <w:color w:val="000000"/>
          <w:sz w:val="28"/>
        </w:rPr>
        <w:t>
      Мемлекеттік сатып алу веб-порталында тіркелген жекеменшік білім беру ұйымдары осы Қағидаларға сәйкес келетін өтініш пен құжаттарды ұсынған кезде оператор интернет-ресурста жекеменшік білім беру ұйымдарының өтініштерін қабылдау басталғандығы туралы ақпаратты орналастырған күннен бастап күнтізбелік 60 күннен кешіктірмей орындардың санын көрсете отырып, орта білім беруге мемлекеттік білім беру тапсырысын орналастыру үшін жекеменшік білім беру ұйымдарының тізбесін қалыптастырады және оны интернет-ресурста жариялайды.</w:t>
      </w:r>
    </w:p>
    <w:p>
      <w:pPr>
        <w:spacing w:after="0"/>
        <w:ind w:left="0"/>
        <w:jc w:val="both"/>
      </w:pPr>
      <w:r>
        <w:rPr>
          <w:rFonts w:ascii="Times New Roman"/>
          <w:b w:val="false"/>
          <w:i w:val="false"/>
          <w:color w:val="000000"/>
          <w:sz w:val="28"/>
        </w:rPr>
        <w:t xml:space="preserve">
      Оператор немесе жергілікті атқарушы орган бұрын орналастырған орта білім беруге мемлекеттік білім беру тапсырысы бар жекеменшік білім беру ұйымдары операторға осы Қағидалардың </w:t>
      </w:r>
      <w:r>
        <w:rPr>
          <w:rFonts w:ascii="Times New Roman"/>
          <w:b w:val="false"/>
          <w:i w:val="false"/>
          <w:color w:val="000000"/>
          <w:sz w:val="28"/>
        </w:rPr>
        <w:t>67-тармағында</w:t>
      </w:r>
      <w:r>
        <w:rPr>
          <w:rFonts w:ascii="Times New Roman"/>
          <w:b w:val="false"/>
          <w:i w:val="false"/>
          <w:color w:val="000000"/>
          <w:sz w:val="28"/>
        </w:rPr>
        <w:t xml:space="preserve"> көзделген өтінішке қосымша құжаттарды ұсынбастан, орта білім беруге мемлекеттік білім беру тапсырысын орналастыру үшін жекеменшік білім беру ұйымдарының тізбесіне енгізіледі.</w:t>
      </w:r>
    </w:p>
    <w:bookmarkStart w:name="z94" w:id="100"/>
    <w:p>
      <w:pPr>
        <w:spacing w:after="0"/>
        <w:ind w:left="0"/>
        <w:jc w:val="both"/>
      </w:pPr>
      <w:r>
        <w:rPr>
          <w:rFonts w:ascii="Times New Roman"/>
          <w:b w:val="false"/>
          <w:i w:val="false"/>
          <w:color w:val="000000"/>
          <w:sz w:val="28"/>
        </w:rPr>
        <w:t>
      69. Оператор жекеменшік білім беру ұйымымен шарт жасасу рәсімін жүзеге асыру жолымен орта білім беруге мемлекеттік білім беру тапсырысын орналастырады.</w:t>
      </w:r>
    </w:p>
    <w:bookmarkEnd w:id="100"/>
    <w:bookmarkStart w:name="z95" w:id="101"/>
    <w:p>
      <w:pPr>
        <w:spacing w:after="0"/>
        <w:ind w:left="0"/>
        <w:jc w:val="left"/>
      </w:pPr>
      <w:r>
        <w:rPr>
          <w:rFonts w:ascii="Times New Roman"/>
          <w:b/>
          <w:i w:val="false"/>
          <w:color w:val="000000"/>
        </w:rPr>
        <w:t xml:space="preserve"> 6-тарау. Жергілікті атқарушы органдардың еңбек нарығының қажеттіліктерін ескере отырып, жоғары және (немесе) жоғары оқу орнынан кейінгі білім беру ұйымдарында кадрлады даярлауға мемлекеттік білім беру тапсырысын орналастыру</w:t>
      </w:r>
    </w:p>
    <w:bookmarkEnd w:id="101"/>
    <w:bookmarkStart w:name="z96" w:id="102"/>
    <w:p>
      <w:pPr>
        <w:spacing w:after="0"/>
        <w:ind w:left="0"/>
        <w:jc w:val="both"/>
      </w:pPr>
      <w:r>
        <w:rPr>
          <w:rFonts w:ascii="Times New Roman"/>
          <w:b w:val="false"/>
          <w:i w:val="false"/>
          <w:color w:val="000000"/>
          <w:sz w:val="28"/>
        </w:rPr>
        <w:t>
      70. Жоғары және жоғары оқу орнынан кейінгі білімі бар кадрларды даярлауға мемлекеттік білім беру тапсырысын орналастыру үшін облыстың, республикалық маңызы бар қаланың және астананың жергілікті атқарушы органдары (бұдан әрі – ЖАО) жыл сайын ЖАО қаражаты есебінен мемлекеттік білім беру тапсырысы бойынша оқыту конкурсына қатысу үшін құжаттарды қабылдау басталғанға дейін 5 (бес) күннен кешіктірмей ЖЖОКБҰ арасында конкурс жариялайды.</w:t>
      </w:r>
    </w:p>
    <w:bookmarkEnd w:id="102"/>
    <w:p>
      <w:pPr>
        <w:spacing w:after="0"/>
        <w:ind w:left="0"/>
        <w:jc w:val="both"/>
      </w:pPr>
      <w:r>
        <w:rPr>
          <w:rFonts w:ascii="Times New Roman"/>
          <w:b w:val="false"/>
          <w:i w:val="false"/>
          <w:color w:val="000000"/>
          <w:sz w:val="28"/>
        </w:rPr>
        <w:t>
      Конкурс өткізу туралы шешім тиісті облыс, республикалық маңызы бар қала, астана әкімінің және оның міндеттерін атқарушы адамның өкімімен ресімделеді.</w:t>
      </w:r>
    </w:p>
    <w:p>
      <w:pPr>
        <w:spacing w:after="0"/>
        <w:ind w:left="0"/>
        <w:jc w:val="both"/>
      </w:pPr>
      <w:r>
        <w:rPr>
          <w:rFonts w:ascii="Times New Roman"/>
          <w:b w:val="false"/>
          <w:i w:val="false"/>
          <w:color w:val="000000"/>
          <w:sz w:val="28"/>
        </w:rPr>
        <w:t>
      Конкурс өткізу туралы хабарландыру ЖАО-ның интернет-ресурстарында жарияланады.</w:t>
      </w:r>
    </w:p>
    <w:p>
      <w:pPr>
        <w:spacing w:after="0"/>
        <w:ind w:left="0"/>
        <w:jc w:val="both"/>
      </w:pPr>
      <w:r>
        <w:rPr>
          <w:rFonts w:ascii="Times New Roman"/>
          <w:b w:val="false"/>
          <w:i w:val="false"/>
          <w:color w:val="000000"/>
          <w:sz w:val="28"/>
        </w:rPr>
        <w:t>
      Конкурс өткізу үшін құрамы тиісті облыс, республикалық маңызы бар қала, астана әкімінің немесе оның міндеттерін атқарушы адамның өкімімен бекітілетін ЖАО-ның Жоғары және жоғары оқу орнынан кейінгі білімі бар кадрларды даярлауға мемлекеттік білім беру тапсырысын орналастыру жөніндегі комиссия (бұдан әрі – ЖАО комиссиясы) құрылады.</w:t>
      </w:r>
    </w:p>
    <w:p>
      <w:pPr>
        <w:spacing w:after="0"/>
        <w:ind w:left="0"/>
        <w:jc w:val="both"/>
      </w:pPr>
      <w:r>
        <w:rPr>
          <w:rFonts w:ascii="Times New Roman"/>
          <w:b w:val="false"/>
          <w:i w:val="false"/>
          <w:color w:val="000000"/>
          <w:sz w:val="28"/>
        </w:rPr>
        <w:t>
      ЖАО комиссиясының төрағасы тиісті облыстың, республикалық маңызы бар қаланың, астананың әкімі немесе және оның міндеттерін атқарушы адам болып табылады. ЖАО комиссиясы ЖАО-ның қызметкерлері, аталған аумақ бірлігінде орналасқан азаматтық қоғам институттарының өкілдері қатарынан құрылады. ЖАО комиссиясы мүшелерінің саны оның төрағасын қоса алғанда, тақ болып табылады.</w:t>
      </w:r>
    </w:p>
    <w:p>
      <w:pPr>
        <w:spacing w:after="0"/>
        <w:ind w:left="0"/>
        <w:jc w:val="both"/>
      </w:pPr>
      <w:r>
        <w:rPr>
          <w:rFonts w:ascii="Times New Roman"/>
          <w:b w:val="false"/>
          <w:i w:val="false"/>
          <w:color w:val="000000"/>
          <w:sz w:val="28"/>
        </w:rPr>
        <w:t>
      Егер онда оның мүшелерінің жалпы санының кемінде үштен екісі қатысса, ЖАО комиссиясының отырысы заңды деп есептеледі.</w:t>
      </w:r>
    </w:p>
    <w:p>
      <w:pPr>
        <w:spacing w:after="0"/>
        <w:ind w:left="0"/>
        <w:jc w:val="both"/>
      </w:pPr>
      <w:r>
        <w:rPr>
          <w:rFonts w:ascii="Times New Roman"/>
          <w:b w:val="false"/>
          <w:i w:val="false"/>
          <w:color w:val="000000"/>
          <w:sz w:val="28"/>
        </w:rPr>
        <w:t>
      ЖАО комиссиясының шешімі ашық дауыс беру арқылы отырысқа қатысушы Комиссия мүшелері санының қарапайым көпшілік дауысымен қабылданады және отырысқа қатысқан Комиссияның барлық мүшелері қол қоятын отырыс хаттамасымен ресімделеді.</w:t>
      </w:r>
    </w:p>
    <w:p>
      <w:pPr>
        <w:spacing w:after="0"/>
        <w:ind w:left="0"/>
        <w:jc w:val="both"/>
      </w:pPr>
      <w:r>
        <w:rPr>
          <w:rFonts w:ascii="Times New Roman"/>
          <w:b w:val="false"/>
          <w:i w:val="false"/>
          <w:color w:val="000000"/>
          <w:sz w:val="28"/>
        </w:rPr>
        <w:t>
      Жоғары және жоғары оқу орнынан кейінгі білімі бар кадрларды даярлауға мемлекеттік білім беру тапсырысын орналастыру конкурсына қатысу үшін ЖЖОКБҰ ЖАО-ларға электрондық форматта мынадай құжаттарды:</w:t>
      </w:r>
    </w:p>
    <w:bookmarkStart w:name="z11" w:id="103"/>
    <w:p>
      <w:pPr>
        <w:spacing w:after="0"/>
        <w:ind w:left="0"/>
        <w:jc w:val="both"/>
      </w:pPr>
      <w:r>
        <w:rPr>
          <w:rFonts w:ascii="Times New Roman"/>
          <w:b w:val="false"/>
          <w:i w:val="false"/>
          <w:color w:val="000000"/>
          <w:sz w:val="28"/>
        </w:rPr>
        <w:t>
      1) осы Қағидаларға 17-қосымшаға сәйкес белгіленген нысан бойынша ЖЖОКБҰ өтінімін;</w:t>
      </w:r>
    </w:p>
    <w:bookmarkEnd w:id="103"/>
    <w:bookmarkStart w:name="z12" w:id="104"/>
    <w:p>
      <w:pPr>
        <w:spacing w:after="0"/>
        <w:ind w:left="0"/>
        <w:jc w:val="both"/>
      </w:pPr>
      <w:r>
        <w:rPr>
          <w:rFonts w:ascii="Times New Roman"/>
          <w:b w:val="false"/>
          <w:i w:val="false"/>
          <w:color w:val="000000"/>
          <w:sz w:val="28"/>
        </w:rPr>
        <w:t>
      2) осы Қағидаларға 9-қосымшаға сәйкес белгіленген нысан бойынша ЖЖОКБҰ сауалнамасын;</w:t>
      </w:r>
    </w:p>
    <w:bookmarkEnd w:id="104"/>
    <w:p>
      <w:pPr>
        <w:spacing w:after="0"/>
        <w:ind w:left="0"/>
        <w:jc w:val="both"/>
      </w:pPr>
      <w:r>
        <w:rPr>
          <w:rFonts w:ascii="Times New Roman"/>
          <w:b w:val="false"/>
          <w:i w:val="false"/>
          <w:color w:val="000000"/>
          <w:sz w:val="28"/>
        </w:rPr>
        <w:t>
      3) осы Қағидаларға 10-қосымшаға сәйкес белгіленген нысан бойынша тиісті оқу жылына арналған жоғары және жоғары оқу орнынан кейінгі білімі бар кадрларды даярлауға мемлекеттік білім беру тапсырысын орналастыруға ұсыныстарды қамтитын конкурстық өтінім береді.</w:t>
      </w:r>
    </w:p>
    <w:p>
      <w:pPr>
        <w:spacing w:after="0"/>
        <w:ind w:left="0"/>
        <w:jc w:val="both"/>
      </w:pPr>
      <w:r>
        <w:rPr>
          <w:rFonts w:ascii="Times New Roman"/>
          <w:b w:val="false"/>
          <w:i w:val="false"/>
          <w:color w:val="000000"/>
          <w:sz w:val="28"/>
        </w:rPr>
        <w:t>
      Конкурстық өтінімге кіретін құжаттар нөмірленеді, ЖЖОКБҰ-ның бірінші басшысы қол қояды және мөрмен куәландырылады және конкурс өткізу туралы хабарландыруда көрсетілген тәртіппен электрондық форматта ұсынылады.</w:t>
      </w:r>
    </w:p>
    <w:p>
      <w:pPr>
        <w:spacing w:after="0"/>
        <w:ind w:left="0"/>
        <w:jc w:val="both"/>
      </w:pPr>
      <w:r>
        <w:rPr>
          <w:rFonts w:ascii="Times New Roman"/>
          <w:b w:val="false"/>
          <w:i w:val="false"/>
          <w:color w:val="000000"/>
          <w:sz w:val="28"/>
        </w:rPr>
        <w:t>
      Конкурстық өтінім конкурс өткізу туралы хабарландыруда көрсетілген сағаттан және күннен кешіктірілмей ЖАО-ға жіберіледі. Конкурстық өтінімді беру мерзімі өткен соң түскен конкурстық өтінім кешіктірілу себептеріне қарамастан қаралмайды. Оларды беру мерзімі өткеннен кейін конкурстық өтінімге қандай да бір өзгерістер енгізуге жол берілмейді.</w:t>
      </w:r>
    </w:p>
    <w:p>
      <w:pPr>
        <w:spacing w:after="0"/>
        <w:ind w:left="0"/>
        <w:jc w:val="both"/>
      </w:pPr>
      <w:r>
        <w:rPr>
          <w:rFonts w:ascii="Times New Roman"/>
          <w:b w:val="false"/>
          <w:i w:val="false"/>
          <w:color w:val="000000"/>
          <w:sz w:val="28"/>
        </w:rPr>
        <w:t>
      ЖАО комиссиясы конкурстық өтінімді өтінім берілген күннен бастап күнтізбелік 5 (бес) күн ішінде қарайды, олардың конкурстық құжаттама талаптарына сәйкес келу дәрежесін айқындайды.</w:t>
      </w:r>
    </w:p>
    <w:p>
      <w:pPr>
        <w:spacing w:after="0"/>
        <w:ind w:left="0"/>
        <w:jc w:val="both"/>
      </w:pPr>
      <w:r>
        <w:rPr>
          <w:rFonts w:ascii="Times New Roman"/>
          <w:b w:val="false"/>
          <w:i w:val="false"/>
          <w:color w:val="000000"/>
          <w:sz w:val="28"/>
        </w:rPr>
        <w:t>
      ЖЖОКБҰ айқындау және мамандықтар бөлігінде жоғары және жоғары оқу орнынан кейінгі білімі бар кадрларды даярлауға мемлекеттік білім беру тапсырысын орналастыру кезінде ЖАО комиссиясы осы Қағидаларға 51 және 52-тармақтарда көрсетілген негізгі өлшемшарттарды басшылыққа алады. ЖАО-ның жоғары және жоғары оқу орнынан кейінгі білімі бар кадрларды даярлауға мемлекеттік білім беру тапсырысы әкімшілік-аумақтық бірлігіне қарамастан ЖЖОКБҰ орналастырылады. Бұл ретте жоғары және жоғары оқу орнынан кейінгі білімі бар кадрларды даярлауға мемлекеттік білім беру тапсырысы белгіленген квотаны, сондай-ақ оқуға түсушілердің жекелеген санаттары үшін нысаналы орындарды бөлуді ескере отырып, ЖЖОКБҰ орналастырылады.</w:t>
      </w:r>
    </w:p>
    <w:p>
      <w:pPr>
        <w:spacing w:after="0"/>
        <w:ind w:left="0"/>
        <w:jc w:val="both"/>
      </w:pPr>
      <w:r>
        <w:rPr>
          <w:rFonts w:ascii="Times New Roman"/>
          <w:b w:val="false"/>
          <w:i w:val="false"/>
          <w:color w:val="000000"/>
          <w:sz w:val="28"/>
        </w:rPr>
        <w:t>
      ЖАО комиссиясы жұмысының нәтижелері бойынша интернет-ресурстарында тиісті облыс, республикалық маңызы бар қала, астана әкімдігінің қаулысымен бекітілген, жоғары және жоғары оқу орнынан кейінгі білімі бар кадрларды даярлауға мемлекеттік білім беру тапсырысы орналастырылатын ЖЖОКБҰ тізбесі жарияланады.</w:t>
      </w:r>
    </w:p>
    <w:bookmarkStart w:name="z13" w:id="105"/>
    <w:p>
      <w:pPr>
        <w:spacing w:after="0"/>
        <w:ind w:left="0"/>
        <w:jc w:val="both"/>
      </w:pPr>
      <w:r>
        <w:rPr>
          <w:rFonts w:ascii="Times New Roman"/>
          <w:b w:val="false"/>
          <w:i w:val="false"/>
          <w:color w:val="000000"/>
          <w:sz w:val="28"/>
        </w:rPr>
        <w:t>
      ЖАО қаражаты есебінен мемлекеттік білім беру тапсырысы негізінде оқуға түсетін Қазақстан Республикасының азаматтарымен тиісті облыста немесе республикалық маңызы бар қалаларда, астанада кемінде 3 (үш) жыл жұмыс істеу туралы шарт жасалады.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Білім және ғылым министрінің 17.01.2022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106"/>
    <w:p>
      <w:pPr>
        <w:spacing w:after="0"/>
        <w:ind w:left="0"/>
        <w:jc w:val="left"/>
      </w:pPr>
      <w:r>
        <w:rPr>
          <w:rFonts w:ascii="Times New Roman"/>
          <w:b/>
          <w:i w:val="false"/>
          <w:color w:val="000000"/>
        </w:rPr>
        <w:t xml:space="preserve"> 7-тарау. Жергілікті атқарушы органдардың балаларға қосымша білім беруге мемлекеттік білім беру тапсырысын орналастыру қағидалары</w:t>
      </w:r>
    </w:p>
    <w:bookmarkEnd w:id="106"/>
    <w:bookmarkStart w:name="z98" w:id="107"/>
    <w:p>
      <w:pPr>
        <w:spacing w:after="0"/>
        <w:ind w:left="0"/>
        <w:jc w:val="both"/>
      </w:pPr>
      <w:r>
        <w:rPr>
          <w:rFonts w:ascii="Times New Roman"/>
          <w:b w:val="false"/>
          <w:i w:val="false"/>
          <w:color w:val="000000"/>
          <w:sz w:val="28"/>
        </w:rPr>
        <w:t>
      71. Облыстың, республикалық маңызы бар қаланың, астананың жергілікті атқарушы органдары меншік нысанына қарамастан балаларға қосымша білім берудің білім беру бағдарламаларын іске асыратын ұйымдарда (бұдан әрі - Ұйымдар) балаларға қосымша білім беруге мемлекеттік білім беру тапсырысын орналастырады және бір балаға қызмет көрсетудің орташа құнын анықтайды.</w:t>
      </w:r>
    </w:p>
    <w:bookmarkEnd w:id="107"/>
    <w:bookmarkStart w:name="z99" w:id="108"/>
    <w:p>
      <w:pPr>
        <w:spacing w:after="0"/>
        <w:ind w:left="0"/>
        <w:jc w:val="both"/>
      </w:pPr>
      <w:r>
        <w:rPr>
          <w:rFonts w:ascii="Times New Roman"/>
          <w:b w:val="false"/>
          <w:i w:val="false"/>
          <w:color w:val="000000"/>
          <w:sz w:val="28"/>
        </w:rPr>
        <w:t>
      72. Қосымша білім беру үшін мемлекеттік білім беру тапсырысын орналастыруға облыстың, республикалық маңызы бар қаланың, астананың жергілікті атқарушы органдары білім бөлімдерінің өтініші негізінде мемлекеттік тапсырыс көлемдерін анықтайды және ресми интернет-ресурста түрі мен бағытына қарай қосымша білім беру орындарындағы орындар саны және елді мекендер жағдайында бір балаға шаққандағы орташа шығындар туралы хабарландыру орналастырады.</w:t>
      </w:r>
    </w:p>
    <w:bookmarkEnd w:id="108"/>
    <w:bookmarkStart w:name="z100" w:id="109"/>
    <w:p>
      <w:pPr>
        <w:spacing w:after="0"/>
        <w:ind w:left="0"/>
        <w:jc w:val="both"/>
      </w:pPr>
      <w:r>
        <w:rPr>
          <w:rFonts w:ascii="Times New Roman"/>
          <w:b w:val="false"/>
          <w:i w:val="false"/>
          <w:color w:val="000000"/>
          <w:sz w:val="28"/>
        </w:rPr>
        <w:t xml:space="preserve">
      73. Мемлекеттік білім беру тапсырысы жарғысында (ережесінде, құрылтай шартында) балаларға қосымша білім беру саласындағы қызметті көздейтін және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өтініш негізінде жүзеге асырылатын балаларға арналған қосымша білім берудің іске асырылып жатқан білім беру бағдарламаларын көрсете отырып, "Ұлттық білім беру деректер қоры" ақпараттық жүйесінде тіркелген Ұйымдарда орналастырылады.</w:t>
      </w:r>
    </w:p>
    <w:bookmarkEnd w:id="109"/>
    <w:bookmarkStart w:name="z101" w:id="110"/>
    <w:p>
      <w:pPr>
        <w:spacing w:after="0"/>
        <w:ind w:left="0"/>
        <w:jc w:val="both"/>
      </w:pPr>
      <w:r>
        <w:rPr>
          <w:rFonts w:ascii="Times New Roman"/>
          <w:b w:val="false"/>
          <w:i w:val="false"/>
          <w:color w:val="000000"/>
          <w:sz w:val="28"/>
        </w:rPr>
        <w:t>
      74. Балаларға қосымша білім беруге мемлекеттік білім беру тапсырысын орналастыру үшін облыстың, республикалық маңызы бар қаланың, астананың білім беруді басқару органдары Комиссия (бұдан әрі – Комиссия) құрады. Комиссия тұрақты жұмыс жасайтын консультативтік-кеңесші орган болып табылады. Комиссия құрамын республикалық маңызы бар қаланың, астананың, облыстың жергілікті атқарушы органдары бекітеді.</w:t>
      </w:r>
    </w:p>
    <w:bookmarkEnd w:id="110"/>
    <w:bookmarkStart w:name="z102" w:id="111"/>
    <w:p>
      <w:pPr>
        <w:spacing w:after="0"/>
        <w:ind w:left="0"/>
        <w:jc w:val="both"/>
      </w:pPr>
      <w:r>
        <w:rPr>
          <w:rFonts w:ascii="Times New Roman"/>
          <w:b w:val="false"/>
          <w:i w:val="false"/>
          <w:color w:val="000000"/>
          <w:sz w:val="28"/>
        </w:rPr>
        <w:t xml:space="preserve">
      75. Комиссия мәслихаттардың, әкімдіктердің, облыстың, республикалық маңызы бар қаланың, астананың, ауданның (қаланың) білім беруді басқару органдарының, балаларды оқыту және тәрбиелеумен айналысатын үкіметтік емес ұйымдардың және өңірлік кәсіпкерлер палатасының өкілдері қатарынан жасақталады. </w:t>
      </w:r>
    </w:p>
    <w:bookmarkEnd w:id="111"/>
    <w:bookmarkStart w:name="z103" w:id="112"/>
    <w:p>
      <w:pPr>
        <w:spacing w:after="0"/>
        <w:ind w:left="0"/>
        <w:jc w:val="both"/>
      </w:pPr>
      <w:r>
        <w:rPr>
          <w:rFonts w:ascii="Times New Roman"/>
          <w:b w:val="false"/>
          <w:i w:val="false"/>
          <w:color w:val="000000"/>
          <w:sz w:val="28"/>
        </w:rPr>
        <w:t>
      76. Комиссия мүшелерінің саны тақ болып табылады. Комиссияның төрағасы облыстың, республикалық маңызы бар қаланың, астананың, ауданның (қаланың) білім беруді басқару органының басшысы немесе оның орынбасары болып табылады.</w:t>
      </w:r>
    </w:p>
    <w:bookmarkEnd w:id="112"/>
    <w:bookmarkStart w:name="z104" w:id="113"/>
    <w:p>
      <w:pPr>
        <w:spacing w:after="0"/>
        <w:ind w:left="0"/>
        <w:jc w:val="both"/>
      </w:pPr>
      <w:r>
        <w:rPr>
          <w:rFonts w:ascii="Times New Roman"/>
          <w:b w:val="false"/>
          <w:i w:val="false"/>
          <w:color w:val="000000"/>
          <w:sz w:val="28"/>
        </w:rPr>
        <w:t xml:space="preserve">
      77. Ұйымдардың тізіміне қосу үшін, балаларға қосымша білім беруге мемлекеттік білім беру тапсырысын орналастыру үшін Ұйымдар облыстың, республикалық маңызы бар қаланың, астананың, ауданның (қаланың) білім беруді басқару органдарына Комиссия төрағасының атына осы Қағидаға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өтініш және келесі құжаттар береді:</w:t>
      </w:r>
    </w:p>
    <w:bookmarkEnd w:id="113"/>
    <w:p>
      <w:pPr>
        <w:spacing w:after="0"/>
        <w:ind w:left="0"/>
        <w:jc w:val="both"/>
      </w:pPr>
      <w:r>
        <w:rPr>
          <w:rFonts w:ascii="Times New Roman"/>
          <w:b w:val="false"/>
          <w:i w:val="false"/>
          <w:color w:val="000000"/>
          <w:sz w:val="28"/>
        </w:rPr>
        <w:t xml:space="preserve">
      1) № ҚР ДСМ-336/2020 </w:t>
      </w:r>
      <w:r>
        <w:rPr>
          <w:rFonts w:ascii="Times New Roman"/>
          <w:b w:val="false"/>
          <w:i w:val="false"/>
          <w:color w:val="000000"/>
          <w:sz w:val="28"/>
        </w:rPr>
        <w:t>бұйрығына</w:t>
      </w:r>
      <w:r>
        <w:rPr>
          <w:rFonts w:ascii="Times New Roman"/>
          <w:b w:val="false"/>
          <w:i w:val="false"/>
          <w:color w:val="000000"/>
          <w:sz w:val="28"/>
        </w:rPr>
        <w:t xml:space="preserve"> сәйкес құжаттарды тапсырғанға дейін бір ай мерзімнен ерте емес күні бар қосымша білім беру ұйымының ғимаратын/орнын санитариялық-эпидемиологиялық талаптарға сәйкестігі туралы санитариялық-эпидемиологиялық қорытындының көшірмесі;</w:t>
      </w:r>
    </w:p>
    <w:p>
      <w:pPr>
        <w:spacing w:after="0"/>
        <w:ind w:left="0"/>
        <w:jc w:val="both"/>
      </w:pPr>
      <w:r>
        <w:rPr>
          <w:rFonts w:ascii="Times New Roman"/>
          <w:b w:val="false"/>
          <w:i w:val="false"/>
          <w:color w:val="000000"/>
          <w:sz w:val="28"/>
        </w:rPr>
        <w:t xml:space="preserve">
      2) заңды тұлғаны немесе жеке кәсіпкерді мемлекеттік тіркеу (қайта тіркеу) туралы анықтама немесе куәліктің көшірмесі, қосымша білім беру ұйымының жарғысы (ереже, құрылтай шарты); </w:t>
      </w:r>
    </w:p>
    <w:p>
      <w:pPr>
        <w:spacing w:after="0"/>
        <w:ind w:left="0"/>
        <w:jc w:val="both"/>
      </w:pPr>
      <w:r>
        <w:rPr>
          <w:rFonts w:ascii="Times New Roman"/>
          <w:b w:val="false"/>
          <w:i w:val="false"/>
          <w:color w:val="000000"/>
          <w:sz w:val="28"/>
        </w:rPr>
        <w:t>
      3) тиісті қаржы жылына республикалық бюджет туралы заңмен белгіленген алты еселенген айлық есептік көрсеткіштен асатын мөлшерде құжаттар тапсырылғанға дейін бір ай бұрын салық берешегінің және міндетті зейнетақы жарналары, міндетті кәсіптік зейнетақы жарналары және әлеуметтік аударымдар бойынша берешектің жоқтығы туралы мәліметтер;</w:t>
      </w:r>
    </w:p>
    <w:p>
      <w:pPr>
        <w:spacing w:after="0"/>
        <w:ind w:left="0"/>
        <w:jc w:val="both"/>
      </w:pPr>
      <w:r>
        <w:rPr>
          <w:rFonts w:ascii="Times New Roman"/>
          <w:b w:val="false"/>
          <w:i w:val="false"/>
          <w:color w:val="000000"/>
          <w:sz w:val="28"/>
        </w:rPr>
        <w:t>
      4) жылжымайтын мүлікке құқық белгілейтін құжаттардың көшірмесі немесе Ұйым пайдаланатын жалға алу шартының көшірмесі;</w:t>
      </w:r>
    </w:p>
    <w:p>
      <w:pPr>
        <w:spacing w:after="0"/>
        <w:ind w:left="0"/>
        <w:jc w:val="both"/>
      </w:pPr>
      <w:r>
        <w:rPr>
          <w:rFonts w:ascii="Times New Roman"/>
          <w:b w:val="false"/>
          <w:i w:val="false"/>
          <w:color w:val="000000"/>
          <w:sz w:val="28"/>
        </w:rPr>
        <w:t>
      5) балаларға қосымша білім берудің білім беру бағдарламалары;</w:t>
      </w:r>
    </w:p>
    <w:p>
      <w:pPr>
        <w:spacing w:after="0"/>
        <w:ind w:left="0"/>
        <w:jc w:val="both"/>
      </w:pPr>
      <w:r>
        <w:rPr>
          <w:rFonts w:ascii="Times New Roman"/>
          <w:b w:val="false"/>
          <w:i w:val="false"/>
          <w:color w:val="000000"/>
          <w:sz w:val="28"/>
        </w:rPr>
        <w:t>
      6) педагогтердің педагогикалық немесе кәсіптік білімі, біліктілік деңгейі туралы құжаттарының көшірмелері;</w:t>
      </w:r>
    </w:p>
    <w:p>
      <w:pPr>
        <w:spacing w:after="0"/>
        <w:ind w:left="0"/>
        <w:jc w:val="both"/>
      </w:pPr>
      <w:r>
        <w:rPr>
          <w:rFonts w:ascii="Times New Roman"/>
          <w:b w:val="false"/>
          <w:i w:val="false"/>
          <w:color w:val="000000"/>
          <w:sz w:val="28"/>
        </w:rPr>
        <w:t>
      7) Ұйымның жұмыс тәжірибесін растайтын құжаттардың (бар болса) (жарғыға, құрылтай құжаттарына, келісімшартқа сәйкес) көшірмелерінің немесе Ұйымның тәжірибесінің жоқтығы туралы хаттың болуы.</w:t>
      </w:r>
    </w:p>
    <w:bookmarkStart w:name="z105" w:id="114"/>
    <w:p>
      <w:pPr>
        <w:spacing w:after="0"/>
        <w:ind w:left="0"/>
        <w:jc w:val="both"/>
      </w:pPr>
      <w:r>
        <w:rPr>
          <w:rFonts w:ascii="Times New Roman"/>
          <w:b w:val="false"/>
          <w:i w:val="false"/>
          <w:color w:val="000000"/>
          <w:sz w:val="28"/>
        </w:rPr>
        <w:t>
      78. Ұйымдардың тізбесіне енгізу мақсатында балаларға қосымша білім беруге мемлекеттік білім беру тапсырысын орналастыру үшін ұсынылған Ұйымдардың құжаттары тігіледі, нөмірленеді, ұйым басшысы қол қояды немесе мөрмен (бар болған жағдайда) немесе басшының қол қоюымен растайды.</w:t>
      </w:r>
    </w:p>
    <w:bookmarkEnd w:id="114"/>
    <w:bookmarkStart w:name="z106" w:id="115"/>
    <w:p>
      <w:pPr>
        <w:spacing w:after="0"/>
        <w:ind w:left="0"/>
        <w:jc w:val="both"/>
      </w:pPr>
      <w:r>
        <w:rPr>
          <w:rFonts w:ascii="Times New Roman"/>
          <w:b w:val="false"/>
          <w:i w:val="false"/>
          <w:color w:val="000000"/>
          <w:sz w:val="28"/>
        </w:rPr>
        <w:t>
      79. Комиссия ұсынылған құжаттарды 10 жұмыс күні ішінде отырыста қарайды. Комиссия құжаттарды алдын ала зерделеу үшін жұмыс топтарын құрады.</w:t>
      </w:r>
    </w:p>
    <w:bookmarkEnd w:id="115"/>
    <w:bookmarkStart w:name="z107" w:id="116"/>
    <w:p>
      <w:pPr>
        <w:spacing w:after="0"/>
        <w:ind w:left="0"/>
        <w:jc w:val="both"/>
      </w:pPr>
      <w:r>
        <w:rPr>
          <w:rFonts w:ascii="Times New Roman"/>
          <w:b w:val="false"/>
          <w:i w:val="false"/>
          <w:color w:val="000000"/>
          <w:sz w:val="28"/>
        </w:rPr>
        <w:t>
      80. Балаларға қосымша білім беруге мемлекеттік білім беру тапсырысын орналастыру үшін Ұйымдарды іріктеу критерийлері:</w:t>
      </w:r>
    </w:p>
    <w:bookmarkEnd w:id="116"/>
    <w:p>
      <w:pPr>
        <w:spacing w:after="0"/>
        <w:ind w:left="0"/>
        <w:jc w:val="both"/>
      </w:pPr>
      <w:r>
        <w:rPr>
          <w:rFonts w:ascii="Times New Roman"/>
          <w:b w:val="false"/>
          <w:i w:val="false"/>
          <w:color w:val="000000"/>
          <w:sz w:val="28"/>
        </w:rPr>
        <w:t xml:space="preserve">
      1) № ҚР ДСМ-336/2020 </w:t>
      </w:r>
      <w:r>
        <w:rPr>
          <w:rFonts w:ascii="Times New Roman"/>
          <w:b w:val="false"/>
          <w:i w:val="false"/>
          <w:color w:val="000000"/>
          <w:sz w:val="28"/>
        </w:rPr>
        <w:t>бұйрығына</w:t>
      </w:r>
      <w:r>
        <w:rPr>
          <w:rFonts w:ascii="Times New Roman"/>
          <w:b w:val="false"/>
          <w:i w:val="false"/>
          <w:color w:val="000000"/>
          <w:sz w:val="28"/>
        </w:rPr>
        <w:t xml:space="preserve"> сәйкес құжаттарды тапсырғанға дейін бір ай мерзімнен ерте емес күні бар қосымша білім беру ұйымының ғимаратын/орнын санитариялық-эпидемиологиялық талаптарға сәйкестігі туралы санитариялық-эпидемиологиялық қорытындының көшірмесінің болуы;</w:t>
      </w:r>
    </w:p>
    <w:p>
      <w:pPr>
        <w:spacing w:after="0"/>
        <w:ind w:left="0"/>
        <w:jc w:val="both"/>
      </w:pPr>
      <w:r>
        <w:rPr>
          <w:rFonts w:ascii="Times New Roman"/>
          <w:b w:val="false"/>
          <w:i w:val="false"/>
          <w:color w:val="000000"/>
          <w:sz w:val="28"/>
        </w:rPr>
        <w:t>
      2) заңды тұлғаны немесе жеке кәсіпкерді мемлекеттік тіркеу (қайта тіркеу) туралы анықтамасы немесе куәліктің көшірмесі, ұйымның жарғысының (ереже, құрылтай шарты) болуы;</w:t>
      </w:r>
    </w:p>
    <w:p>
      <w:pPr>
        <w:spacing w:after="0"/>
        <w:ind w:left="0"/>
        <w:jc w:val="both"/>
      </w:pPr>
      <w:r>
        <w:rPr>
          <w:rFonts w:ascii="Times New Roman"/>
          <w:b w:val="false"/>
          <w:i w:val="false"/>
          <w:color w:val="000000"/>
          <w:sz w:val="28"/>
        </w:rPr>
        <w:t>
      3) құжаттарды тапсырғанға дейін бір ай мерзімнен ерте емес күні бар тиісті қаржы жылына республикалық бюджет туралы заңмен белгіленген алты еселенген айлық есептік көрсеткіштен асатын мөлшерде салық берешегінің және міндетті зейнетақы жарналары, міндетті кәсіптік зейнетақы жарналары мен әлеуметтік аударымдар бойынша берешегінің жоқ екендігі туралы мәліметтердің болуы;</w:t>
      </w:r>
    </w:p>
    <w:p>
      <w:pPr>
        <w:spacing w:after="0"/>
        <w:ind w:left="0"/>
        <w:jc w:val="both"/>
      </w:pPr>
      <w:r>
        <w:rPr>
          <w:rFonts w:ascii="Times New Roman"/>
          <w:b w:val="false"/>
          <w:i w:val="false"/>
          <w:color w:val="000000"/>
          <w:sz w:val="28"/>
        </w:rPr>
        <w:t>
      4) жылжымайтын мүлікке құқық белгілейтін құжаттардың көшірмесі немесе Ұйым пайдаланатын жалдау шартының көшірмесінің болуы;</w:t>
      </w:r>
    </w:p>
    <w:p>
      <w:pPr>
        <w:spacing w:after="0"/>
        <w:ind w:left="0"/>
        <w:jc w:val="both"/>
      </w:pPr>
      <w:r>
        <w:rPr>
          <w:rFonts w:ascii="Times New Roman"/>
          <w:b w:val="false"/>
          <w:i w:val="false"/>
          <w:color w:val="000000"/>
          <w:sz w:val="28"/>
        </w:rPr>
        <w:t xml:space="preserve">
      5) Ұйымдар үшін "Білім туралы" Қазақстан Республикасы Заңының 23-бабы </w:t>
      </w:r>
      <w:r>
        <w:rPr>
          <w:rFonts w:ascii="Times New Roman"/>
          <w:b w:val="false"/>
          <w:i w:val="false"/>
          <w:color w:val="000000"/>
          <w:sz w:val="28"/>
        </w:rPr>
        <w:t>3-тармағына</w:t>
      </w:r>
      <w:r>
        <w:rPr>
          <w:rFonts w:ascii="Times New Roman"/>
          <w:b w:val="false"/>
          <w:i w:val="false"/>
          <w:color w:val="000000"/>
          <w:sz w:val="28"/>
        </w:rPr>
        <w:t xml:space="preserve"> сәйкес балаларға арналған қосымша білім беру білім беру бағдарламаларының көшірмелерінің болуы.</w:t>
      </w:r>
    </w:p>
    <w:p>
      <w:pPr>
        <w:spacing w:after="0"/>
        <w:ind w:left="0"/>
        <w:jc w:val="both"/>
      </w:pPr>
      <w:r>
        <w:rPr>
          <w:rFonts w:ascii="Times New Roman"/>
          <w:b w:val="false"/>
          <w:i w:val="false"/>
          <w:color w:val="000000"/>
          <w:sz w:val="28"/>
        </w:rPr>
        <w:t>
      Білім беру бағдарламасының мазмұны мақсаттар мен міндеттерді, оқыту мерзімдерін, мазмұнын, білім көлемін, игеру дағдылары, біліктері мен құзыреттіліктерін, күтілетін нәтижелерді, оқыту нәтижелерін бағалау критерийлерін, мақсаттар мен міндеттерге қол жеткізу құралдарын қамтиды.</w:t>
      </w:r>
    </w:p>
    <w:p>
      <w:pPr>
        <w:spacing w:after="0"/>
        <w:ind w:left="0"/>
        <w:jc w:val="both"/>
      </w:pPr>
      <w:r>
        <w:rPr>
          <w:rFonts w:ascii="Times New Roman"/>
          <w:b w:val="false"/>
          <w:i w:val="false"/>
          <w:color w:val="000000"/>
          <w:sz w:val="28"/>
        </w:rPr>
        <w:t>
      6) педагогтердің педагогикалық немесе кәсіптік білімі, біліктілік деңгейі туралы құжаттарының көшірмелерінің болуы;</w:t>
      </w:r>
    </w:p>
    <w:p>
      <w:pPr>
        <w:spacing w:after="0"/>
        <w:ind w:left="0"/>
        <w:jc w:val="both"/>
      </w:pPr>
      <w:r>
        <w:rPr>
          <w:rFonts w:ascii="Times New Roman"/>
          <w:b w:val="false"/>
          <w:i w:val="false"/>
          <w:color w:val="000000"/>
          <w:sz w:val="28"/>
        </w:rPr>
        <w:t>
      7) Ұйымның жұмыс тәжірибесін растайтын құжаттардың (бар болса) (жарғыға, құрылтай құжаттарына, келісімшартқа сәйкес) көшірмелерінің немесе Ұйымның тәжірибесінің жоқтығы туралы хаттың болуы.</w:t>
      </w:r>
    </w:p>
    <w:p>
      <w:pPr>
        <w:spacing w:after="0"/>
        <w:ind w:left="0"/>
        <w:jc w:val="both"/>
      </w:pPr>
      <w:r>
        <w:rPr>
          <w:rFonts w:ascii="Times New Roman"/>
          <w:b w:val="false"/>
          <w:i w:val="false"/>
          <w:color w:val="000000"/>
          <w:sz w:val="28"/>
        </w:rPr>
        <w:t>
      8) жоғары және бірінші санаттағы педагогтердің, сарапшылардың, зерттеушілердің, шеберлердің үлесі олардың жалпы санынан кем дегенде 10 пайызды құрайды.</w:t>
      </w:r>
    </w:p>
    <w:bookmarkStart w:name="z108" w:id="117"/>
    <w:p>
      <w:pPr>
        <w:spacing w:after="0"/>
        <w:ind w:left="0"/>
        <w:jc w:val="both"/>
      </w:pPr>
      <w:r>
        <w:rPr>
          <w:rFonts w:ascii="Times New Roman"/>
          <w:b w:val="false"/>
          <w:i w:val="false"/>
          <w:color w:val="000000"/>
          <w:sz w:val="28"/>
        </w:rPr>
        <w:t>
      81. Комиссия құжаттарды қарау нәтижелері бойынша мынадай шешімдердің бірін шығарады:</w:t>
      </w:r>
    </w:p>
    <w:bookmarkEnd w:id="117"/>
    <w:p>
      <w:pPr>
        <w:spacing w:after="0"/>
        <w:ind w:left="0"/>
        <w:jc w:val="both"/>
      </w:pPr>
      <w:r>
        <w:rPr>
          <w:rFonts w:ascii="Times New Roman"/>
          <w:b w:val="false"/>
          <w:i w:val="false"/>
          <w:color w:val="000000"/>
          <w:sz w:val="28"/>
        </w:rPr>
        <w:t>
      1) ұйымда мемлекеттік білім беру тапсырысын орналастыруға арналған тізбеге енгізеді;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80-тармағында</w:t>
      </w:r>
      <w:r>
        <w:rPr>
          <w:rFonts w:ascii="Times New Roman"/>
          <w:b w:val="false"/>
          <w:i w:val="false"/>
          <w:color w:val="000000"/>
          <w:sz w:val="28"/>
        </w:rPr>
        <w:t xml:space="preserve"> көрсетілген критерийлерге сәйкес келмеген жағдайда, мемлекеттік білім беру тапсырысын орналастыруға арналған тізбеге енгізуден бас тартады. </w:t>
      </w:r>
    </w:p>
    <w:bookmarkStart w:name="z109" w:id="118"/>
    <w:p>
      <w:pPr>
        <w:spacing w:after="0"/>
        <w:ind w:left="0"/>
        <w:jc w:val="both"/>
      </w:pPr>
      <w:r>
        <w:rPr>
          <w:rFonts w:ascii="Times New Roman"/>
          <w:b w:val="false"/>
          <w:i w:val="false"/>
          <w:color w:val="000000"/>
          <w:sz w:val="28"/>
        </w:rPr>
        <w:t>
      82. Ашық дауыс беру арқылы комиссия мүшелерінің көпшілік дауысымен шешім қабылданды деп есептеледі.</w:t>
      </w:r>
    </w:p>
    <w:bookmarkEnd w:id="118"/>
    <w:p>
      <w:pPr>
        <w:spacing w:after="0"/>
        <w:ind w:left="0"/>
        <w:jc w:val="both"/>
      </w:pPr>
      <w:r>
        <w:rPr>
          <w:rFonts w:ascii="Times New Roman"/>
          <w:b w:val="false"/>
          <w:i w:val="false"/>
          <w:color w:val="000000"/>
          <w:sz w:val="28"/>
        </w:rPr>
        <w:t>
      Комиссия құрамының дауыстары тең болған жағдайда Комиссия төрағасының дауысы шешуші болып табылады.</w:t>
      </w:r>
    </w:p>
    <w:bookmarkStart w:name="z110" w:id="119"/>
    <w:p>
      <w:pPr>
        <w:spacing w:after="0"/>
        <w:ind w:left="0"/>
        <w:jc w:val="both"/>
      </w:pPr>
      <w:r>
        <w:rPr>
          <w:rFonts w:ascii="Times New Roman"/>
          <w:b w:val="false"/>
          <w:i w:val="false"/>
          <w:color w:val="000000"/>
          <w:sz w:val="28"/>
        </w:rPr>
        <w:t xml:space="preserve">
      83. Комиссияның шешімі хаттамамен рәсімделеді. </w:t>
      </w:r>
    </w:p>
    <w:bookmarkEnd w:id="119"/>
    <w:bookmarkStart w:name="z111" w:id="120"/>
    <w:p>
      <w:pPr>
        <w:spacing w:after="0"/>
        <w:ind w:left="0"/>
        <w:jc w:val="both"/>
      </w:pPr>
      <w:r>
        <w:rPr>
          <w:rFonts w:ascii="Times New Roman"/>
          <w:b w:val="false"/>
          <w:i w:val="false"/>
          <w:color w:val="000000"/>
          <w:sz w:val="28"/>
        </w:rPr>
        <w:t xml:space="preserve">
      84. Хаттамаға төраға және отырысқа қатысқан барлық комиссия мүшелері қол қояды. </w:t>
      </w:r>
    </w:p>
    <w:bookmarkEnd w:id="120"/>
    <w:bookmarkStart w:name="z112" w:id="121"/>
    <w:p>
      <w:pPr>
        <w:spacing w:after="0"/>
        <w:ind w:left="0"/>
        <w:jc w:val="both"/>
      </w:pPr>
      <w:r>
        <w:rPr>
          <w:rFonts w:ascii="Times New Roman"/>
          <w:b w:val="false"/>
          <w:i w:val="false"/>
          <w:color w:val="000000"/>
          <w:sz w:val="28"/>
        </w:rPr>
        <w:t>
      85. Комиссияның отырыстары оның мүшелерінің жалпы санының жартысынан астамы қатысса, жарамды деп есептеледі.</w:t>
      </w:r>
    </w:p>
    <w:bookmarkEnd w:id="121"/>
    <w:bookmarkStart w:name="z113" w:id="122"/>
    <w:p>
      <w:pPr>
        <w:spacing w:after="0"/>
        <w:ind w:left="0"/>
        <w:jc w:val="both"/>
      </w:pPr>
      <w:r>
        <w:rPr>
          <w:rFonts w:ascii="Times New Roman"/>
          <w:b w:val="false"/>
          <w:i w:val="false"/>
          <w:color w:val="000000"/>
          <w:sz w:val="28"/>
        </w:rPr>
        <w:t>
      86. Қосымша білім беруге мемлекеттік білім беру тапсырысын орналастыру туралы шешім шешім қабылданған күннен бастап бес жұмыс күні ішінде облыстың, республикалық маңызы бар қаланың, астананың, ауданның (қаланың) білім беруді басқару органдарының интернет-ресурстарында жарияланады.</w:t>
      </w:r>
    </w:p>
    <w:bookmarkEnd w:id="122"/>
    <w:bookmarkStart w:name="z114" w:id="123"/>
    <w:p>
      <w:pPr>
        <w:spacing w:after="0"/>
        <w:ind w:left="0"/>
        <w:jc w:val="both"/>
      </w:pPr>
      <w:r>
        <w:rPr>
          <w:rFonts w:ascii="Times New Roman"/>
          <w:b w:val="false"/>
          <w:i w:val="false"/>
          <w:color w:val="000000"/>
          <w:sz w:val="28"/>
        </w:rPr>
        <w:t xml:space="preserve">
      87. Облыстың, республикалық маңызы бар қаланың, астананың, ауданның (қаланың) білім беруді басқару органдары Комиссияның шешімі негізінде қолжетімді ресурстарға: ресми сайтқа, әлеуметтік желілердегі ресми аккаунттарға балаларға қосымша білім беруге мемлекеттік білім беру тапсырысын орналастыру үшін Ұйымдардың тізбесіне енген ұйымның атауы, оның заңды мекен-жайы, орналасқан жері, қосымша білім берудің білім беру бағдарламалары, сағат мөлшері, оқыту тілдері, өтініштерді қабылдау басталғаны, егер бос орындар болса, ата-аналардың (заңды өкілдердің) өтініші негізінде қосымша қабылдау, "Балаларға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Қазақстан Республикасы Білім және ғылым министрінің 2020 жылғы 22 мамырдағы № 219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актілердің мемлекеттік тізімінде № 20695 нөмірімен тіркелді) сәйкес Ұйымдарға қабылдау, балалардың қосымша білім алуға мемлекеттік білім беру тапсырысын алуға балалар контингентін "Ұлттық білім беру деректер базасына" сәйкес қалыптастыратындығы туралы ақпарат орналастырады. </w:t>
      </w:r>
    </w:p>
    <w:bookmarkEnd w:id="123"/>
    <w:bookmarkStart w:name="z115" w:id="124"/>
    <w:p>
      <w:pPr>
        <w:spacing w:after="0"/>
        <w:ind w:left="0"/>
        <w:jc w:val="both"/>
      </w:pPr>
      <w:r>
        <w:rPr>
          <w:rFonts w:ascii="Times New Roman"/>
          <w:b w:val="false"/>
          <w:i w:val="false"/>
          <w:color w:val="000000"/>
          <w:sz w:val="28"/>
        </w:rPr>
        <w:t>
      88. Ұйым оқу жылының басында және қаржы жылының басында облыстың, республикалық маңызы бар қаланың, астананың, ауданның (қаланың) білім беруді басқару органдарымен балаларға қосымша білім беруге арналған мемлекеттік білім беру тапсырысы бойынша орындар санын көрсете отырып, балаларға қосымша білім берудің білім беру қызметтерін ұсынуға шарттар жасасады.</w:t>
      </w:r>
    </w:p>
    <w:bookmarkEnd w:id="124"/>
    <w:bookmarkStart w:name="z116" w:id="125"/>
    <w:p>
      <w:pPr>
        <w:spacing w:after="0"/>
        <w:ind w:left="0"/>
        <w:jc w:val="both"/>
      </w:pPr>
      <w:r>
        <w:rPr>
          <w:rFonts w:ascii="Times New Roman"/>
          <w:b w:val="false"/>
          <w:i w:val="false"/>
          <w:color w:val="000000"/>
          <w:sz w:val="28"/>
        </w:rPr>
        <w:t xml:space="preserve">
      89. Ұйымның қызметтер көрсетуі Қазақстан Республикасының азаматтық заңнамасында көзделген тәртіппен ұйым мен ата-аналар немесе басқа заңды өкілдер арасында жасалған шарт негізінде жүзеге асырылады. Ата-аналардың немесе басқа заңды өкілдердің өтініші бойынша белгіленген құнға сәйкес балаларға қосымша білім беруге арналған мемлекеттік білім беру тапсырысында көзделмеген сабақтарды өткізу үшін ұйымның ақылы қызметтер көрсету шарттары көрсетілген шартта көзделеді. </w:t>
      </w:r>
    </w:p>
    <w:bookmarkEnd w:id="125"/>
    <w:bookmarkStart w:name="z117" w:id="126"/>
    <w:p>
      <w:pPr>
        <w:spacing w:after="0"/>
        <w:ind w:left="0"/>
        <w:jc w:val="both"/>
      </w:pPr>
      <w:r>
        <w:rPr>
          <w:rFonts w:ascii="Times New Roman"/>
          <w:b w:val="false"/>
          <w:i w:val="false"/>
          <w:color w:val="000000"/>
          <w:sz w:val="28"/>
        </w:rPr>
        <w:t>
      90. Облыстың, республикалық маңызы бар қаланың, астананың, ауданның (қаланың) білім беруді басқару органы балаларға қосымша білім беру қызметтерінің құнын төлейді:</w:t>
      </w:r>
    </w:p>
    <w:bookmarkEnd w:id="126"/>
    <w:p>
      <w:pPr>
        <w:spacing w:after="0"/>
        <w:ind w:left="0"/>
        <w:jc w:val="both"/>
      </w:pPr>
      <w:r>
        <w:rPr>
          <w:rFonts w:ascii="Times New Roman"/>
          <w:b w:val="false"/>
          <w:i w:val="false"/>
          <w:color w:val="000000"/>
          <w:sz w:val="28"/>
        </w:rPr>
        <w:t>
      1) кестеге сәйкес сабаққа қатысу (болу) фактісі бойынша;</w:t>
      </w:r>
    </w:p>
    <w:p>
      <w:pPr>
        <w:spacing w:after="0"/>
        <w:ind w:left="0"/>
        <w:jc w:val="both"/>
      </w:pPr>
      <w:r>
        <w:rPr>
          <w:rFonts w:ascii="Times New Roman"/>
          <w:b w:val="false"/>
          <w:i w:val="false"/>
          <w:color w:val="000000"/>
          <w:sz w:val="28"/>
        </w:rPr>
        <w:t>
      2) ата-анасының біреуіне немесе басқа заңды өкілдеріне еңбек демалысын берген кезде дәлелді себеппен (науқастануы, емделуі, медициналық, санаторий-курорттық ұйымдарда сауықтырылуы және оңалтылуы, 10 күннен аспайтын), екі айдан аспайтын мерзімде (өтініші болған кезде) топтық сабақтарда болмаған жағдайларда жол беріледі.</w:t>
      </w:r>
    </w:p>
    <w:p>
      <w:pPr>
        <w:spacing w:after="0"/>
        <w:ind w:left="0"/>
        <w:jc w:val="both"/>
      </w:pPr>
      <w:r>
        <w:rPr>
          <w:rFonts w:ascii="Times New Roman"/>
          <w:b w:val="false"/>
          <w:i w:val="false"/>
          <w:color w:val="000000"/>
          <w:sz w:val="28"/>
        </w:rPr>
        <w:t xml:space="preserve">
      Ұйым дәлелді себептермен балалардың сабаққа қатыспауы кезеңінде топтық сабақтардың оқу материалын өз бетінше оқып-үйрену үшін ұсынады. </w:t>
      </w:r>
    </w:p>
    <w:bookmarkStart w:name="z118" w:id="127"/>
    <w:p>
      <w:pPr>
        <w:spacing w:after="0"/>
        <w:ind w:left="0"/>
        <w:jc w:val="both"/>
      </w:pPr>
      <w:r>
        <w:rPr>
          <w:rFonts w:ascii="Times New Roman"/>
          <w:b w:val="false"/>
          <w:i w:val="false"/>
          <w:color w:val="000000"/>
          <w:sz w:val="28"/>
        </w:rPr>
        <w:t>
      91. Балаларға қосымша білім беруге арналған мемлекеттік білім беру тапсырысы науқастануы, емделуі, медициналық, санаторий-курорттық ұйымдарда сауықтырылуы және оңалтылуы, ата-анасының біреуінің немесе басқа заңды өкілдерінің демалысы себебімен жеке сабақтарында болмаған балаларға төленбейді.</w:t>
      </w:r>
    </w:p>
    <w:bookmarkEnd w:id="127"/>
    <w:p>
      <w:pPr>
        <w:spacing w:after="0"/>
        <w:ind w:left="0"/>
        <w:jc w:val="both"/>
      </w:pPr>
      <w:r>
        <w:rPr>
          <w:rFonts w:ascii="Times New Roman"/>
          <w:b w:val="false"/>
          <w:i w:val="false"/>
          <w:color w:val="000000"/>
          <w:sz w:val="28"/>
        </w:rPr>
        <w:t>
      Бала дәлелді себептермен (науқастануы, емделуі, медициналық, санаторий-курорттық ұйымдарда сауықтырылуы және оңалтылуы, ата-анасының біреуінің немесе басқа заңды өкілдерінің демалысы) болмаған жағдайда ата-аналарының немесе басқа заңды өкілдерінің өтініші негізінде жеке кесте бойынша не қашықтан сабақтар ұйымдастырылады.</w:t>
      </w:r>
    </w:p>
    <w:p>
      <w:pPr>
        <w:spacing w:after="0"/>
        <w:ind w:left="0"/>
        <w:jc w:val="both"/>
      </w:pPr>
      <w:r>
        <w:rPr>
          <w:rFonts w:ascii="Times New Roman"/>
          <w:b w:val="false"/>
          <w:i w:val="false"/>
          <w:color w:val="000000"/>
          <w:sz w:val="28"/>
        </w:rPr>
        <w:t xml:space="preserve">
      Балаларға қосымша білім беруге арналған мемлекеттік білім беру тапсырысын ұйым қосымша жеке сабақтар өткізу нәтижелері бойынша балаларға қосымша білім беруге мемлекеттік білім беру тапсырысы бойынша толық көлемде төленеді. </w:t>
      </w:r>
    </w:p>
    <w:bookmarkStart w:name="z119" w:id="128"/>
    <w:p>
      <w:pPr>
        <w:spacing w:after="0"/>
        <w:ind w:left="0"/>
        <w:jc w:val="both"/>
      </w:pPr>
      <w:r>
        <w:rPr>
          <w:rFonts w:ascii="Times New Roman"/>
          <w:b w:val="false"/>
          <w:i w:val="false"/>
          <w:color w:val="000000"/>
          <w:sz w:val="28"/>
        </w:rPr>
        <w:t>
      92. Балаларға қосымша білім беруге мемлекеттік білім беру тапсырысы бойынша балалар контингентін жинақтау кезінде ұйымдар қалыптасқан кезектілік тізімін басшылыққа алады.</w:t>
      </w:r>
    </w:p>
    <w:bookmarkEnd w:id="128"/>
    <w:p>
      <w:pPr>
        <w:spacing w:after="0"/>
        <w:ind w:left="0"/>
        <w:jc w:val="both"/>
      </w:pPr>
      <w:r>
        <w:rPr>
          <w:rFonts w:ascii="Times New Roman"/>
          <w:b w:val="false"/>
          <w:i w:val="false"/>
          <w:color w:val="000000"/>
          <w:sz w:val="28"/>
        </w:rPr>
        <w:t xml:space="preserve">
      Ұйым балаларды қосымша білім беруге мемлекеттік білім беру тапсырысы шеңберінде босаған жағдайда балаларды қалыптастырылған кезектілік тізімінен қабылдайды. </w:t>
      </w:r>
    </w:p>
    <w:bookmarkStart w:name="z120" w:id="129"/>
    <w:p>
      <w:pPr>
        <w:spacing w:after="0"/>
        <w:ind w:left="0"/>
        <w:jc w:val="both"/>
      </w:pPr>
      <w:r>
        <w:rPr>
          <w:rFonts w:ascii="Times New Roman"/>
          <w:b w:val="false"/>
          <w:i w:val="false"/>
          <w:color w:val="000000"/>
          <w:sz w:val="28"/>
        </w:rPr>
        <w:t>
      93. Ұйым әрбір келесі айдың 1-күніне желтоқсанды қоспағанда, айдың соңғы жұмыс күніндегі жағдай бойынша "Ұлттық білім беру деректер қоры" ақпараттық жүйесінен түсірілген ақпарат қоса берілген көрсетілген қызметтер актісін ұсынады, ол үшін "Ұлттық білім беру деректер қоры" ақпараттық жүйесінен алынған ақпарат қоса берілген көрсетілген қызметтер актісі 15 желтоқсандағы жағдай бойынша қойылады.</w:t>
      </w:r>
    </w:p>
    <w:bookmarkEnd w:id="129"/>
    <w:bookmarkStart w:name="z121" w:id="130"/>
    <w:p>
      <w:pPr>
        <w:spacing w:after="0"/>
        <w:ind w:left="0"/>
        <w:jc w:val="both"/>
      </w:pPr>
      <w:r>
        <w:rPr>
          <w:rFonts w:ascii="Times New Roman"/>
          <w:b w:val="false"/>
          <w:i w:val="false"/>
          <w:color w:val="000000"/>
          <w:sz w:val="28"/>
        </w:rPr>
        <w:t>
      94. Облыстың, республикалық маңызы бар қаланың, астананың, ауданның (қаланың) білім беруді басқару органдарының өкілдері балаларға қосымша білім беруге арналған мемлекеттік білім беру тапсырысын орналастыру шартында көзделген міндеттемелерді орындау бойынша ұйымдардың қызметіне тоқсанына бір рет мониторинг жүргізеді, консультациялық және әдістемелік көмек көрсетеді.</w:t>
      </w:r>
    </w:p>
    <w:bookmarkEnd w:id="130"/>
    <w:bookmarkStart w:name="z122" w:id="131"/>
    <w:p>
      <w:pPr>
        <w:spacing w:after="0"/>
        <w:ind w:left="0"/>
        <w:jc w:val="both"/>
      </w:pPr>
      <w:r>
        <w:rPr>
          <w:rFonts w:ascii="Times New Roman"/>
          <w:b w:val="false"/>
          <w:i w:val="false"/>
          <w:color w:val="000000"/>
          <w:sz w:val="28"/>
        </w:rPr>
        <w:t xml:space="preserve">
      95. Ұйымның осы Қағидалардың </w:t>
      </w:r>
      <w:r>
        <w:rPr>
          <w:rFonts w:ascii="Times New Roman"/>
          <w:b w:val="false"/>
          <w:i w:val="false"/>
          <w:color w:val="000000"/>
          <w:sz w:val="28"/>
        </w:rPr>
        <w:t>80-тармағында</w:t>
      </w:r>
      <w:r>
        <w:rPr>
          <w:rFonts w:ascii="Times New Roman"/>
          <w:b w:val="false"/>
          <w:i w:val="false"/>
          <w:color w:val="000000"/>
          <w:sz w:val="28"/>
        </w:rPr>
        <w:t xml:space="preserve"> көрсетілген критерийлерге сәйкес келмеу фактілері анықталған кезде, облыстың, республикалық маңызы бар қаланың, астананың, ауданның (қаланың) білім беруді басқару органдары 3 жұмыс күні ішінде өтініште көрсетілген электрондық поштаға жібереді немесе өтініште көрсетілген электрондық поштаға, электрондық пошта болмаған жағдайда мекен-жай поштасына сәйкессіздіктерді жою қажеттігі туралы хабарламаны жібереді. </w:t>
      </w:r>
    </w:p>
    <w:bookmarkEnd w:id="131"/>
    <w:p>
      <w:pPr>
        <w:spacing w:after="0"/>
        <w:ind w:left="0"/>
        <w:jc w:val="both"/>
      </w:pPr>
      <w:r>
        <w:rPr>
          <w:rFonts w:ascii="Times New Roman"/>
          <w:b w:val="false"/>
          <w:i w:val="false"/>
          <w:color w:val="000000"/>
          <w:sz w:val="28"/>
        </w:rPr>
        <w:t xml:space="preserve">
      Хабарламаны электрондық пошта арқылы немесе оны пошталық мекен-жайға алған күннен бастап бір ай ішінде Ұйым осы Қағидалардың </w:t>
      </w:r>
      <w:r>
        <w:rPr>
          <w:rFonts w:ascii="Times New Roman"/>
          <w:b w:val="false"/>
          <w:i w:val="false"/>
          <w:color w:val="000000"/>
          <w:sz w:val="28"/>
        </w:rPr>
        <w:t>80-тармағына</w:t>
      </w:r>
      <w:r>
        <w:rPr>
          <w:rFonts w:ascii="Times New Roman"/>
          <w:b w:val="false"/>
          <w:i w:val="false"/>
          <w:color w:val="000000"/>
          <w:sz w:val="28"/>
        </w:rPr>
        <w:t xml:space="preserve"> сәйкес әкелінген құжаттарды қайта ұсынады. </w:t>
      </w:r>
    </w:p>
    <w:p>
      <w:pPr>
        <w:spacing w:after="0"/>
        <w:ind w:left="0"/>
        <w:jc w:val="both"/>
      </w:pPr>
      <w:r>
        <w:rPr>
          <w:rFonts w:ascii="Times New Roman"/>
          <w:b w:val="false"/>
          <w:i w:val="false"/>
          <w:color w:val="000000"/>
          <w:sz w:val="28"/>
        </w:rPr>
        <w:t xml:space="preserve">
      Егер сәйкессіздік қайта анықталса, Ұйым комиссияның тиісті шешімі негізінде балаларға қосымша білім беруге мемлекеттік білім беру тапсырысын орналастыру үшін Ұйымдар тізбесінен алып тастауға жатады. </w:t>
      </w:r>
    </w:p>
    <w:bookmarkStart w:name="z123" w:id="132"/>
    <w:p>
      <w:pPr>
        <w:spacing w:after="0"/>
        <w:ind w:left="0"/>
        <w:jc w:val="both"/>
      </w:pPr>
      <w:r>
        <w:rPr>
          <w:rFonts w:ascii="Times New Roman"/>
          <w:b w:val="false"/>
          <w:i w:val="false"/>
          <w:color w:val="000000"/>
          <w:sz w:val="28"/>
        </w:rPr>
        <w:t xml:space="preserve">
      96. Балаларға қосымша білім беруге арналған мемлекеттік білім беру тапсырысын Қағидалардың </w:t>
      </w:r>
      <w:r>
        <w:rPr>
          <w:rFonts w:ascii="Times New Roman"/>
          <w:b w:val="false"/>
          <w:i w:val="false"/>
          <w:color w:val="000000"/>
          <w:sz w:val="28"/>
        </w:rPr>
        <w:t>80-тармағының</w:t>
      </w:r>
      <w:r>
        <w:rPr>
          <w:rFonts w:ascii="Times New Roman"/>
          <w:b w:val="false"/>
          <w:i w:val="false"/>
          <w:color w:val="000000"/>
          <w:sz w:val="28"/>
        </w:rPr>
        <w:t xml:space="preserve"> 1-тармақшасына сәйкес жаңа және қосымша орындарға, бұрын орналастырылған орындары бар ұйым филиалдарының орындарына орналастыру жүзеге асырылады, балаларға қосымша білім беруге мемлекеттік білім беру тапсырысы бойынша ұйымның құрылтайшысы ауысқан кезде, ұйым осы Қағидалардың </w:t>
      </w:r>
      <w:r>
        <w:rPr>
          <w:rFonts w:ascii="Times New Roman"/>
          <w:b w:val="false"/>
          <w:i w:val="false"/>
          <w:color w:val="000000"/>
          <w:sz w:val="28"/>
        </w:rPr>
        <w:t>80-тармағында</w:t>
      </w:r>
      <w:r>
        <w:rPr>
          <w:rFonts w:ascii="Times New Roman"/>
          <w:b w:val="false"/>
          <w:i w:val="false"/>
          <w:color w:val="000000"/>
          <w:sz w:val="28"/>
        </w:rPr>
        <w:t xml:space="preserve"> көрсетілген өлшемшарттарға сәйкес келген жағдайда, балаларға қосымша білім беруге арналған мемлекеттік білім беру тапсырысы сақталады.</w:t>
      </w:r>
    </w:p>
    <w:bookmarkEnd w:id="132"/>
    <w:bookmarkStart w:name="z124" w:id="133"/>
    <w:p>
      <w:pPr>
        <w:spacing w:after="0"/>
        <w:ind w:left="0"/>
        <w:jc w:val="both"/>
      </w:pPr>
      <w:r>
        <w:rPr>
          <w:rFonts w:ascii="Times New Roman"/>
          <w:b w:val="false"/>
          <w:i w:val="false"/>
          <w:color w:val="000000"/>
          <w:sz w:val="28"/>
        </w:rPr>
        <w:t xml:space="preserve">
      97. Ұйым оқу жылының қорытындысы бойынша балаларға қосымша білім берудің білім беру бағдарламасын игеру нәтижелері бойынша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электрондық немесе қағаз нұсқада оқыту нәтижелерін растайтын құжат (сертификат) береді.</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орта білім беруге және қосымша </w:t>
            </w:r>
            <w:r>
              <w:br/>
            </w:r>
            <w:r>
              <w:rPr>
                <w:rFonts w:ascii="Times New Roman"/>
                <w:b w:val="false"/>
                <w:i w:val="false"/>
                <w:color w:val="000000"/>
                <w:sz w:val="20"/>
              </w:rPr>
              <w:t xml:space="preserve">білім беруге мемлекеттік білім </w:t>
            </w:r>
            <w:r>
              <w:br/>
            </w:r>
            <w:r>
              <w:rPr>
                <w:rFonts w:ascii="Times New Roman"/>
                <w:b w:val="false"/>
                <w:i w:val="false"/>
                <w:color w:val="000000"/>
                <w:sz w:val="20"/>
              </w:rPr>
              <w:t xml:space="preserve">беру 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26" w:id="134"/>
    <w:p>
      <w:pPr>
        <w:spacing w:after="0"/>
        <w:ind w:left="0"/>
        <w:jc w:val="left"/>
      </w:pPr>
      <w:r>
        <w:rPr>
          <w:rFonts w:ascii="Times New Roman"/>
          <w:b/>
          <w:i w:val="false"/>
          <w:color w:val="000000"/>
        </w:rPr>
        <w:t xml:space="preserve"> Өтініш нысаны  (мектепке дейінгі ұйымның бланкінде толтырылады)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бойынша комиссия 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(төрағаның Т.А.Ә. </w:t>
            </w:r>
            <w:r>
              <w:br/>
            </w:r>
            <w:r>
              <w:rPr>
                <w:rFonts w:ascii="Times New Roman"/>
                <w:b w:val="false"/>
                <w:i w:val="false"/>
                <w:color w:val="000000"/>
                <w:sz w:val="20"/>
              </w:rPr>
              <w:t>(бар болғанда))</w:t>
            </w:r>
          </w:p>
        </w:tc>
      </w:tr>
    </w:tbl>
    <w:bookmarkStart w:name="z127" w:id="135"/>
    <w:p>
      <w:pPr>
        <w:spacing w:after="0"/>
        <w:ind w:left="0"/>
        <w:jc w:val="left"/>
      </w:pPr>
      <w:r>
        <w:rPr>
          <w:rFonts w:ascii="Times New Roman"/>
          <w:b/>
          <w:i w:val="false"/>
          <w:color w:val="000000"/>
        </w:rPr>
        <w:t xml:space="preserve"> Өтініш</w:t>
      </w:r>
    </w:p>
    <w:bookmarkEnd w:id="135"/>
    <w:p>
      <w:pPr>
        <w:spacing w:after="0"/>
        <w:ind w:left="0"/>
        <w:jc w:val="both"/>
      </w:pPr>
      <w:r>
        <w:rPr>
          <w:rFonts w:ascii="Times New Roman"/>
          <w:b w:val="false"/>
          <w:i w:val="false"/>
          <w:color w:val="000000"/>
          <w:sz w:val="28"/>
        </w:rPr>
        <w:t xml:space="preserve">
      Жаңа орындарға мемлекеттік білім беру тапсырысын орналастыру үшін </w:t>
      </w:r>
    </w:p>
    <w:p>
      <w:pPr>
        <w:spacing w:after="0"/>
        <w:ind w:left="0"/>
        <w:jc w:val="both"/>
      </w:pPr>
      <w:r>
        <w:rPr>
          <w:rFonts w:ascii="Times New Roman"/>
          <w:b w:val="false"/>
          <w:i w:val="false"/>
          <w:color w:val="000000"/>
          <w:sz w:val="28"/>
        </w:rPr>
        <w:t xml:space="preserve">
      мектепке дейінгі тәрбие және оқу бойынша жеткізушілер тізбесіне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(мектепке дейінгі ұйымның атауы)</w:t>
      </w:r>
    </w:p>
    <w:p>
      <w:pPr>
        <w:spacing w:after="0"/>
        <w:ind w:left="0"/>
        <w:jc w:val="both"/>
      </w:pPr>
      <w:r>
        <w:rPr>
          <w:rFonts w:ascii="Times New Roman"/>
          <w:b w:val="false"/>
          <w:i w:val="false"/>
          <w:color w:val="000000"/>
          <w:sz w:val="28"/>
        </w:rPr>
        <w:t xml:space="preserve">
       қосуды өтінемін. </w:t>
      </w:r>
    </w:p>
    <w:p>
      <w:pPr>
        <w:spacing w:after="0"/>
        <w:ind w:left="0"/>
        <w:jc w:val="both"/>
      </w:pPr>
      <w:r>
        <w:rPr>
          <w:rFonts w:ascii="Times New Roman"/>
          <w:b w:val="false"/>
          <w:i w:val="false"/>
          <w:color w:val="000000"/>
          <w:sz w:val="28"/>
        </w:rPr>
        <w:t xml:space="preserve">
      Қосымша: конкурсқа қатысу үшін құжаттар _____ бетте. </w:t>
      </w:r>
    </w:p>
    <w:p>
      <w:pPr>
        <w:spacing w:after="0"/>
        <w:ind w:left="0"/>
        <w:jc w:val="both"/>
      </w:pPr>
      <w:r>
        <w:rPr>
          <w:rFonts w:ascii="Times New Roman"/>
          <w:b w:val="false"/>
          <w:i w:val="false"/>
          <w:color w:val="000000"/>
          <w:sz w:val="28"/>
        </w:rPr>
        <w:t xml:space="preserve">
      Мектепке дейінгі ұйымның басшысы _________________________ </w:t>
      </w:r>
    </w:p>
    <w:p>
      <w:pPr>
        <w:spacing w:after="0"/>
        <w:ind w:left="0"/>
        <w:jc w:val="both"/>
      </w:pPr>
      <w:r>
        <w:rPr>
          <w:rFonts w:ascii="Times New Roman"/>
          <w:b w:val="false"/>
          <w:i w:val="false"/>
          <w:color w:val="000000"/>
          <w:sz w:val="28"/>
        </w:rPr>
        <w:t xml:space="preserve">
      (Т.А.Ә. (бар болғанда)) </w:t>
      </w:r>
    </w:p>
    <w:p>
      <w:pPr>
        <w:spacing w:after="0"/>
        <w:ind w:left="0"/>
        <w:jc w:val="both"/>
      </w:pPr>
      <w:r>
        <w:rPr>
          <w:rFonts w:ascii="Times New Roman"/>
          <w:b w:val="false"/>
          <w:i w:val="false"/>
          <w:color w:val="000000"/>
          <w:sz w:val="28"/>
        </w:rPr>
        <w:t xml:space="preserve">
      ______________ М.О.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орта білім беруге және қосымша </w:t>
            </w:r>
            <w:r>
              <w:br/>
            </w:r>
            <w:r>
              <w:rPr>
                <w:rFonts w:ascii="Times New Roman"/>
                <w:b w:val="false"/>
                <w:i w:val="false"/>
                <w:color w:val="000000"/>
                <w:sz w:val="20"/>
              </w:rPr>
              <w:t xml:space="preserve">білім беруге мемлекеттік білім </w:t>
            </w:r>
            <w:r>
              <w:br/>
            </w:r>
            <w:r>
              <w:rPr>
                <w:rFonts w:ascii="Times New Roman"/>
                <w:b w:val="false"/>
                <w:i w:val="false"/>
                <w:color w:val="000000"/>
                <w:sz w:val="20"/>
              </w:rPr>
              <w:t xml:space="preserve">беру тапсырысын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129" w:id="136"/>
    <w:p>
      <w:pPr>
        <w:spacing w:after="0"/>
        <w:ind w:left="0"/>
        <w:jc w:val="left"/>
      </w:pPr>
      <w:r>
        <w:rPr>
          <w:rFonts w:ascii="Times New Roman"/>
          <w:b/>
          <w:i w:val="false"/>
          <w:color w:val="000000"/>
        </w:rPr>
        <w:t xml:space="preserve"> Міндеттеме нысаны (мектепке дейінгі ұйымның бланкінде толтырылады)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бойынша комиссия 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(төрағаның Т.А.Ә. </w:t>
            </w:r>
            <w:r>
              <w:br/>
            </w:r>
            <w:r>
              <w:rPr>
                <w:rFonts w:ascii="Times New Roman"/>
                <w:b w:val="false"/>
                <w:i w:val="false"/>
                <w:color w:val="000000"/>
                <w:sz w:val="20"/>
              </w:rPr>
              <w:t>(бар болғанда))</w:t>
            </w:r>
          </w:p>
        </w:tc>
      </w:tr>
    </w:tbl>
    <w:p>
      <w:pPr>
        <w:spacing w:after="0"/>
        <w:ind w:left="0"/>
        <w:jc w:val="both"/>
      </w:pPr>
      <w:r>
        <w:rPr>
          <w:rFonts w:ascii="Times New Roman"/>
          <w:b w:val="false"/>
          <w:i w:val="false"/>
          <w:color w:val="000000"/>
          <w:sz w:val="28"/>
        </w:rPr>
        <w:t>
      Жеткізушінің міндеттемесі</w:t>
      </w:r>
    </w:p>
    <w:p>
      <w:pPr>
        <w:spacing w:after="0"/>
        <w:ind w:left="0"/>
        <w:jc w:val="both"/>
      </w:pPr>
      <w:r>
        <w:rPr>
          <w:rFonts w:ascii="Times New Roman"/>
          <w:b w:val="false"/>
          <w:i w:val="false"/>
          <w:color w:val="000000"/>
          <w:sz w:val="28"/>
        </w:rPr>
        <w:t xml:space="preserve">
      Осымен ___________________________________________________________________ </w:t>
      </w:r>
    </w:p>
    <w:p>
      <w:pPr>
        <w:spacing w:after="0"/>
        <w:ind w:left="0"/>
        <w:jc w:val="both"/>
      </w:pPr>
      <w:r>
        <w:rPr>
          <w:rFonts w:ascii="Times New Roman"/>
          <w:b w:val="false"/>
          <w:i w:val="false"/>
          <w:color w:val="000000"/>
          <w:sz w:val="28"/>
        </w:rPr>
        <w:t xml:space="preserve">
      (мектепке дейінгі ұйымның атауы) </w:t>
      </w:r>
    </w:p>
    <w:p>
      <w:pPr>
        <w:spacing w:after="0"/>
        <w:ind w:left="0"/>
        <w:jc w:val="both"/>
      </w:pPr>
      <w:r>
        <w:rPr>
          <w:rFonts w:ascii="Times New Roman"/>
          <w:b w:val="false"/>
          <w:i w:val="false"/>
          <w:color w:val="000000"/>
          <w:sz w:val="28"/>
        </w:rPr>
        <w:t xml:space="preserve">
      атынан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Т.А.Ә (бар болғанда)) </w:t>
      </w:r>
    </w:p>
    <w:p>
      <w:pPr>
        <w:spacing w:after="0"/>
        <w:ind w:left="0"/>
        <w:jc w:val="both"/>
      </w:pPr>
      <w:r>
        <w:rPr>
          <w:rFonts w:ascii="Times New Roman"/>
          <w:b w:val="false"/>
          <w:i w:val="false"/>
          <w:color w:val="000000"/>
          <w:sz w:val="28"/>
        </w:rPr>
        <w:t xml:space="preserve">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тамаққа кететін ата-аналардың төлемақы мөлшері белгіленген, тек қана республикалық </w:t>
      </w:r>
    </w:p>
    <w:p>
      <w:pPr>
        <w:spacing w:after="0"/>
        <w:ind w:left="0"/>
        <w:jc w:val="both"/>
      </w:pPr>
      <w:r>
        <w:rPr>
          <w:rFonts w:ascii="Times New Roman"/>
          <w:b w:val="false"/>
          <w:i w:val="false"/>
          <w:color w:val="000000"/>
          <w:sz w:val="28"/>
        </w:rPr>
        <w:t xml:space="preserve">
      маңызы бар қаланың, астананың білім басқармаларының, қалалардың (аудандардың) </w:t>
      </w:r>
    </w:p>
    <w:p>
      <w:pPr>
        <w:spacing w:after="0"/>
        <w:ind w:left="0"/>
        <w:jc w:val="both"/>
      </w:pPr>
      <w:r>
        <w:rPr>
          <w:rFonts w:ascii="Times New Roman"/>
          <w:b w:val="false"/>
          <w:i w:val="false"/>
          <w:color w:val="000000"/>
          <w:sz w:val="28"/>
        </w:rPr>
        <w:t xml:space="preserve">
      білім бөлімдерін жолдамасымен мемлекеттік білім беру тапсырысы бойынша </w:t>
      </w:r>
    </w:p>
    <w:p>
      <w:pPr>
        <w:spacing w:after="0"/>
        <w:ind w:left="0"/>
        <w:jc w:val="both"/>
      </w:pPr>
      <w:r>
        <w:rPr>
          <w:rFonts w:ascii="Times New Roman"/>
          <w:b w:val="false"/>
          <w:i w:val="false"/>
          <w:color w:val="000000"/>
          <w:sz w:val="28"/>
        </w:rPr>
        <w:t xml:space="preserve">
      балаларды қабылдау туралы міндеттерді орындауға кепілдік береді. </w:t>
      </w:r>
    </w:p>
    <w:p>
      <w:pPr>
        <w:spacing w:after="0"/>
        <w:ind w:left="0"/>
        <w:jc w:val="both"/>
      </w:pPr>
      <w:r>
        <w:rPr>
          <w:rFonts w:ascii="Times New Roman"/>
          <w:b w:val="false"/>
          <w:i w:val="false"/>
          <w:color w:val="000000"/>
          <w:sz w:val="28"/>
        </w:rPr>
        <w:t xml:space="preserve">
      Мектепке дейінгі ұйымның басшысы </w:t>
      </w:r>
    </w:p>
    <w:p>
      <w:pPr>
        <w:spacing w:after="0"/>
        <w:ind w:left="0"/>
        <w:jc w:val="both"/>
      </w:pPr>
      <w:r>
        <w:rPr>
          <w:rFonts w:ascii="Times New Roman"/>
          <w:b w:val="false"/>
          <w:i w:val="false"/>
          <w:color w:val="000000"/>
          <w:sz w:val="28"/>
        </w:rPr>
        <w:t xml:space="preserve">
      ____________________________ ____________ </w:t>
      </w:r>
    </w:p>
    <w:p>
      <w:pPr>
        <w:spacing w:after="0"/>
        <w:ind w:left="0"/>
        <w:jc w:val="both"/>
      </w:pPr>
      <w:r>
        <w:rPr>
          <w:rFonts w:ascii="Times New Roman"/>
          <w:b w:val="false"/>
          <w:i w:val="false"/>
          <w:color w:val="000000"/>
          <w:sz w:val="28"/>
        </w:rPr>
        <w:t xml:space="preserve">
      (Т.А.Ә. (бар болғанда))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орта білім беруге және қосымша </w:t>
            </w:r>
            <w:r>
              <w:br/>
            </w:r>
            <w:r>
              <w:rPr>
                <w:rFonts w:ascii="Times New Roman"/>
                <w:b w:val="false"/>
                <w:i w:val="false"/>
                <w:color w:val="000000"/>
                <w:sz w:val="20"/>
              </w:rPr>
              <w:t xml:space="preserve">білім беруге мемлекеттік білім </w:t>
            </w:r>
            <w:r>
              <w:br/>
            </w:r>
            <w:r>
              <w:rPr>
                <w:rFonts w:ascii="Times New Roman"/>
                <w:b w:val="false"/>
                <w:i w:val="false"/>
                <w:color w:val="000000"/>
                <w:sz w:val="20"/>
              </w:rPr>
              <w:t xml:space="preserve">беру 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білімі бар кадрларды даярлауға мемлекеттік білім беру тапсырысын орналастыру бойынша конкурсқа құжаттар қабылдау" мемлекеттік көрсетілетін қызмет стандарты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облыстардың, Нұр-Сұлтан, Алматы, Шымкент қалаларының жергілікті атқарушы органдары (бұдан әрі - көрсетілетін қызметті беруші) көрсетеді.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 (қолжетімділік арналары)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"Азаматтарға арналған үкімет" Мемлекеттік корпорациясы" (бұдан әрі - Мемлекеттік корпорация) және "электрондық үкіметтің" www. egov. kz веб-порталы" (бұдан әрі - портал) арқылы жүзеге асырылады.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құжаттар топтамасын Мемлекеттік корпорацияға тапсырған сәттен бастап - 5 жұмыс күні.</w:t>
            </w:r>
          </w:p>
          <w:p>
            <w:pPr>
              <w:spacing w:after="20"/>
              <w:ind w:left="20"/>
              <w:jc w:val="both"/>
            </w:pPr>
            <w:r>
              <w:rPr>
                <w:rFonts w:ascii="Times New Roman"/>
                <w:b w:val="false"/>
                <w:i w:val="false"/>
                <w:color w:val="000000"/>
                <w:sz w:val="20"/>
              </w:rPr>
              <w:t>
Мемлекеттік корпорацияға өтініш жасағанда қабылдау күні қызмет көрсету мерзіміне кірмейді. Көрсетілетін қызмет беруші мемлекеттік қызмет көрсету нәтижесін Мемлекеттік корпорацияға мемлекеттік қызмет көрсету мерзімінің аяқталуына дейін бір тәуліктен кешіктірмей жеткізуді қамтамасыз етеді.</w:t>
            </w:r>
          </w:p>
          <w:p>
            <w:pPr>
              <w:spacing w:after="20"/>
              <w:ind w:left="20"/>
              <w:jc w:val="both"/>
            </w:pPr>
            <w:r>
              <w:rPr>
                <w:rFonts w:ascii="Times New Roman"/>
                <w:b w:val="false"/>
                <w:i w:val="false"/>
                <w:color w:val="000000"/>
                <w:sz w:val="20"/>
              </w:rPr>
              <w:t>
2) Көрсетілетін қызметті алушының Мемлекеттік корпорацияға құжаттар топтамасын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Мемлекеттік корпорацияда қызметті алушыға қызмет көрсетудің рұқсат берілетін ең ұзақ уақыты- 20 минут;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нысаны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жүзінде/электрондық түрде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құжаттардың қабылданғаны туралы еркін нысандағы хабарлама не мемлекеттік қызметті көрсетуден бас тарту туралы дәлелді жауап.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барысында қызметті алушыдан алынатын төлемақы мөлшері және оны алу тәсілдері болған жағдайда Қазақстан Республикасының заңнамасында қарастырылған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(бұдан әрі - көрсетілетін қызметті алушы) тегін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кестесіне сәйкес дүйсенбіден бастап жұманы қоса алғанда, сағат 13.00-ден 14.30-ге дейінгі түскі үзіліспен сағат 9.00-ден 17.30-ге дейін;</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заңнамасына сәйкес жексенбі және мереке күндерін қоспағанда, белгіленген жұмыс кестесіне сәйкес дүйсенбіден бастап сенбіні қоса алғанда, түскі үзіліссіз сағат 9.00-ден 20.00-ге дейін.</w:t>
            </w:r>
          </w:p>
          <w:p>
            <w:pPr>
              <w:spacing w:after="20"/>
              <w:ind w:left="20"/>
              <w:jc w:val="both"/>
            </w:pPr>
            <w:r>
              <w:rPr>
                <w:rFonts w:ascii="Times New Roman"/>
                <w:b w:val="false"/>
                <w:i w:val="false"/>
                <w:color w:val="000000"/>
                <w:sz w:val="20"/>
              </w:rPr>
              <w:t>
Мемлекеттік көрсетілетін қызмет жеделдетіп қызмет көрсетусіз, "электрондық кезек" тәртібімен көрсетіледі, электрондық кезекті портал арқылы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мекенжайы және анықтамалық қызметтік телефондары:</w:t>
            </w:r>
          </w:p>
          <w:p>
            <w:pPr>
              <w:spacing w:after="20"/>
              <w:ind w:left="20"/>
              <w:jc w:val="both"/>
            </w:pPr>
            <w:r>
              <w:rPr>
                <w:rFonts w:ascii="Times New Roman"/>
                <w:b w:val="false"/>
                <w:i w:val="false"/>
                <w:color w:val="000000"/>
                <w:sz w:val="20"/>
              </w:rPr>
              <w:t>
1) білім беру саласындағы жергілікті атқарушы органдардың интернет-ресурсында;</w:t>
            </w:r>
          </w:p>
          <w:p>
            <w:pPr>
              <w:spacing w:after="20"/>
              <w:ind w:left="20"/>
              <w:jc w:val="both"/>
            </w:pPr>
            <w:r>
              <w:rPr>
                <w:rFonts w:ascii="Times New Roman"/>
                <w:b w:val="false"/>
                <w:i w:val="false"/>
                <w:color w:val="000000"/>
                <w:sz w:val="20"/>
              </w:rPr>
              <w:t>
2) Мемлекеттік корпорацияның: www. gov4с.kz интернет-ресурсында орналастырылған.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Комиссия төрағасының атына жазылған осы Қағидаларға 21-қосымшаға сәйкес нысан бойынша өтініш;</w:t>
            </w:r>
          </w:p>
          <w:p>
            <w:pPr>
              <w:spacing w:after="20"/>
              <w:ind w:left="20"/>
              <w:jc w:val="both"/>
            </w:pPr>
            <w:r>
              <w:rPr>
                <w:rFonts w:ascii="Times New Roman"/>
                <w:b w:val="false"/>
                <w:i w:val="false"/>
                <w:color w:val="000000"/>
                <w:sz w:val="20"/>
              </w:rPr>
              <w:t>
2) білім беру тапсырысын орналастыру үшін ТжКОББ ұйымына қойылатын талаптарға сәйкестігі туралы ақпараттық карта</w:t>
            </w:r>
          </w:p>
          <w:p>
            <w:pPr>
              <w:spacing w:after="20"/>
              <w:ind w:left="20"/>
              <w:jc w:val="both"/>
            </w:pPr>
            <w:r>
              <w:rPr>
                <w:rFonts w:ascii="Times New Roman"/>
                <w:b w:val="false"/>
                <w:i w:val="false"/>
                <w:color w:val="000000"/>
                <w:sz w:val="20"/>
              </w:rPr>
              <w:t>
порталға өтініш жасаған кезде:</w:t>
            </w:r>
          </w:p>
          <w:p>
            <w:pPr>
              <w:spacing w:after="20"/>
              <w:ind w:left="20"/>
              <w:jc w:val="both"/>
            </w:pPr>
            <w:r>
              <w:rPr>
                <w:rFonts w:ascii="Times New Roman"/>
                <w:b w:val="false"/>
                <w:i w:val="false"/>
                <w:color w:val="000000"/>
                <w:sz w:val="20"/>
              </w:rPr>
              <w:t>
1) Комиссия төрағасының атына жазылған осы Қағидаларға 3-қосымшаға сәйкес нысан бойынша өтініштің электрондық көшірмесі;</w:t>
            </w:r>
          </w:p>
          <w:p>
            <w:pPr>
              <w:spacing w:after="20"/>
              <w:ind w:left="20"/>
              <w:jc w:val="both"/>
            </w:pPr>
            <w:r>
              <w:rPr>
                <w:rFonts w:ascii="Times New Roman"/>
                <w:b w:val="false"/>
                <w:i w:val="false"/>
                <w:color w:val="000000"/>
                <w:sz w:val="20"/>
              </w:rPr>
              <w:t>
2) білім беру тапсырысын орналастыру үшін ТжКОББ ұйымына қойылатын талаптарға сәйкестігі туралы ақпараттық картаның электрондық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тартуға негіздемелер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 нысанда көрсетудің ерекшеліктері ескеріле отырып қойылатын өзге де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1414, 8 800 080 7777 арқылы алу мүмкіндігіне 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орта білім беруге және қосымша </w:t>
            </w:r>
            <w:r>
              <w:br/>
            </w:r>
            <w:r>
              <w:rPr>
                <w:rFonts w:ascii="Times New Roman"/>
                <w:b w:val="false"/>
                <w:i w:val="false"/>
                <w:color w:val="000000"/>
                <w:sz w:val="20"/>
              </w:rPr>
              <w:t xml:space="preserve">білім беруге мемлекеттік білім </w:t>
            </w:r>
            <w:r>
              <w:br/>
            </w:r>
            <w:r>
              <w:rPr>
                <w:rFonts w:ascii="Times New Roman"/>
                <w:b w:val="false"/>
                <w:i w:val="false"/>
                <w:color w:val="000000"/>
                <w:sz w:val="20"/>
              </w:rPr>
              <w:t xml:space="preserve">беру тапсырысын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bookmarkStart w:name="z133" w:id="137"/>
    <w:p>
      <w:pPr>
        <w:spacing w:after="0"/>
        <w:ind w:left="0"/>
        <w:jc w:val="left"/>
      </w:pPr>
      <w:r>
        <w:rPr>
          <w:rFonts w:ascii="Times New Roman"/>
          <w:b/>
          <w:i w:val="false"/>
          <w:color w:val="000000"/>
        </w:rPr>
        <w:t xml:space="preserve"> Құжаттарды қабылдаудан бас тарту туралы қолхат</w:t>
      </w:r>
    </w:p>
    <w:bookmarkEnd w:id="137"/>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Заңының </w:t>
      </w:r>
    </w:p>
    <w:p>
      <w:pPr>
        <w:spacing w:after="0"/>
        <w:ind w:left="0"/>
        <w:jc w:val="both"/>
      </w:pPr>
      <w:r>
        <w:rPr>
          <w:rFonts w:ascii="Times New Roman"/>
          <w:b w:val="false"/>
          <w:i w:val="false"/>
          <w:color w:val="000000"/>
          <w:sz w:val="28"/>
        </w:rPr>
        <w:t xml:space="preserve">
      2013 жылғы 15 сәуірдегі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филиалының </w:t>
      </w:r>
    </w:p>
    <w:p>
      <w:pPr>
        <w:spacing w:after="0"/>
        <w:ind w:left="0"/>
        <w:jc w:val="both"/>
      </w:pPr>
      <w:r>
        <w:rPr>
          <w:rFonts w:ascii="Times New Roman"/>
          <w:b w:val="false"/>
          <w:i w:val="false"/>
          <w:color w:val="000000"/>
          <w:sz w:val="28"/>
        </w:rPr>
        <w:t xml:space="preserve">
      №______бөлімі (мекенжай көрсету керек) "Техникалық және кәсіптік, орта білімнен </w:t>
      </w:r>
    </w:p>
    <w:p>
      <w:pPr>
        <w:spacing w:after="0"/>
        <w:ind w:left="0"/>
        <w:jc w:val="both"/>
      </w:pPr>
      <w:r>
        <w:rPr>
          <w:rFonts w:ascii="Times New Roman"/>
          <w:b w:val="false"/>
          <w:i w:val="false"/>
          <w:color w:val="000000"/>
          <w:sz w:val="28"/>
        </w:rPr>
        <w:t xml:space="preserve">
      кейінгі білімі бар кадрларды даярлауға мемлекеттік білім беру тапсырысын </w:t>
      </w:r>
    </w:p>
    <w:p>
      <w:pPr>
        <w:spacing w:after="0"/>
        <w:ind w:left="0"/>
        <w:jc w:val="both"/>
      </w:pPr>
      <w:r>
        <w:rPr>
          <w:rFonts w:ascii="Times New Roman"/>
          <w:b w:val="false"/>
          <w:i w:val="false"/>
          <w:color w:val="000000"/>
          <w:sz w:val="28"/>
        </w:rPr>
        <w:t xml:space="preserve">
      орналастыру бойынша конкурсқа құжаттар қабылдау" мемлекеттік қызметін </w:t>
      </w:r>
    </w:p>
    <w:p>
      <w:pPr>
        <w:spacing w:after="0"/>
        <w:ind w:left="0"/>
        <w:jc w:val="both"/>
      </w:pPr>
      <w:r>
        <w:rPr>
          <w:rFonts w:ascii="Times New Roman"/>
          <w:b w:val="false"/>
          <w:i w:val="false"/>
          <w:color w:val="000000"/>
          <w:sz w:val="28"/>
        </w:rPr>
        <w:t xml:space="preserve">
      көрсетуге" Сіздің тізбеге сәйкес, құжаттар топтамасын толық ұсынбағандықтан </w:t>
      </w:r>
    </w:p>
    <w:p>
      <w:pPr>
        <w:spacing w:after="0"/>
        <w:ind w:left="0"/>
        <w:jc w:val="both"/>
      </w:pPr>
      <w:r>
        <w:rPr>
          <w:rFonts w:ascii="Times New Roman"/>
          <w:b w:val="false"/>
          <w:i w:val="false"/>
          <w:color w:val="000000"/>
          <w:sz w:val="28"/>
        </w:rPr>
        <w:t xml:space="preserve">
      мемлекеттік көрсетілетін қызметтерге құжаттарыңызды қабылдаудан бас тартады, атап </w:t>
      </w:r>
    </w:p>
    <w:p>
      <w:pPr>
        <w:spacing w:after="0"/>
        <w:ind w:left="0"/>
        <w:jc w:val="both"/>
      </w:pPr>
      <w:r>
        <w:rPr>
          <w:rFonts w:ascii="Times New Roman"/>
          <w:b w:val="false"/>
          <w:i w:val="false"/>
          <w:color w:val="000000"/>
          <w:sz w:val="28"/>
        </w:rPr>
        <w:t xml:space="preserve">
      айтқанда: </w:t>
      </w:r>
    </w:p>
    <w:p>
      <w:pPr>
        <w:spacing w:after="0"/>
        <w:ind w:left="0"/>
        <w:jc w:val="both"/>
      </w:pPr>
      <w:r>
        <w:rPr>
          <w:rFonts w:ascii="Times New Roman"/>
          <w:b w:val="false"/>
          <w:i w:val="false"/>
          <w:color w:val="000000"/>
          <w:sz w:val="28"/>
        </w:rPr>
        <w:t xml:space="preserve">
      Ұсынылмаған құжаттардың атаулары: </w:t>
      </w:r>
    </w:p>
    <w:p>
      <w:pPr>
        <w:spacing w:after="0"/>
        <w:ind w:left="0"/>
        <w:jc w:val="both"/>
      </w:pPr>
      <w:r>
        <w:rPr>
          <w:rFonts w:ascii="Times New Roman"/>
          <w:b w:val="false"/>
          <w:i w:val="false"/>
          <w:color w:val="000000"/>
          <w:sz w:val="28"/>
        </w:rPr>
        <w:t xml:space="preserve">
      1) _______________________________________; </w:t>
      </w:r>
    </w:p>
    <w:p>
      <w:pPr>
        <w:spacing w:after="0"/>
        <w:ind w:left="0"/>
        <w:jc w:val="both"/>
      </w:pPr>
      <w:r>
        <w:rPr>
          <w:rFonts w:ascii="Times New Roman"/>
          <w:b w:val="false"/>
          <w:i w:val="false"/>
          <w:color w:val="000000"/>
          <w:sz w:val="28"/>
        </w:rPr>
        <w:t xml:space="preserve">
      2) _______________________________________; </w:t>
      </w:r>
    </w:p>
    <w:p>
      <w:pPr>
        <w:spacing w:after="0"/>
        <w:ind w:left="0"/>
        <w:jc w:val="both"/>
      </w:pPr>
      <w:r>
        <w:rPr>
          <w:rFonts w:ascii="Times New Roman"/>
          <w:b w:val="false"/>
          <w:i w:val="false"/>
          <w:color w:val="000000"/>
          <w:sz w:val="28"/>
        </w:rPr>
        <w:t xml:space="preserve">
      Нақты қолхат 2 (екі) данада құрастырылған, әр тарапқа бір данадан </w:t>
      </w:r>
    </w:p>
    <w:p>
      <w:pPr>
        <w:spacing w:after="0"/>
        <w:ind w:left="0"/>
        <w:jc w:val="both"/>
      </w:pPr>
      <w:r>
        <w:rPr>
          <w:rFonts w:ascii="Times New Roman"/>
          <w:b w:val="false"/>
          <w:i w:val="false"/>
          <w:color w:val="000000"/>
          <w:sz w:val="28"/>
        </w:rPr>
        <w:t xml:space="preserve">
      _________________________________________ 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(Мемлекеттік корпорация қызметкерінің Т.А.Ж. (бар болғанда) </w:t>
      </w:r>
    </w:p>
    <w:p>
      <w:pPr>
        <w:spacing w:after="0"/>
        <w:ind w:left="0"/>
        <w:jc w:val="both"/>
      </w:pPr>
      <w:r>
        <w:rPr>
          <w:rFonts w:ascii="Times New Roman"/>
          <w:b w:val="false"/>
          <w:i w:val="false"/>
          <w:color w:val="000000"/>
          <w:sz w:val="28"/>
        </w:rPr>
        <w:t xml:space="preserve">
      ______________________________________ __________________________ </w:t>
      </w:r>
    </w:p>
    <w:p>
      <w:pPr>
        <w:spacing w:after="0"/>
        <w:ind w:left="0"/>
        <w:jc w:val="both"/>
      </w:pPr>
      <w:r>
        <w:rPr>
          <w:rFonts w:ascii="Times New Roman"/>
          <w:b w:val="false"/>
          <w:i w:val="false"/>
          <w:color w:val="000000"/>
          <w:sz w:val="28"/>
        </w:rPr>
        <w:t xml:space="preserve">
      (Қызмет берушінің Т.А.Ж. (бар болғанда)             (қолы) </w:t>
      </w:r>
    </w:p>
    <w:p>
      <w:pPr>
        <w:spacing w:after="0"/>
        <w:ind w:left="0"/>
        <w:jc w:val="both"/>
      </w:pPr>
      <w:r>
        <w:rPr>
          <w:rFonts w:ascii="Times New Roman"/>
          <w:b w:val="false"/>
          <w:i w:val="false"/>
          <w:color w:val="000000"/>
          <w:sz w:val="28"/>
        </w:rPr>
        <w:t xml:space="preserve">
      Алдым: ________________________________ ____________________________ </w:t>
      </w:r>
    </w:p>
    <w:p>
      <w:pPr>
        <w:spacing w:after="0"/>
        <w:ind w:left="0"/>
        <w:jc w:val="both"/>
      </w:pPr>
      <w:r>
        <w:rPr>
          <w:rFonts w:ascii="Times New Roman"/>
          <w:b w:val="false"/>
          <w:i w:val="false"/>
          <w:color w:val="000000"/>
          <w:sz w:val="28"/>
        </w:rPr>
        <w:t>
      (Қызме тті алушының Т.А.Ж. (бар болғанда)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жоғары және</w:t>
            </w:r>
            <w:r>
              <w:br/>
            </w:r>
            <w:r>
              <w:rPr>
                <w:rFonts w:ascii="Times New Roman"/>
                <w:b w:val="false"/>
                <w:i w:val="false"/>
                <w:color w:val="000000"/>
                <w:sz w:val="20"/>
              </w:rPr>
              <w:t>жоғары оқу орнынан</w:t>
            </w:r>
            <w:r>
              <w:br/>
            </w:r>
            <w:r>
              <w:rPr>
                <w:rFonts w:ascii="Times New Roman"/>
                <w:b w:val="false"/>
                <w:i w:val="false"/>
                <w:color w:val="000000"/>
                <w:sz w:val="20"/>
              </w:rPr>
              <w:t>кейінгі білімі бар кадрлар</w:t>
            </w:r>
            <w:r>
              <w:br/>
            </w:r>
            <w:r>
              <w:rPr>
                <w:rFonts w:ascii="Times New Roman"/>
                <w:b w:val="false"/>
                <w:i w:val="false"/>
                <w:color w:val="000000"/>
                <w:sz w:val="20"/>
              </w:rPr>
              <w:t>даярлауға, сондай-ақ жоғары</w:t>
            </w:r>
            <w:r>
              <w:br/>
            </w:r>
            <w:r>
              <w:rPr>
                <w:rFonts w:ascii="Times New Roman"/>
                <w:b w:val="false"/>
                <w:i w:val="false"/>
                <w:color w:val="000000"/>
                <w:sz w:val="20"/>
              </w:rPr>
              <w:t>және (немесе)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ұйымдарында дайындық</w:t>
            </w:r>
            <w:r>
              <w:br/>
            </w:r>
            <w:r>
              <w:rPr>
                <w:rFonts w:ascii="Times New Roman"/>
                <w:b w:val="false"/>
                <w:i w:val="false"/>
                <w:color w:val="000000"/>
                <w:sz w:val="20"/>
              </w:rPr>
              <w:t>бөлімдеріне, мектепке дейінгі</w:t>
            </w:r>
            <w:r>
              <w:br/>
            </w:r>
            <w:r>
              <w:rPr>
                <w:rFonts w:ascii="Times New Roman"/>
                <w:b w:val="false"/>
                <w:i w:val="false"/>
                <w:color w:val="000000"/>
                <w:sz w:val="20"/>
              </w:rPr>
              <w:t>тәрбиелеу мен оқытуға, орта</w:t>
            </w:r>
            <w:r>
              <w:br/>
            </w:r>
            <w:r>
              <w:rPr>
                <w:rFonts w:ascii="Times New Roman"/>
                <w:b w:val="false"/>
                <w:i w:val="false"/>
                <w:color w:val="000000"/>
                <w:sz w:val="20"/>
              </w:rPr>
              <w:t>білім беруге және қосымша</w:t>
            </w:r>
            <w:r>
              <w:br/>
            </w:r>
            <w:r>
              <w:rPr>
                <w:rFonts w:ascii="Times New Roman"/>
                <w:b w:val="false"/>
                <w:i w:val="false"/>
                <w:color w:val="000000"/>
                <w:sz w:val="20"/>
              </w:rPr>
              <w:t>білім беруге мемлекеттік білім</w:t>
            </w:r>
            <w:r>
              <w:br/>
            </w:r>
            <w:r>
              <w:rPr>
                <w:rFonts w:ascii="Times New Roman"/>
                <w:b w:val="false"/>
                <w:i w:val="false"/>
                <w:color w:val="000000"/>
                <w:sz w:val="20"/>
              </w:rPr>
              <w:t>беру тапсырысын орналастыру</w:t>
            </w:r>
            <w:r>
              <w:br/>
            </w:r>
            <w:r>
              <w:rPr>
                <w:rFonts w:ascii="Times New Roman"/>
                <w:b w:val="false"/>
                <w:i w:val="false"/>
                <w:color w:val="000000"/>
                <w:sz w:val="20"/>
              </w:rPr>
              <w:t>қағидаларына 5-қосымша</w:t>
            </w:r>
          </w:p>
        </w:tc>
      </w:tr>
    </w:tbl>
    <w:bookmarkStart w:name="z135" w:id="138"/>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ақпараттық картасы</w:t>
      </w:r>
    </w:p>
    <w:bookmarkEnd w:id="138"/>
    <w:p>
      <w:pPr>
        <w:spacing w:after="0"/>
        <w:ind w:left="0"/>
        <w:jc w:val="both"/>
      </w:pPr>
      <w:r>
        <w:rPr>
          <w:rFonts w:ascii="Times New Roman"/>
          <w:b w:val="false"/>
          <w:i w:val="false"/>
          <w:color w:val="ff0000"/>
          <w:sz w:val="28"/>
        </w:rPr>
        <w:t xml:space="preserve">
      Ескерту. 5-қосымша жаңа редакцияда - ҚР Білім және ғылым министрінің 17.01.2022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толық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(нақты мекенжайы, телефоны, факс, электрондық поштасы)</w:t>
      </w:r>
    </w:p>
    <w:p>
      <w:pPr>
        <w:spacing w:after="0"/>
        <w:ind w:left="0"/>
        <w:jc w:val="both"/>
      </w:pPr>
      <w:r>
        <w:rPr>
          <w:rFonts w:ascii="Times New Roman"/>
          <w:b w:val="false"/>
          <w:i w:val="false"/>
          <w:color w:val="000000"/>
          <w:sz w:val="28"/>
        </w:rPr>
        <w:t>
      _____________________________________________________________(құрылтайшы)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(мамандықтардың, біліктіліктердің коды,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бейіні бойынша мәлімделген мамандықтар бойынша білім беру қызметін жүргізу құқығына лицензияға қосымша (ауылдық елді мекендерде, қылмыстық-атқару жүйесінің түзеу мекемелерінде орналасқан ТжКОББ ұйымдарын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берілген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Біліктіліктер мен мамандықтар бойынша (педагогикалық колледждерді қоспағанда) оқу процесін ұйымдастыру үшін тиісті оқу-өндірістік шеберханалардың, зертханалардың, оқу полигондарының, оқу-өндірістік базалардың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оқу-өндірістік шеберханалардың, зертханалардың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санынан жоғары және бірінші санатты педагогтердің, сарапшы педагогтердің, зерттеуші педагогтердің, шебер педагогтердің және магистрлердің үлесі (30%-дан төмен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мамандықтар бөлінісінде біліктілік санаттары бойынша педагогтер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төмен емес штаттық оқытушылар мен өндірістік шеберлердің болуы (өнер мен мәдениет саласындағы білім беру бағдарламаларын іске асыратын ТжКОББ ұйымдарында 50%-дан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педагогтер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әлеуметтік-тұрмыстық жағдайлардың болуы (меншікті немесе жалға алынған жатақхананың және/немесе хостелдің, және/немесе қонақ үйдің, қоғамдық тамақтану және медициналық қызмет көрсету пункттерінің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 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қажеттілігі бар адамдар үшін жағдайлардың болуы (міндетті талаптар: пандустар, жарық сигналдары, шақыру түймесі, СНжЕ сәйкес санитарлық торап)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және/немесе мамандандырылған аккредиттеуден немесе мемлекеттік аттестаттаудан өткені туралы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мамандықтар бойынша ТжКОББ ұйымын бітірген соң бітірушілердің бірінші жылы жұмысқа орналасуы және жұмыспен қамтылуы. Бұл талап жаңа мамандықтар бойынша өтінім берген ТжКОББ ұйымдарына, сондай-ақ шығарылым өткізілмеген мамандықтарға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 ведомствоаралық есептеу орталығының (ЗТМО) деректері негізінде мамандықтар бойынша жұмысқа орналасқан бітірушілердің және ЖЖОКБҰ-да оқуды жалғастыруды, ӘК қатарында қызмет етуді, бала күтімі бойынша демалыста болуды растайтын деректер негізінде жұмыспен қамтылған бітірушілердің үлесі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дуальді оқытумен қамту және/немесе өндірістегі кәсіптік практикамен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Дуальді оқытумен және/немесе өндірістегі практикамен қамтылған білім алушылардың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ТЖКОБ ұйымдарының мүмкіндігін ескере отырып, білім алушыларды қабылдауға арналған орындар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 оқу процесін жоспарлай отырып, жобалық қуаттылықты (екі аусымды) ескере отырып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Сайттың, әлеуметтік желілердегі аккаунттың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деректері, аккаунт</w:t>
            </w:r>
          </w:p>
        </w:tc>
      </w:tr>
    </w:tbl>
    <w:p>
      <w:pPr>
        <w:spacing w:after="0"/>
        <w:ind w:left="0"/>
        <w:jc w:val="both"/>
      </w:pPr>
      <w:r>
        <w:rPr>
          <w:rFonts w:ascii="Times New Roman"/>
          <w:b w:val="false"/>
          <w:i w:val="false"/>
          <w:color w:val="000000"/>
          <w:sz w:val="28"/>
        </w:rPr>
        <w:t>
      Жоғарыда келтірілген ақпараттың шынайылығын растаймын.</w:t>
      </w:r>
    </w:p>
    <w:p>
      <w:pPr>
        <w:spacing w:after="0"/>
        <w:ind w:left="0"/>
        <w:jc w:val="both"/>
      </w:pPr>
      <w:r>
        <w:rPr>
          <w:rFonts w:ascii="Times New Roman"/>
          <w:b w:val="false"/>
          <w:i w:val="false"/>
          <w:color w:val="000000"/>
          <w:sz w:val="28"/>
        </w:rPr>
        <w:t>
      Ұйымның басшысы ________________________________________</w:t>
      </w:r>
    </w:p>
    <w:p>
      <w:pPr>
        <w:spacing w:after="0"/>
        <w:ind w:left="0"/>
        <w:jc w:val="both"/>
      </w:pPr>
      <w:r>
        <w:rPr>
          <w:rFonts w:ascii="Times New Roman"/>
          <w:b w:val="false"/>
          <w:i w:val="false"/>
          <w:color w:val="000000"/>
          <w:sz w:val="28"/>
        </w:rPr>
        <w:t>
                          (қолы, Т. А. Ә. (бар болған жағдайда))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жоғары және</w:t>
            </w:r>
            <w:r>
              <w:br/>
            </w:r>
            <w:r>
              <w:rPr>
                <w:rFonts w:ascii="Times New Roman"/>
                <w:b w:val="false"/>
                <w:i w:val="false"/>
                <w:color w:val="000000"/>
                <w:sz w:val="20"/>
              </w:rPr>
              <w:t>жоғары оқу орнынан</w:t>
            </w:r>
            <w:r>
              <w:br/>
            </w:r>
            <w:r>
              <w:rPr>
                <w:rFonts w:ascii="Times New Roman"/>
                <w:b w:val="false"/>
                <w:i w:val="false"/>
                <w:color w:val="000000"/>
                <w:sz w:val="20"/>
              </w:rPr>
              <w:t>кейінгі білімі бар кадрлар</w:t>
            </w:r>
            <w:r>
              <w:br/>
            </w:r>
            <w:r>
              <w:rPr>
                <w:rFonts w:ascii="Times New Roman"/>
                <w:b w:val="false"/>
                <w:i w:val="false"/>
                <w:color w:val="000000"/>
                <w:sz w:val="20"/>
              </w:rPr>
              <w:t>даярлауға, сондай-ақ жоғары</w:t>
            </w:r>
            <w:r>
              <w:br/>
            </w:r>
            <w:r>
              <w:rPr>
                <w:rFonts w:ascii="Times New Roman"/>
                <w:b w:val="false"/>
                <w:i w:val="false"/>
                <w:color w:val="000000"/>
                <w:sz w:val="20"/>
              </w:rPr>
              <w:t>және (немесе)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ұйымдарында дайындық</w:t>
            </w:r>
            <w:r>
              <w:br/>
            </w:r>
            <w:r>
              <w:rPr>
                <w:rFonts w:ascii="Times New Roman"/>
                <w:b w:val="false"/>
                <w:i w:val="false"/>
                <w:color w:val="000000"/>
                <w:sz w:val="20"/>
              </w:rPr>
              <w:t>бөлімдеріне, мектепке дейінгі</w:t>
            </w:r>
            <w:r>
              <w:br/>
            </w:r>
            <w:r>
              <w:rPr>
                <w:rFonts w:ascii="Times New Roman"/>
                <w:b w:val="false"/>
                <w:i w:val="false"/>
                <w:color w:val="000000"/>
                <w:sz w:val="20"/>
              </w:rPr>
              <w:t>тәрбиелеу мен оқытуға, орта</w:t>
            </w:r>
            <w:r>
              <w:br/>
            </w:r>
            <w:r>
              <w:rPr>
                <w:rFonts w:ascii="Times New Roman"/>
                <w:b w:val="false"/>
                <w:i w:val="false"/>
                <w:color w:val="000000"/>
                <w:sz w:val="20"/>
              </w:rPr>
              <w:t>білім беруге және қосымша</w:t>
            </w:r>
            <w:r>
              <w:br/>
            </w:r>
            <w:r>
              <w:rPr>
                <w:rFonts w:ascii="Times New Roman"/>
                <w:b w:val="false"/>
                <w:i w:val="false"/>
                <w:color w:val="000000"/>
                <w:sz w:val="20"/>
              </w:rPr>
              <w:t>білім беруге мемлекеттік білім</w:t>
            </w:r>
            <w:r>
              <w:br/>
            </w:r>
            <w:r>
              <w:rPr>
                <w:rFonts w:ascii="Times New Roman"/>
                <w:b w:val="false"/>
                <w:i w:val="false"/>
                <w:color w:val="000000"/>
                <w:sz w:val="20"/>
              </w:rPr>
              <w:t>беру тапсырысын орналастыру</w:t>
            </w:r>
            <w:r>
              <w:br/>
            </w:r>
            <w:r>
              <w:rPr>
                <w:rFonts w:ascii="Times New Roman"/>
                <w:b w:val="false"/>
                <w:i w:val="false"/>
                <w:color w:val="000000"/>
                <w:sz w:val="20"/>
              </w:rPr>
              <w:t>қағидаларына 6-қосымша</w:t>
            </w:r>
          </w:p>
        </w:tc>
      </w:tr>
    </w:tbl>
    <w:bookmarkStart w:name="z137" w:id="139"/>
    <w:p>
      <w:pPr>
        <w:spacing w:after="0"/>
        <w:ind w:left="0"/>
        <w:jc w:val="left"/>
      </w:pPr>
      <w:r>
        <w:rPr>
          <w:rFonts w:ascii="Times New Roman"/>
          <w:b/>
          <w:i w:val="false"/>
          <w:color w:val="000000"/>
        </w:rPr>
        <w:t xml:space="preserve"> Мемлекеттік білім беру тапсырысын орналастыру үшін техникалық және кәсіптік, орта білімнен кейінгі білім беру ұйымдарына қойылатын талаптарға сәйкестікті бағалау парағы</w:t>
      </w:r>
    </w:p>
    <w:bookmarkEnd w:id="139"/>
    <w:p>
      <w:pPr>
        <w:spacing w:after="0"/>
        <w:ind w:left="0"/>
        <w:jc w:val="both"/>
      </w:pPr>
      <w:r>
        <w:rPr>
          <w:rFonts w:ascii="Times New Roman"/>
          <w:b w:val="false"/>
          <w:i w:val="false"/>
          <w:color w:val="ff0000"/>
          <w:sz w:val="28"/>
        </w:rPr>
        <w:t xml:space="preserve">
      Ескерту. 6-қосымша жаңа редакцияда - ҚР Білім және ғылым министрінің 17.01.2022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көздер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Мәннің тұрі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бейіні бойынша мәлімделген мамандықтар бойынша білім беру қызметін жүргізу құқығына лицензияға қосымша (ауылдық елді мекендерде, қылмыстық-атқару жүйесінің түзеу мекемелерінде орналасқан ТжКОББ ұйымдарын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базасы"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Жіберу/жібермеу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Біліктіліктер мен мамандықтар бойынша оқу процесін ұйымдастыру үшін тиісті оқу-өндірістік шеберханалардың, зертханалардың, оқу полигондарының, оқу-өндірістік базалардың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немесе қағаз түріндегі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 бал</w:t>
            </w:r>
          </w:p>
          <w:p>
            <w:pPr>
              <w:spacing w:after="20"/>
              <w:ind w:left="20"/>
              <w:jc w:val="both"/>
            </w:pPr>
            <w:r>
              <w:rPr>
                <w:rFonts w:ascii="Times New Roman"/>
                <w:b w:val="false"/>
                <w:i w:val="false"/>
                <w:color w:val="000000"/>
                <w:sz w:val="20"/>
              </w:rPr>
              <w:t>
Жоқ – 0 бал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санынан жоғары және бірінші санатты педагогтердің, сарапшы педагогтердің, зерттеуші педагогтердің, шебер педагогтердің және магистрлердің үлесі (30%-дан төмен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w:t>
            </w:r>
          </w:p>
          <w:p>
            <w:pPr>
              <w:spacing w:after="20"/>
              <w:ind w:left="20"/>
              <w:jc w:val="both"/>
            </w:pPr>
            <w:r>
              <w:rPr>
                <w:rFonts w:ascii="Times New Roman"/>
                <w:b w:val="false"/>
                <w:i w:val="false"/>
                <w:color w:val="000000"/>
                <w:sz w:val="20"/>
              </w:rPr>
              <w:t>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жоғары - 3 бал</w:t>
            </w:r>
          </w:p>
          <w:p>
            <w:pPr>
              <w:spacing w:after="20"/>
              <w:ind w:left="20"/>
              <w:jc w:val="both"/>
            </w:pPr>
            <w:r>
              <w:rPr>
                <w:rFonts w:ascii="Times New Roman"/>
                <w:b w:val="false"/>
                <w:i w:val="false"/>
                <w:color w:val="000000"/>
                <w:sz w:val="20"/>
              </w:rPr>
              <w:t>
35% -50% - 2 бал</w:t>
            </w:r>
          </w:p>
          <w:p>
            <w:pPr>
              <w:spacing w:after="20"/>
              <w:ind w:left="20"/>
              <w:jc w:val="both"/>
            </w:pPr>
            <w:r>
              <w:rPr>
                <w:rFonts w:ascii="Times New Roman"/>
                <w:b w:val="false"/>
                <w:i w:val="false"/>
                <w:color w:val="000000"/>
                <w:sz w:val="20"/>
              </w:rPr>
              <w:t>
30%-35% - 1 бал</w:t>
            </w:r>
          </w:p>
          <w:p>
            <w:pPr>
              <w:spacing w:after="20"/>
              <w:ind w:left="20"/>
              <w:jc w:val="both"/>
            </w:pPr>
            <w:r>
              <w:rPr>
                <w:rFonts w:ascii="Times New Roman"/>
                <w:b w:val="false"/>
                <w:i w:val="false"/>
                <w:color w:val="000000"/>
                <w:sz w:val="20"/>
              </w:rPr>
              <w:t>
30% - дан төмен – 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төмен емес штаттық оқытушылар мен өндірістік шеберлердің болуы (өнер мен мәдениет саласындағы білім беру бағдарламаларын іске асыратын ТжКОББ ұйымдарында 50%-дан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w:t>
            </w:r>
          </w:p>
          <w:p>
            <w:pPr>
              <w:spacing w:after="20"/>
              <w:ind w:left="20"/>
              <w:jc w:val="both"/>
            </w:pPr>
            <w:r>
              <w:rPr>
                <w:rFonts w:ascii="Times New Roman"/>
                <w:b w:val="false"/>
                <w:i w:val="false"/>
                <w:color w:val="000000"/>
                <w:sz w:val="20"/>
              </w:rPr>
              <w:t>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және одан жоғары – 3 балл;</w:t>
            </w:r>
          </w:p>
          <w:p>
            <w:pPr>
              <w:spacing w:after="20"/>
              <w:ind w:left="20"/>
              <w:jc w:val="both"/>
            </w:pPr>
            <w:r>
              <w:rPr>
                <w:rFonts w:ascii="Times New Roman"/>
                <w:b w:val="false"/>
                <w:i w:val="false"/>
                <w:color w:val="000000"/>
                <w:sz w:val="20"/>
              </w:rPr>
              <w:t>
76% - 80% - 2 балл;</w:t>
            </w:r>
          </w:p>
          <w:p>
            <w:pPr>
              <w:spacing w:after="20"/>
              <w:ind w:left="20"/>
              <w:jc w:val="both"/>
            </w:pPr>
            <w:r>
              <w:rPr>
                <w:rFonts w:ascii="Times New Roman"/>
                <w:b w:val="false"/>
                <w:i w:val="false"/>
                <w:color w:val="000000"/>
                <w:sz w:val="20"/>
              </w:rPr>
              <w:t>
70% - 75% - 1 балл;</w:t>
            </w:r>
          </w:p>
          <w:p>
            <w:pPr>
              <w:spacing w:after="20"/>
              <w:ind w:left="20"/>
              <w:jc w:val="both"/>
            </w:pPr>
            <w:r>
              <w:rPr>
                <w:rFonts w:ascii="Times New Roman"/>
                <w:b w:val="false"/>
                <w:i w:val="false"/>
                <w:color w:val="000000"/>
                <w:sz w:val="20"/>
              </w:rPr>
              <w:t>
70% - дан төмен – 0 балл.</w:t>
            </w:r>
          </w:p>
          <w:p>
            <w:pPr>
              <w:spacing w:after="20"/>
              <w:ind w:left="20"/>
              <w:jc w:val="both"/>
            </w:pPr>
            <w:r>
              <w:rPr>
                <w:rFonts w:ascii="Times New Roman"/>
                <w:b w:val="false"/>
                <w:i w:val="false"/>
                <w:color w:val="000000"/>
                <w:sz w:val="20"/>
              </w:rPr>
              <w:t>
Дуальді оқыту кезінде:</w:t>
            </w:r>
          </w:p>
          <w:p>
            <w:pPr>
              <w:spacing w:after="20"/>
              <w:ind w:left="20"/>
              <w:jc w:val="both"/>
            </w:pPr>
            <w:r>
              <w:rPr>
                <w:rFonts w:ascii="Times New Roman"/>
                <w:b w:val="false"/>
                <w:i w:val="false"/>
                <w:color w:val="000000"/>
                <w:sz w:val="20"/>
              </w:rPr>
              <w:t>
60% және одан жоғары - 5 бал;</w:t>
            </w:r>
          </w:p>
          <w:p>
            <w:pPr>
              <w:spacing w:after="20"/>
              <w:ind w:left="20"/>
              <w:jc w:val="both"/>
            </w:pPr>
            <w:r>
              <w:rPr>
                <w:rFonts w:ascii="Times New Roman"/>
                <w:b w:val="false"/>
                <w:i w:val="false"/>
                <w:color w:val="000000"/>
                <w:sz w:val="20"/>
              </w:rPr>
              <w:t>
65% және одан жоғары - 4 балл;</w:t>
            </w:r>
          </w:p>
          <w:p>
            <w:pPr>
              <w:spacing w:after="20"/>
              <w:ind w:left="20"/>
              <w:jc w:val="both"/>
            </w:pPr>
            <w:r>
              <w:rPr>
                <w:rFonts w:ascii="Times New Roman"/>
                <w:b w:val="false"/>
                <w:i w:val="false"/>
                <w:color w:val="000000"/>
                <w:sz w:val="20"/>
              </w:rPr>
              <w:t>
50% және одан жоғары – 3 балл;</w:t>
            </w:r>
          </w:p>
          <w:p>
            <w:pPr>
              <w:spacing w:after="20"/>
              <w:ind w:left="20"/>
              <w:jc w:val="both"/>
            </w:pPr>
            <w:r>
              <w:rPr>
                <w:rFonts w:ascii="Times New Roman"/>
                <w:b w:val="false"/>
                <w:i w:val="false"/>
                <w:color w:val="000000"/>
                <w:sz w:val="20"/>
              </w:rPr>
              <w:t>
45% және одан жоғары - 2 балл;</w:t>
            </w:r>
          </w:p>
          <w:p>
            <w:pPr>
              <w:spacing w:after="20"/>
              <w:ind w:left="20"/>
              <w:jc w:val="both"/>
            </w:pPr>
            <w:r>
              <w:rPr>
                <w:rFonts w:ascii="Times New Roman"/>
                <w:b w:val="false"/>
                <w:i w:val="false"/>
                <w:color w:val="000000"/>
                <w:sz w:val="20"/>
              </w:rPr>
              <w:t>
40% және одан жоғары - 1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әлеуметтік-тұрмыстық жағдайлардың болуы (меншікті немесе жалға алынған жатақхананың және/немесе хостелдің, және/немесе қонақ үйдің), қоғамдық тамақтану және медициналық қызмет көрсету пункттерінің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немесе қағаз түріндегі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әрқайсысы үшін 1 бал</w:t>
            </w:r>
          </w:p>
          <w:p>
            <w:pPr>
              <w:spacing w:after="20"/>
              <w:ind w:left="20"/>
              <w:jc w:val="both"/>
            </w:pPr>
            <w:r>
              <w:rPr>
                <w:rFonts w:ascii="Times New Roman"/>
                <w:b w:val="false"/>
                <w:i w:val="false"/>
                <w:color w:val="000000"/>
                <w:sz w:val="20"/>
              </w:rPr>
              <w:t>
Жоқ – 0 бал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қажеттілігі бар адамдар үшін жағдайлардың болуы (міндетті талаптар: пандустар, жарық сигналдары, шақыру түймесі, СНжЕ сәйкес санитарлық торап)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немесе қағаз түріндегі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әрқайсысы үшін 1 бал</w:t>
            </w:r>
          </w:p>
          <w:p>
            <w:pPr>
              <w:spacing w:after="20"/>
              <w:ind w:left="20"/>
              <w:jc w:val="both"/>
            </w:pPr>
            <w:r>
              <w:rPr>
                <w:rFonts w:ascii="Times New Roman"/>
                <w:b w:val="false"/>
                <w:i w:val="false"/>
                <w:color w:val="000000"/>
                <w:sz w:val="20"/>
              </w:rPr>
              <w:t>
Жоқ – 0 бал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және/немесе мамандандырылған аккредиттеуден немесе мемлекеттік аттестаттаудан өткені туралы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немесе қағаз түріндегі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аккредиттеу – 1 бал; Институциональді аккредиттеу - 1 бал; Мемлекеттік аттесттау – 1 бал Жоқ – 0 бал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мамандықтар бойынша ТжКОББ ұйымын бітірген бітірушілердің бірінші жылы жұмысқа орналасуы және жұмыспен қамтылуы. Бұл талап жаңа мамандықтар бойынша өтінім берген ТжКОББ ұйымдарына, сондай-ақ шығарылым өткізілмеген мамандықтарға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ведомствоаралық есеп айырысу орталығымен (ЗТМО) расталған деректер, ТжКОББ ұйымдарында, ЖЖОКБҰ-да оқуын жалғастырған түлектері, бала күтімі бойынша демалыста жүрген ҚР ҚК қатарындағы қызметшілер туралы немесе қағаз түріндегі растайтын құжаттар туралы ҰБДҚ-дан алынған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 - 3 бал 75%-80% - 1 бал</w:t>
            </w:r>
          </w:p>
          <w:p>
            <w:pPr>
              <w:spacing w:after="20"/>
              <w:ind w:left="20"/>
              <w:jc w:val="both"/>
            </w:pPr>
            <w:r>
              <w:rPr>
                <w:rFonts w:ascii="Times New Roman"/>
                <w:b w:val="false"/>
                <w:i w:val="false"/>
                <w:color w:val="000000"/>
                <w:sz w:val="20"/>
              </w:rPr>
              <w:t>
75%-дан төмен - 0 бал</w:t>
            </w:r>
          </w:p>
          <w:p>
            <w:pPr>
              <w:spacing w:after="20"/>
              <w:ind w:left="20"/>
              <w:jc w:val="both"/>
            </w:pPr>
            <w:r>
              <w:rPr>
                <w:rFonts w:ascii="Times New Roman"/>
                <w:b w:val="false"/>
                <w:i w:val="false"/>
                <w:color w:val="000000"/>
                <w:sz w:val="20"/>
              </w:rPr>
              <w:t>
Қызмет көрсеті мамандықтары бойынша</w:t>
            </w:r>
          </w:p>
          <w:p>
            <w:pPr>
              <w:spacing w:after="20"/>
              <w:ind w:left="20"/>
              <w:jc w:val="both"/>
            </w:pPr>
            <w:r>
              <w:rPr>
                <w:rFonts w:ascii="Times New Roman"/>
                <w:b w:val="false"/>
                <w:i w:val="false"/>
                <w:color w:val="000000"/>
                <w:sz w:val="20"/>
              </w:rPr>
              <w:t>
61%-70% - 3 бал</w:t>
            </w:r>
          </w:p>
          <w:p>
            <w:pPr>
              <w:spacing w:after="20"/>
              <w:ind w:left="20"/>
              <w:jc w:val="both"/>
            </w:pPr>
            <w:r>
              <w:rPr>
                <w:rFonts w:ascii="Times New Roman"/>
                <w:b w:val="false"/>
                <w:i w:val="false"/>
                <w:color w:val="000000"/>
                <w:sz w:val="20"/>
              </w:rPr>
              <w:t>
50%-60% - 1 бал</w:t>
            </w:r>
          </w:p>
          <w:p>
            <w:pPr>
              <w:spacing w:after="20"/>
              <w:ind w:left="20"/>
              <w:jc w:val="both"/>
            </w:pPr>
            <w:r>
              <w:rPr>
                <w:rFonts w:ascii="Times New Roman"/>
                <w:b w:val="false"/>
                <w:i w:val="false"/>
                <w:color w:val="000000"/>
                <w:sz w:val="20"/>
              </w:rPr>
              <w:t>
50%-дан төмен - 0 бал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дуальді оқытумен қамту және/немесе өндірістегі кәсіптік практикамен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бойынша 60% білім алушыларды қамту– 2 бал</w:t>
            </w:r>
          </w:p>
          <w:p>
            <w:pPr>
              <w:spacing w:after="20"/>
              <w:ind w:left="20"/>
              <w:jc w:val="both"/>
            </w:pPr>
            <w:r>
              <w:rPr>
                <w:rFonts w:ascii="Times New Roman"/>
                <w:b w:val="false"/>
                <w:i w:val="false"/>
                <w:color w:val="000000"/>
                <w:sz w:val="20"/>
              </w:rPr>
              <w:t>
Мамандық (біліктілік) бойынша 50%-60% білім алушыларды қамту– 1 бал</w:t>
            </w:r>
          </w:p>
          <w:p>
            <w:pPr>
              <w:spacing w:after="20"/>
              <w:ind w:left="20"/>
              <w:jc w:val="both"/>
            </w:pPr>
            <w:r>
              <w:rPr>
                <w:rFonts w:ascii="Times New Roman"/>
                <w:b w:val="false"/>
                <w:i w:val="false"/>
                <w:color w:val="000000"/>
                <w:sz w:val="20"/>
              </w:rPr>
              <w:t>
50%-дан кем - 0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ТЖКОБ ұйымдастыру мүмкіндігін ескере отырып, білім алушыларды қабылдауға арналған орындар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ТЖКОБ ұйымының қағаз түріндегі есептеулер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G=(F-B)*2, мұндағы</w:t>
            </w:r>
          </w:p>
          <w:p>
            <w:pPr>
              <w:spacing w:after="20"/>
              <w:ind w:left="20"/>
              <w:jc w:val="both"/>
            </w:pPr>
            <w:r>
              <w:rPr>
                <w:rFonts w:ascii="Times New Roman"/>
                <w:b w:val="false"/>
                <w:i w:val="false"/>
                <w:color w:val="000000"/>
                <w:sz w:val="20"/>
              </w:rPr>
              <w:t>
G – жобалау мүмкіндігі;</w:t>
            </w:r>
          </w:p>
          <w:p>
            <w:pPr>
              <w:spacing w:after="20"/>
              <w:ind w:left="20"/>
              <w:jc w:val="both"/>
            </w:pPr>
            <w:r>
              <w:rPr>
                <w:rFonts w:ascii="Times New Roman"/>
                <w:b w:val="false"/>
                <w:i w:val="false"/>
                <w:color w:val="000000"/>
                <w:sz w:val="20"/>
              </w:rPr>
              <w:t>
F – контингент;</w:t>
            </w:r>
          </w:p>
          <w:p>
            <w:pPr>
              <w:spacing w:after="20"/>
              <w:ind w:left="20"/>
              <w:jc w:val="both"/>
            </w:pPr>
            <w:r>
              <w:rPr>
                <w:rFonts w:ascii="Times New Roman"/>
                <w:b w:val="false"/>
                <w:i w:val="false"/>
                <w:color w:val="000000"/>
                <w:sz w:val="20"/>
              </w:rPr>
              <w:t>
B –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сайтының, аккаунтының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әлеуметтік желілердегі аккаунт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белсенділік кезінде – 1,5 балл;</w:t>
            </w:r>
          </w:p>
          <w:p>
            <w:pPr>
              <w:spacing w:after="20"/>
              <w:ind w:left="20"/>
              <w:jc w:val="both"/>
            </w:pPr>
            <w:r>
              <w:rPr>
                <w:rFonts w:ascii="Times New Roman"/>
                <w:b w:val="false"/>
                <w:i w:val="false"/>
                <w:color w:val="000000"/>
                <w:sz w:val="20"/>
              </w:rPr>
              <w:t>
Апталық белсенділік кезінде-1 балл</w:t>
            </w:r>
          </w:p>
          <w:p>
            <w:pPr>
              <w:spacing w:after="20"/>
              <w:ind w:left="20"/>
              <w:jc w:val="both"/>
            </w:pPr>
            <w:r>
              <w:rPr>
                <w:rFonts w:ascii="Times New Roman"/>
                <w:b w:val="false"/>
                <w:i w:val="false"/>
                <w:color w:val="000000"/>
                <w:sz w:val="20"/>
              </w:rPr>
              <w:t>
Ай сайынғы белсенділік кезінде-0,5 балл;</w:t>
            </w:r>
          </w:p>
          <w:p>
            <w:pPr>
              <w:spacing w:after="20"/>
              <w:ind w:left="20"/>
              <w:jc w:val="both"/>
            </w:pPr>
            <w:r>
              <w:rPr>
                <w:rFonts w:ascii="Times New Roman"/>
                <w:b w:val="false"/>
                <w:i w:val="false"/>
                <w:color w:val="000000"/>
                <w:sz w:val="20"/>
              </w:rPr>
              <w:t>
Белсенді емес кезде-0 балл</w:t>
            </w:r>
          </w:p>
          <w:p>
            <w:pPr>
              <w:spacing w:after="20"/>
              <w:ind w:left="20"/>
              <w:jc w:val="both"/>
            </w:pPr>
            <w:r>
              <w:rPr>
                <w:rFonts w:ascii="Times New Roman"/>
                <w:b w:val="false"/>
                <w:i w:val="false"/>
                <w:color w:val="000000"/>
                <w:sz w:val="20"/>
              </w:rPr>
              <w:t>
Бар –1 бал</w:t>
            </w:r>
          </w:p>
          <w:p>
            <w:pPr>
              <w:spacing w:after="20"/>
              <w:ind w:left="20"/>
              <w:jc w:val="both"/>
            </w:pPr>
            <w:r>
              <w:rPr>
                <w:rFonts w:ascii="Times New Roman"/>
                <w:b w:val="false"/>
                <w:i w:val="false"/>
                <w:color w:val="000000"/>
                <w:sz w:val="20"/>
              </w:rPr>
              <w:t>
Жоқ – 0 бал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орналастыру үшін ТжКОББ ұйымдарының тізбесіне енгізу үшін қажетті балдар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балдан 19,5 балға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орта білім беруге және қосымша </w:t>
            </w:r>
            <w:r>
              <w:br/>
            </w:r>
            <w:r>
              <w:rPr>
                <w:rFonts w:ascii="Times New Roman"/>
                <w:b w:val="false"/>
                <w:i w:val="false"/>
                <w:color w:val="000000"/>
                <w:sz w:val="20"/>
              </w:rPr>
              <w:t xml:space="preserve">білім беруге мемлекеттік білім </w:t>
            </w:r>
            <w:r>
              <w:br/>
            </w:r>
            <w:r>
              <w:rPr>
                <w:rFonts w:ascii="Times New Roman"/>
                <w:b w:val="false"/>
                <w:i w:val="false"/>
                <w:color w:val="000000"/>
                <w:sz w:val="20"/>
              </w:rPr>
              <w:t xml:space="preserve">беру тапсырысын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bookmarkStart w:name="z139" w:id="140"/>
    <w:p>
      <w:pPr>
        <w:spacing w:after="0"/>
        <w:ind w:left="0"/>
        <w:jc w:val="left"/>
      </w:pPr>
      <w:r>
        <w:rPr>
          <w:rFonts w:ascii="Times New Roman"/>
          <w:b/>
          <w:i w:val="false"/>
          <w:color w:val="000000"/>
        </w:rPr>
        <w:t xml:space="preserve"> Техникалық және кәсіптік, орта білімнен кейінгі білім беру бағдарламаларын іске асыратын білім беру ұйымдарында техникалық және кәсіптік, орта білімі бар кадрларды даярлауға арналған мемлекеттік білім беру тапсырысын орналастыру</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бағдарламаларын іске асыратын білім беру ұйымының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 (орын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 (орын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нормативке сәйкес бір маманды даярлаудың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жоғары және</w:t>
            </w:r>
            <w:r>
              <w:br/>
            </w:r>
            <w:r>
              <w:rPr>
                <w:rFonts w:ascii="Times New Roman"/>
                <w:b w:val="false"/>
                <w:i w:val="false"/>
                <w:color w:val="000000"/>
                <w:sz w:val="20"/>
              </w:rPr>
              <w:t>жоғары оқу орнынан</w:t>
            </w:r>
            <w:r>
              <w:br/>
            </w:r>
            <w:r>
              <w:rPr>
                <w:rFonts w:ascii="Times New Roman"/>
                <w:b w:val="false"/>
                <w:i w:val="false"/>
                <w:color w:val="000000"/>
                <w:sz w:val="20"/>
              </w:rPr>
              <w:t>кейінгі білімі бар кадрлар</w:t>
            </w:r>
            <w:r>
              <w:br/>
            </w:r>
            <w:r>
              <w:rPr>
                <w:rFonts w:ascii="Times New Roman"/>
                <w:b w:val="false"/>
                <w:i w:val="false"/>
                <w:color w:val="000000"/>
                <w:sz w:val="20"/>
              </w:rPr>
              <w:t>даярлауға, сондай-ақ жоғары</w:t>
            </w:r>
            <w:r>
              <w:br/>
            </w:r>
            <w:r>
              <w:rPr>
                <w:rFonts w:ascii="Times New Roman"/>
                <w:b w:val="false"/>
                <w:i w:val="false"/>
                <w:color w:val="000000"/>
                <w:sz w:val="20"/>
              </w:rPr>
              <w:t>және (немесе)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ұйымдарында дайындық</w:t>
            </w:r>
            <w:r>
              <w:br/>
            </w:r>
            <w:r>
              <w:rPr>
                <w:rFonts w:ascii="Times New Roman"/>
                <w:b w:val="false"/>
                <w:i w:val="false"/>
                <w:color w:val="000000"/>
                <w:sz w:val="20"/>
              </w:rPr>
              <w:t>бөлімдеріне, мектепке дейінгі</w:t>
            </w:r>
            <w:r>
              <w:br/>
            </w:r>
            <w:r>
              <w:rPr>
                <w:rFonts w:ascii="Times New Roman"/>
                <w:b w:val="false"/>
                <w:i w:val="false"/>
                <w:color w:val="000000"/>
                <w:sz w:val="20"/>
              </w:rPr>
              <w:t>тәрбиелеу мен оқытуға, орта</w:t>
            </w:r>
            <w:r>
              <w:br/>
            </w:r>
            <w:r>
              <w:rPr>
                <w:rFonts w:ascii="Times New Roman"/>
                <w:b w:val="false"/>
                <w:i w:val="false"/>
                <w:color w:val="000000"/>
                <w:sz w:val="20"/>
              </w:rPr>
              <w:t>білім беруге және қосымша</w:t>
            </w:r>
            <w:r>
              <w:br/>
            </w:r>
            <w:r>
              <w:rPr>
                <w:rFonts w:ascii="Times New Roman"/>
                <w:b w:val="false"/>
                <w:i w:val="false"/>
                <w:color w:val="000000"/>
                <w:sz w:val="20"/>
              </w:rPr>
              <w:t>білім беруге мемлекеттік білім</w:t>
            </w:r>
            <w:r>
              <w:br/>
            </w:r>
            <w:r>
              <w:rPr>
                <w:rFonts w:ascii="Times New Roman"/>
                <w:b w:val="false"/>
                <w:i w:val="false"/>
                <w:color w:val="000000"/>
                <w:sz w:val="20"/>
              </w:rPr>
              <w:t>беру тапсырысын орналастыру</w:t>
            </w:r>
            <w:r>
              <w:br/>
            </w:r>
            <w:r>
              <w:rPr>
                <w:rFonts w:ascii="Times New Roman"/>
                <w:b w:val="false"/>
                <w:i w:val="false"/>
                <w:color w:val="000000"/>
                <w:sz w:val="20"/>
              </w:rPr>
              <w:t>қағидаларына 8-қосымша</w:t>
            </w:r>
          </w:p>
        </w:tc>
      </w:tr>
    </w:tbl>
    <w:bookmarkStart w:name="z141" w:id="141"/>
    <w:p>
      <w:pPr>
        <w:spacing w:after="0"/>
        <w:ind w:left="0"/>
        <w:jc w:val="left"/>
      </w:pPr>
      <w:r>
        <w:rPr>
          <w:rFonts w:ascii="Times New Roman"/>
          <w:b/>
          <w:i w:val="false"/>
          <w:color w:val="000000"/>
        </w:rPr>
        <w:t xml:space="preserve"> ЖЖОКБҰ өтінімінің нысаны (ЖЖОКБҰ-ның бланкісінде толтырылады)</w:t>
      </w:r>
    </w:p>
    <w:bookmarkEnd w:id="141"/>
    <w:p>
      <w:pPr>
        <w:spacing w:after="0"/>
        <w:ind w:left="0"/>
        <w:jc w:val="both"/>
      </w:pPr>
      <w:r>
        <w:rPr>
          <w:rFonts w:ascii="Times New Roman"/>
          <w:b w:val="false"/>
          <w:i w:val="false"/>
          <w:color w:val="ff0000"/>
          <w:sz w:val="28"/>
        </w:rPr>
        <w:t xml:space="preserve">
      Ескерту. 8-қосымша жаңа редакцияда - ҚР Білім және ғылым министрінің 17.01.2022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Республикасының Білім және ғылым министрлігі Конкурс қатысушыларына</w:t>
      </w:r>
    </w:p>
    <w:p>
      <w:pPr>
        <w:spacing w:after="0"/>
        <w:ind w:left="0"/>
        <w:jc w:val="both"/>
      </w:pPr>
      <w:r>
        <w:rPr>
          <w:rFonts w:ascii="Times New Roman"/>
          <w:b w:val="false"/>
          <w:i w:val="false"/>
          <w:color w:val="000000"/>
          <w:sz w:val="28"/>
        </w:rPr>
        <w:t>
      қойылатын талаптарды және конкурсты өткізу шарттарын зерделей отырып,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(ЖЖОКБҰ-ның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(білім беру бағдарламалары тобының коды, атауы)</w:t>
      </w:r>
    </w:p>
    <w:p>
      <w:pPr>
        <w:spacing w:after="0"/>
        <w:ind w:left="0"/>
        <w:jc w:val="both"/>
      </w:pPr>
      <w:r>
        <w:rPr>
          <w:rFonts w:ascii="Times New Roman"/>
          <w:b w:val="false"/>
          <w:i w:val="false"/>
          <w:color w:val="000000"/>
          <w:sz w:val="28"/>
        </w:rPr>
        <w:t>
      білім беру бағдарламаларының тобы бойынша өтінімге енетін құжаттарға, сондай-ақ</w:t>
      </w:r>
    </w:p>
    <w:p>
      <w:pPr>
        <w:spacing w:after="0"/>
        <w:ind w:left="0"/>
        <w:jc w:val="both"/>
      </w:pPr>
      <w:r>
        <w:rPr>
          <w:rFonts w:ascii="Times New Roman"/>
          <w:b w:val="false"/>
          <w:i w:val="false"/>
          <w:color w:val="000000"/>
          <w:sz w:val="28"/>
        </w:rPr>
        <w:t>
      конкурстың шарттары мен талаптарына сәйкес</w:t>
      </w:r>
    </w:p>
    <w:p>
      <w:pPr>
        <w:spacing w:after="0"/>
        <w:ind w:left="0"/>
        <w:jc w:val="both"/>
      </w:pPr>
      <w:r>
        <w:rPr>
          <w:rFonts w:ascii="Times New Roman"/>
          <w:b w:val="false"/>
          <w:i w:val="false"/>
          <w:color w:val="000000"/>
          <w:sz w:val="28"/>
        </w:rPr>
        <w:t>
      Қазақстан Республикасы Білім және ғылым министрлігі өткізетін конкурсқа қатысады.</w:t>
      </w:r>
    </w:p>
    <w:p>
      <w:pPr>
        <w:spacing w:after="0"/>
        <w:ind w:left="0"/>
        <w:jc w:val="both"/>
      </w:pPr>
      <w:r>
        <w:rPr>
          <w:rFonts w:ascii="Times New Roman"/>
          <w:b w:val="false"/>
          <w:i w:val="false"/>
          <w:color w:val="000000"/>
          <w:sz w:val="28"/>
        </w:rPr>
        <w:t>
      Қосымша: конкурсқа қатысу үшін құжаттар _________ бетте.</w:t>
      </w:r>
    </w:p>
    <w:p>
      <w:pPr>
        <w:spacing w:after="0"/>
        <w:ind w:left="0"/>
        <w:jc w:val="both"/>
      </w:pPr>
      <w:r>
        <w:rPr>
          <w:rFonts w:ascii="Times New Roman"/>
          <w:b w:val="false"/>
          <w:i w:val="false"/>
          <w:color w:val="000000"/>
          <w:sz w:val="28"/>
        </w:rPr>
        <w:t>
      Ұйымның басшысы ___________________________________</w:t>
      </w:r>
    </w:p>
    <w:p>
      <w:pPr>
        <w:spacing w:after="0"/>
        <w:ind w:left="0"/>
        <w:jc w:val="both"/>
      </w:pPr>
      <w:r>
        <w:rPr>
          <w:rFonts w:ascii="Times New Roman"/>
          <w:b w:val="false"/>
          <w:i w:val="false"/>
          <w:color w:val="000000"/>
          <w:sz w:val="28"/>
        </w:rPr>
        <w:t>
                             (қолы, Т. А. Ә. (бар болғанда))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20_____ жылғы "_____" 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жоғары және</w:t>
            </w:r>
            <w:r>
              <w:br/>
            </w:r>
            <w:r>
              <w:rPr>
                <w:rFonts w:ascii="Times New Roman"/>
                <w:b w:val="false"/>
                <w:i w:val="false"/>
                <w:color w:val="000000"/>
                <w:sz w:val="20"/>
              </w:rPr>
              <w:t>жоғары оқу орнынан</w:t>
            </w:r>
            <w:r>
              <w:br/>
            </w:r>
            <w:r>
              <w:rPr>
                <w:rFonts w:ascii="Times New Roman"/>
                <w:b w:val="false"/>
                <w:i w:val="false"/>
                <w:color w:val="000000"/>
                <w:sz w:val="20"/>
              </w:rPr>
              <w:t>кейінгі білімі бар кадрлар</w:t>
            </w:r>
            <w:r>
              <w:br/>
            </w:r>
            <w:r>
              <w:rPr>
                <w:rFonts w:ascii="Times New Roman"/>
                <w:b w:val="false"/>
                <w:i w:val="false"/>
                <w:color w:val="000000"/>
                <w:sz w:val="20"/>
              </w:rPr>
              <w:t>даярлауға, сондай-ақ жоғары</w:t>
            </w:r>
            <w:r>
              <w:br/>
            </w:r>
            <w:r>
              <w:rPr>
                <w:rFonts w:ascii="Times New Roman"/>
                <w:b w:val="false"/>
                <w:i w:val="false"/>
                <w:color w:val="000000"/>
                <w:sz w:val="20"/>
              </w:rPr>
              <w:t>және (немесе)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ұйымдарында дайындық</w:t>
            </w:r>
            <w:r>
              <w:br/>
            </w:r>
            <w:r>
              <w:rPr>
                <w:rFonts w:ascii="Times New Roman"/>
                <w:b w:val="false"/>
                <w:i w:val="false"/>
                <w:color w:val="000000"/>
                <w:sz w:val="20"/>
              </w:rPr>
              <w:t>бөлімдеріне, мектепке дейінгі</w:t>
            </w:r>
            <w:r>
              <w:br/>
            </w:r>
            <w:r>
              <w:rPr>
                <w:rFonts w:ascii="Times New Roman"/>
                <w:b w:val="false"/>
                <w:i w:val="false"/>
                <w:color w:val="000000"/>
                <w:sz w:val="20"/>
              </w:rPr>
              <w:t>тәрбиелеу мен оқытуға, орта</w:t>
            </w:r>
            <w:r>
              <w:br/>
            </w:r>
            <w:r>
              <w:rPr>
                <w:rFonts w:ascii="Times New Roman"/>
                <w:b w:val="false"/>
                <w:i w:val="false"/>
                <w:color w:val="000000"/>
                <w:sz w:val="20"/>
              </w:rPr>
              <w:t>білім беруге және қосымша</w:t>
            </w:r>
            <w:r>
              <w:br/>
            </w:r>
            <w:r>
              <w:rPr>
                <w:rFonts w:ascii="Times New Roman"/>
                <w:b w:val="false"/>
                <w:i w:val="false"/>
                <w:color w:val="000000"/>
                <w:sz w:val="20"/>
              </w:rPr>
              <w:t>білім беруге мемлекеттік білім</w:t>
            </w:r>
            <w:r>
              <w:br/>
            </w:r>
            <w:r>
              <w:rPr>
                <w:rFonts w:ascii="Times New Roman"/>
                <w:b w:val="false"/>
                <w:i w:val="false"/>
                <w:color w:val="000000"/>
                <w:sz w:val="20"/>
              </w:rPr>
              <w:t>беру тапсырысын орналастыру</w:t>
            </w:r>
            <w:r>
              <w:br/>
            </w:r>
            <w:r>
              <w:rPr>
                <w:rFonts w:ascii="Times New Roman"/>
                <w:b w:val="false"/>
                <w:i w:val="false"/>
                <w:color w:val="000000"/>
                <w:sz w:val="20"/>
              </w:rPr>
              <w:t>қағидаларына 9-қосымша</w:t>
            </w:r>
          </w:p>
        </w:tc>
      </w:tr>
    </w:tbl>
    <w:bookmarkStart w:name="z143" w:id="142"/>
    <w:p>
      <w:pPr>
        <w:spacing w:after="0"/>
        <w:ind w:left="0"/>
        <w:jc w:val="left"/>
      </w:pPr>
      <w:r>
        <w:rPr>
          <w:rFonts w:ascii="Times New Roman"/>
          <w:b/>
          <w:i w:val="false"/>
          <w:color w:val="000000"/>
        </w:rPr>
        <w:t xml:space="preserve"> ЖЖОКБҰ-ның сауалнамасы</w:t>
      </w:r>
    </w:p>
    <w:bookmarkEnd w:id="142"/>
    <w:p>
      <w:pPr>
        <w:spacing w:after="0"/>
        <w:ind w:left="0"/>
        <w:jc w:val="both"/>
      </w:pPr>
      <w:r>
        <w:rPr>
          <w:rFonts w:ascii="Times New Roman"/>
          <w:b w:val="false"/>
          <w:i w:val="false"/>
          <w:color w:val="ff0000"/>
          <w:sz w:val="28"/>
        </w:rPr>
        <w:t xml:space="preserve">
      Ескерту. 9-қосымша жаңа редакцияда - ҚР Білім және ғылым министрінің 17.01.2022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-ның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-ның құрылған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-ның құрылтайшысы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-ның заңды мекен 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-ның нақты мекен жайы, телефоны, факс, электронды мекен 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ректорының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 үшін жауапты тұлғаның Т.А.Ә., қызметі, байланыс мәліметтері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басшысы _________________________________________</w:t>
      </w:r>
    </w:p>
    <w:p>
      <w:pPr>
        <w:spacing w:after="0"/>
        <w:ind w:left="0"/>
        <w:jc w:val="both"/>
      </w:pPr>
      <w:r>
        <w:rPr>
          <w:rFonts w:ascii="Times New Roman"/>
          <w:b w:val="false"/>
          <w:i w:val="false"/>
          <w:color w:val="000000"/>
          <w:sz w:val="28"/>
        </w:rPr>
        <w:t>
                          (қолы, Т. А. Ә. (бар болғанда))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жоғары және</w:t>
            </w:r>
            <w:r>
              <w:br/>
            </w:r>
            <w:r>
              <w:rPr>
                <w:rFonts w:ascii="Times New Roman"/>
                <w:b w:val="false"/>
                <w:i w:val="false"/>
                <w:color w:val="000000"/>
                <w:sz w:val="20"/>
              </w:rPr>
              <w:t>жоғары оқу орнынан</w:t>
            </w:r>
            <w:r>
              <w:br/>
            </w:r>
            <w:r>
              <w:rPr>
                <w:rFonts w:ascii="Times New Roman"/>
                <w:b w:val="false"/>
                <w:i w:val="false"/>
                <w:color w:val="000000"/>
                <w:sz w:val="20"/>
              </w:rPr>
              <w:t>кейінгі білімі бар кадрлар</w:t>
            </w:r>
            <w:r>
              <w:br/>
            </w:r>
            <w:r>
              <w:rPr>
                <w:rFonts w:ascii="Times New Roman"/>
                <w:b w:val="false"/>
                <w:i w:val="false"/>
                <w:color w:val="000000"/>
                <w:sz w:val="20"/>
              </w:rPr>
              <w:t>даярлауға, сондай-ақ жоғары</w:t>
            </w:r>
            <w:r>
              <w:br/>
            </w:r>
            <w:r>
              <w:rPr>
                <w:rFonts w:ascii="Times New Roman"/>
                <w:b w:val="false"/>
                <w:i w:val="false"/>
                <w:color w:val="000000"/>
                <w:sz w:val="20"/>
              </w:rPr>
              <w:t>және (немесе)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ұйымдарында дайындық</w:t>
            </w:r>
            <w:r>
              <w:br/>
            </w:r>
            <w:r>
              <w:rPr>
                <w:rFonts w:ascii="Times New Roman"/>
                <w:b w:val="false"/>
                <w:i w:val="false"/>
                <w:color w:val="000000"/>
                <w:sz w:val="20"/>
              </w:rPr>
              <w:t>бөлімдеріне, мектепке дейінгі</w:t>
            </w:r>
            <w:r>
              <w:br/>
            </w:r>
            <w:r>
              <w:rPr>
                <w:rFonts w:ascii="Times New Roman"/>
                <w:b w:val="false"/>
                <w:i w:val="false"/>
                <w:color w:val="000000"/>
                <w:sz w:val="20"/>
              </w:rPr>
              <w:t>тәрбиелеу мен оқытуға, орта</w:t>
            </w:r>
            <w:r>
              <w:br/>
            </w:r>
            <w:r>
              <w:rPr>
                <w:rFonts w:ascii="Times New Roman"/>
                <w:b w:val="false"/>
                <w:i w:val="false"/>
                <w:color w:val="000000"/>
                <w:sz w:val="20"/>
              </w:rPr>
              <w:t>білім беруге және қосымша</w:t>
            </w:r>
            <w:r>
              <w:br/>
            </w:r>
            <w:r>
              <w:rPr>
                <w:rFonts w:ascii="Times New Roman"/>
                <w:b w:val="false"/>
                <w:i w:val="false"/>
                <w:color w:val="000000"/>
                <w:sz w:val="20"/>
              </w:rPr>
              <w:t>білім беруге мемлекеттік білім</w:t>
            </w:r>
            <w:r>
              <w:br/>
            </w:r>
            <w:r>
              <w:rPr>
                <w:rFonts w:ascii="Times New Roman"/>
                <w:b w:val="false"/>
                <w:i w:val="false"/>
                <w:color w:val="000000"/>
                <w:sz w:val="20"/>
              </w:rPr>
              <w:t>беру тапсырысын орналастыру</w:t>
            </w:r>
            <w:r>
              <w:br/>
            </w:r>
            <w:r>
              <w:rPr>
                <w:rFonts w:ascii="Times New Roman"/>
                <w:b w:val="false"/>
                <w:i w:val="false"/>
                <w:color w:val="000000"/>
                <w:sz w:val="20"/>
              </w:rPr>
              <w:t>қағидаларына 10-қосымша</w:t>
            </w:r>
          </w:p>
        </w:tc>
      </w:tr>
    </w:tbl>
    <w:bookmarkStart w:name="z145" w:id="143"/>
    <w:p>
      <w:pPr>
        <w:spacing w:after="0"/>
        <w:ind w:left="0"/>
        <w:jc w:val="left"/>
      </w:pPr>
      <w:r>
        <w:rPr>
          <w:rFonts w:ascii="Times New Roman"/>
          <w:b/>
          <w:i w:val="false"/>
          <w:color w:val="000000"/>
        </w:rPr>
        <w:t xml:space="preserve"> Жоғары және (немесе) жоғары оқу орнынан кейінгі білім беру ұйымдарының ақпараттық картасы</w:t>
      </w:r>
    </w:p>
    <w:bookmarkEnd w:id="143"/>
    <w:p>
      <w:pPr>
        <w:spacing w:after="0"/>
        <w:ind w:left="0"/>
        <w:jc w:val="both"/>
      </w:pPr>
      <w:r>
        <w:rPr>
          <w:rFonts w:ascii="Times New Roman"/>
          <w:b w:val="false"/>
          <w:i w:val="false"/>
          <w:color w:val="ff0000"/>
          <w:sz w:val="28"/>
        </w:rPr>
        <w:t xml:space="preserve">
      Ескерту. 10-қосымша жаңа редакцияда - ҚР Білім және ғылым министрінің 17.01.2022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(Жоғары және (немесе) жоғары оқу орнынан кейінгі білім беру</w:t>
      </w:r>
    </w:p>
    <w:p>
      <w:pPr>
        <w:spacing w:after="0"/>
        <w:ind w:left="0"/>
        <w:jc w:val="both"/>
      </w:pPr>
      <w:r>
        <w:rPr>
          <w:rFonts w:ascii="Times New Roman"/>
          <w:b w:val="false"/>
          <w:i w:val="false"/>
          <w:color w:val="000000"/>
          <w:sz w:val="28"/>
        </w:rPr>
        <w:t>
      ұйымдарының) атауы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(білім беру бағдарламасы тобының коды,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 (немесе) мамандандырылған аккредиттеу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порталының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рейтинг:</w:t>
            </w:r>
          </w:p>
          <w:p>
            <w:pPr>
              <w:spacing w:after="20"/>
              <w:ind w:left="20"/>
              <w:jc w:val="both"/>
            </w:pPr>
            <w:r>
              <w:rPr>
                <w:rFonts w:ascii="Times New Roman"/>
                <w:b w:val="false"/>
                <w:i w:val="false"/>
                <w:color w:val="000000"/>
                <w:sz w:val="20"/>
              </w:rPr>
              <w:t>
-Times higher education</w:t>
            </w:r>
          </w:p>
          <w:p>
            <w:pPr>
              <w:spacing w:after="20"/>
              <w:ind w:left="20"/>
              <w:jc w:val="both"/>
            </w:pPr>
            <w:r>
              <w:rPr>
                <w:rFonts w:ascii="Times New Roman"/>
                <w:b w:val="false"/>
                <w:i w:val="false"/>
                <w:color w:val="000000"/>
                <w:sz w:val="20"/>
              </w:rPr>
              <w:t>
-- QS World University Rankings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Позициясы:</w:t>
            </w:r>
          </w:p>
          <w:p>
            <w:pPr>
              <w:spacing w:after="20"/>
              <w:ind w:left="20"/>
              <w:jc w:val="both"/>
            </w:pPr>
            <w:r>
              <w:rPr>
                <w:rFonts w:ascii="Times New Roman"/>
                <w:b w:val="false"/>
                <w:i w:val="false"/>
                <w:color w:val="000000"/>
                <w:sz w:val="20"/>
              </w:rPr>
              <w:t>
(100+)=15 балл;</w:t>
            </w:r>
          </w:p>
          <w:p>
            <w:pPr>
              <w:spacing w:after="20"/>
              <w:ind w:left="20"/>
              <w:jc w:val="both"/>
            </w:pPr>
            <w:r>
              <w:rPr>
                <w:rFonts w:ascii="Times New Roman"/>
                <w:b w:val="false"/>
                <w:i w:val="false"/>
                <w:color w:val="000000"/>
                <w:sz w:val="20"/>
              </w:rPr>
              <w:t>
(200+)=13 балл; (300+) = 11 балл; (400+) = 9 балл; (500+)=7 балл; (700+)=5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 үшін пайдаланылатын оқу-зертханалық базаны жаңартуға бөлінетін жоғары және (немесе) жоғары оқу орнынан кейінгі білім беру ұйымдарының бюджетінен бөлінетін қаражаттың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 үшін - ЖЖОКБҰ бюджетінен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объектілерінің, оның ішінде ерекше білім беру қажеттіліктері бар адамдарға қойылатын санитариялық-эпидемиологиялық саламаттылық саласындағы нормативтік құқықтық актілердің талаптарына сәйкес келетін меншікті немесе жалға алынған жатақхананың, хостелдің, қонақ үйдің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500 орын үшін - 1 балл;</w:t>
            </w:r>
          </w:p>
          <w:p>
            <w:pPr>
              <w:spacing w:after="20"/>
              <w:ind w:left="20"/>
              <w:jc w:val="both"/>
            </w:pPr>
            <w:r>
              <w:rPr>
                <w:rFonts w:ascii="Times New Roman"/>
                <w:b w:val="false"/>
                <w:i w:val="false"/>
                <w:color w:val="000000"/>
                <w:sz w:val="20"/>
              </w:rPr>
              <w:t>
1000 орын-2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болмауы Қазақстан Республикасының Мемлекеттік сатып алу порталының мемлекеттік сатып алуға жосықсыз қатысушылар тізілімінде конкурсқа қатысуға құжаттар беру сәтінде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ерекше білім беру қажеттіліктері бар адамдар үшін жағдайлардың болуы (кіру жолдары, ақпараттық-навигациялық қолдау құралдары, баспалдақтарды пандустармен немесе көтергіш құрылғылармен қайталау, баспалдақтар мен пандустарды тұтқалармен жабдықтау, есіктер мен баспалдақтарды қарама-қарсы бояумен бояу, мүгедектердің автокөлік құралдарын қою үшін орындар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бекіткен талаптарға сәйкес студенттер мен ОПҚ контингенті туралы өзекті деректер базасымен жоғары және (немесе) жоғары оқу орнынан кейінгі білім беру ұйымдарының ақпараттық жүйесінің болуы және нақты деректердің ұлттық білім беру деректер базасымен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бағдарламаларының топтары бойынша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даярлау бағыттары бойынша білім беру қызметін жүргізу құқығына арналған лицензияға қосымша (жіберу/жібермеу)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жіберу/жібермеу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 (немесе) мамандандырылған аккредиттеу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 (немесе) мамандандырылған аккредиттеудің болуы +2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рейтингісінде жоғары және (немесе) жоғары оқу орнынан кейінгі білім беру ұйымдарының білім беру бағдарламасының 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жоғары-50 балл;</w:t>
            </w:r>
          </w:p>
          <w:p>
            <w:pPr>
              <w:spacing w:after="20"/>
              <w:ind w:left="20"/>
              <w:jc w:val="both"/>
            </w:pPr>
            <w:r>
              <w:rPr>
                <w:rFonts w:ascii="Times New Roman"/>
                <w:b w:val="false"/>
                <w:i w:val="false"/>
                <w:color w:val="000000"/>
                <w:sz w:val="20"/>
              </w:rPr>
              <w:t>
Орташа – 30 балл;</w:t>
            </w:r>
          </w:p>
          <w:p>
            <w:pPr>
              <w:spacing w:after="20"/>
              <w:ind w:left="20"/>
              <w:jc w:val="both"/>
            </w:pPr>
            <w:r>
              <w:rPr>
                <w:rFonts w:ascii="Times New Roman"/>
                <w:b w:val="false"/>
                <w:i w:val="false"/>
                <w:color w:val="000000"/>
                <w:sz w:val="20"/>
              </w:rPr>
              <w:t>
Ортадан төмен-10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Түлектерді жұмысқа орналастыру, білім беру бағдарламасының топтары бойынша жұмысқа орналастырылған бітірушілердің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 дан астам-3 балл;</w:t>
            </w:r>
          </w:p>
          <w:p>
            <w:pPr>
              <w:spacing w:after="20"/>
              <w:ind w:left="20"/>
              <w:jc w:val="both"/>
            </w:pPr>
            <w:r>
              <w:rPr>
                <w:rFonts w:ascii="Times New Roman"/>
                <w:b w:val="false"/>
                <w:i w:val="false"/>
                <w:color w:val="000000"/>
                <w:sz w:val="20"/>
              </w:rPr>
              <w:t>
70% - 2 балл;</w:t>
            </w:r>
          </w:p>
          <w:p>
            <w:pPr>
              <w:spacing w:after="20"/>
              <w:ind w:left="20"/>
              <w:jc w:val="both"/>
            </w:pPr>
            <w:r>
              <w:rPr>
                <w:rFonts w:ascii="Times New Roman"/>
                <w:b w:val="false"/>
                <w:i w:val="false"/>
                <w:color w:val="000000"/>
                <w:sz w:val="20"/>
              </w:rPr>
              <w:t>
60 % - дан артық-1 балл;</w:t>
            </w:r>
          </w:p>
          <w:p>
            <w:pPr>
              <w:spacing w:after="20"/>
              <w:ind w:left="20"/>
              <w:jc w:val="both"/>
            </w:pPr>
            <w:r>
              <w:rPr>
                <w:rFonts w:ascii="Times New Roman"/>
                <w:b w:val="false"/>
                <w:i w:val="false"/>
                <w:color w:val="000000"/>
                <w:sz w:val="20"/>
              </w:rPr>
              <w:t>
50% - дан кем- 0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тізілімінде тіркелген Білім беру бағдарламаларының тиісті топтары бойынша Білім беру бағдарламаларының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тізілімінде тіркелген ағылшын тіліндегі білім беру бағдарламаларының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кадрлық қамтамасыз етілуі және біліктілік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оқытушылардың жалпы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оның ішінде білім беру бағдарламаларының топтары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меңгерген бейіндік пәндер бойынша ОПҚ саны: IELTS (АЙЛТС) – 4,5 – тен кем емес; TOEFL PBT – 493 – тен кем емес; TOEFL ITP – 150 – ден кем емес; TOEFL CBT – 166-ден кем емес; TOEFL IBT-58-ден кем емес); CEFR-В1; APTIS-38-ден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ОПҚ –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академиялық кезеңнен кем емес мерзімге келісім-шарт бойынша ЖЖОКБҰ-да жұмыс істейтін шетелдік оқытушылардың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ОПҚ – 0,3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ЖЖОКБҰ бойынша ОПҚ дәрежелілігі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бойынша ОПҚ дәрежелілігі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ғылыми-зерттеу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және бағдарламалық-нысаналы қаржыландыру негізінде іргелі зерттеулер/қолданбалы зерттеулер бойынша орындалатын ғылыми және ғылыми-техникалық бағдарламалар/ жобалар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бағдарлама (жоба) үшін-1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орындаған ғылыми-зерттеу жұмыстарының жалпы көлемі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млн.теңгеден кем - 0,5 балл;</w:t>
            </w:r>
          </w:p>
          <w:p>
            <w:pPr>
              <w:spacing w:after="20"/>
              <w:ind w:left="20"/>
              <w:jc w:val="both"/>
            </w:pPr>
            <w:r>
              <w:rPr>
                <w:rFonts w:ascii="Times New Roman"/>
                <w:b w:val="false"/>
                <w:i w:val="false"/>
                <w:color w:val="000000"/>
                <w:sz w:val="20"/>
              </w:rPr>
              <w:t>
50 млн.теңгеден астам. – 1 балл;</w:t>
            </w:r>
          </w:p>
          <w:p>
            <w:pPr>
              <w:spacing w:after="20"/>
              <w:ind w:left="20"/>
              <w:jc w:val="both"/>
            </w:pPr>
            <w:r>
              <w:rPr>
                <w:rFonts w:ascii="Times New Roman"/>
                <w:b w:val="false"/>
                <w:i w:val="false"/>
                <w:color w:val="000000"/>
                <w:sz w:val="20"/>
              </w:rPr>
              <w:t>
100 млн.теңгеден астам - 2 балл;</w:t>
            </w:r>
          </w:p>
          <w:p>
            <w:pPr>
              <w:spacing w:after="20"/>
              <w:ind w:left="20"/>
              <w:jc w:val="both"/>
            </w:pPr>
            <w:r>
              <w:rPr>
                <w:rFonts w:ascii="Times New Roman"/>
                <w:b w:val="false"/>
                <w:i w:val="false"/>
                <w:color w:val="000000"/>
                <w:sz w:val="20"/>
              </w:rPr>
              <w:t>
300 млн.теңгеден астам. - 3 балл;</w:t>
            </w:r>
          </w:p>
          <w:p>
            <w:pPr>
              <w:spacing w:after="20"/>
              <w:ind w:left="20"/>
              <w:jc w:val="both"/>
            </w:pPr>
            <w:r>
              <w:rPr>
                <w:rFonts w:ascii="Times New Roman"/>
                <w:b w:val="false"/>
                <w:i w:val="false"/>
                <w:color w:val="000000"/>
                <w:sz w:val="20"/>
              </w:rPr>
              <w:t>
500 млн.теңгеден астам - 4 балл;</w:t>
            </w:r>
          </w:p>
          <w:p>
            <w:pPr>
              <w:spacing w:after="20"/>
              <w:ind w:left="20"/>
              <w:jc w:val="both"/>
            </w:pPr>
            <w:r>
              <w:rPr>
                <w:rFonts w:ascii="Times New Roman"/>
                <w:b w:val="false"/>
                <w:i w:val="false"/>
                <w:color w:val="000000"/>
                <w:sz w:val="20"/>
              </w:rPr>
              <w:t>
1000 млн.теңгеден астам – 5 балл;</w:t>
            </w:r>
          </w:p>
          <w:p>
            <w:pPr>
              <w:spacing w:after="20"/>
              <w:ind w:left="20"/>
              <w:jc w:val="both"/>
            </w:pPr>
            <w:r>
              <w:rPr>
                <w:rFonts w:ascii="Times New Roman"/>
                <w:b w:val="false"/>
                <w:i w:val="false"/>
                <w:color w:val="000000"/>
                <w:sz w:val="20"/>
              </w:rPr>
              <w:t>
50 000 млн.теңгеден астам - 10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орындаған халықаралық ғылыми-зерттеу жұмыстарының жалпы көлемі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млн.теңгеден кем - 0,5 балл;</w:t>
            </w:r>
          </w:p>
          <w:p>
            <w:pPr>
              <w:spacing w:after="20"/>
              <w:ind w:left="20"/>
              <w:jc w:val="both"/>
            </w:pPr>
            <w:r>
              <w:rPr>
                <w:rFonts w:ascii="Times New Roman"/>
                <w:b w:val="false"/>
                <w:i w:val="false"/>
                <w:color w:val="000000"/>
                <w:sz w:val="20"/>
              </w:rPr>
              <w:t>
50 млн.теңгеден астам. – 1 балл;</w:t>
            </w:r>
          </w:p>
          <w:p>
            <w:pPr>
              <w:spacing w:after="20"/>
              <w:ind w:left="20"/>
              <w:jc w:val="both"/>
            </w:pPr>
            <w:r>
              <w:rPr>
                <w:rFonts w:ascii="Times New Roman"/>
                <w:b w:val="false"/>
                <w:i w:val="false"/>
                <w:color w:val="000000"/>
                <w:sz w:val="20"/>
              </w:rPr>
              <w:t>
100 млн.теңгеден астам - 3 балл;</w:t>
            </w:r>
          </w:p>
          <w:p>
            <w:pPr>
              <w:spacing w:after="20"/>
              <w:ind w:left="20"/>
              <w:jc w:val="both"/>
            </w:pPr>
            <w:r>
              <w:rPr>
                <w:rFonts w:ascii="Times New Roman"/>
                <w:b w:val="false"/>
                <w:i w:val="false"/>
                <w:color w:val="000000"/>
                <w:sz w:val="20"/>
              </w:rPr>
              <w:t>
150 млн теңгеден астам. - 3,5 балл;</w:t>
            </w:r>
          </w:p>
          <w:p>
            <w:pPr>
              <w:spacing w:after="20"/>
              <w:ind w:left="20"/>
              <w:jc w:val="both"/>
            </w:pPr>
            <w:r>
              <w:rPr>
                <w:rFonts w:ascii="Times New Roman"/>
                <w:b w:val="false"/>
                <w:i w:val="false"/>
                <w:color w:val="000000"/>
                <w:sz w:val="20"/>
              </w:rPr>
              <w:t>
300 млн.теңгеден астам. – 5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штаттық оқытушыға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ғылыми жарияланымдарының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Clarivate Analytics деректер базасына белгілі бір тоқсандарға (Q1-Q4) енгізілген шетелдік рейтингтік журналдарда немесе Scopus деректер базасындағы citescore бойынша процентиль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Q1-Q2 журналдарында 10 мақала және / немесе citescore бойынша процентильден 90-5 баллдан жоғары;</w:t>
            </w:r>
          </w:p>
          <w:p>
            <w:pPr>
              <w:spacing w:after="20"/>
              <w:ind w:left="20"/>
              <w:jc w:val="both"/>
            </w:pPr>
            <w:r>
              <w:rPr>
                <w:rFonts w:ascii="Times New Roman"/>
                <w:b w:val="false"/>
                <w:i w:val="false"/>
                <w:color w:val="000000"/>
                <w:sz w:val="20"/>
              </w:rPr>
              <w:t>
Q3-Q4 журналдарында 10 мақала және / немесе citescore бойынша пайыз 50-2 баллдан жоғары;</w:t>
            </w:r>
          </w:p>
          <w:p>
            <w:pPr>
              <w:spacing w:after="20"/>
              <w:ind w:left="20"/>
              <w:jc w:val="both"/>
            </w:pPr>
            <w:r>
              <w:rPr>
                <w:rFonts w:ascii="Times New Roman"/>
                <w:b w:val="false"/>
                <w:i w:val="false"/>
                <w:color w:val="000000"/>
                <w:sz w:val="20"/>
              </w:rPr>
              <w:t>
Citescore бойынша пайыздық журналдарда 10 мақала 35 – 1 баллдан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ғылыми басылымдардың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Білім және ғылым саласындағы сапаны қамтамасыз ету комитеті ұсынған журналдар тізіміне кіретін ғылыми басылымдарының болуы – 5 балл 1 журнал;</w:t>
            </w:r>
          </w:p>
          <w:p>
            <w:pPr>
              <w:spacing w:after="20"/>
              <w:ind w:left="20"/>
              <w:jc w:val="both"/>
            </w:pPr>
            <w:r>
              <w:rPr>
                <w:rFonts w:ascii="Times New Roman"/>
                <w:b w:val="false"/>
                <w:i w:val="false"/>
                <w:color w:val="000000"/>
                <w:sz w:val="20"/>
              </w:rPr>
              <w:t>
Халықаралық деректер базасына кіретін Web of Science, Scopus, -15 балл 1 журнал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серіктестік және халықаралық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 ТОП 700+рейтингіне кіретін ЖЖОКБҰ-мен бірлескен (қос дипломды) білім беру бағдарламаларының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 –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 беру ұйымдарымен бірлескен қаржыландырылатын зерттеу жобаларының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 –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халықаралық білім беру жобаларының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 - 1 балл.</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кадрларды даярлау екі жыл ішінде жүзеге асырылмаған жоғары білімнің білім беру бағдарламасының тобына өтінім берілген жағдайда, білім беру бағдарламасының тиісті тобы конкурсқа жіберілмейді;</w:t>
      </w:r>
    </w:p>
    <w:p>
      <w:pPr>
        <w:spacing w:after="0"/>
        <w:ind w:left="0"/>
        <w:jc w:val="both"/>
      </w:pPr>
      <w:r>
        <w:rPr>
          <w:rFonts w:ascii="Times New Roman"/>
          <w:b w:val="false"/>
          <w:i w:val="false"/>
          <w:color w:val="000000"/>
          <w:sz w:val="28"/>
        </w:rPr>
        <w:t>
      - шындыққа сәйкес келмейтін дұрыс емес деректер ұсынылған жағдайда жоғары және (немесе) жоғары оқу орнынан кейінгі білім беру ұйымдары комиссия шешімі бойынша конкурсқа жіберілмейді.</w:t>
      </w:r>
    </w:p>
    <w:p>
      <w:pPr>
        <w:spacing w:after="0"/>
        <w:ind w:left="0"/>
        <w:jc w:val="both"/>
      </w:pPr>
      <w:r>
        <w:rPr>
          <w:rFonts w:ascii="Times New Roman"/>
          <w:b w:val="false"/>
          <w:i w:val="false"/>
          <w:color w:val="000000"/>
          <w:sz w:val="28"/>
        </w:rPr>
        <w:t>
      - ақпараттық картада ұсынылған деректердің дұрыстығына жоғары және жоғары оқу орнынан кейінгі білім беру ұйымының бірінші басшысының қолы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жоғары және</w:t>
            </w:r>
            <w:r>
              <w:br/>
            </w:r>
            <w:r>
              <w:rPr>
                <w:rFonts w:ascii="Times New Roman"/>
                <w:b w:val="false"/>
                <w:i w:val="false"/>
                <w:color w:val="000000"/>
                <w:sz w:val="20"/>
              </w:rPr>
              <w:t>жоғары оқу орнынан</w:t>
            </w:r>
            <w:r>
              <w:br/>
            </w:r>
            <w:r>
              <w:rPr>
                <w:rFonts w:ascii="Times New Roman"/>
                <w:b w:val="false"/>
                <w:i w:val="false"/>
                <w:color w:val="000000"/>
                <w:sz w:val="20"/>
              </w:rPr>
              <w:t>кейінгі білімі бар кадрлар</w:t>
            </w:r>
            <w:r>
              <w:br/>
            </w:r>
            <w:r>
              <w:rPr>
                <w:rFonts w:ascii="Times New Roman"/>
                <w:b w:val="false"/>
                <w:i w:val="false"/>
                <w:color w:val="000000"/>
                <w:sz w:val="20"/>
              </w:rPr>
              <w:t>даярлауға, сондай-ақ жоғары</w:t>
            </w:r>
            <w:r>
              <w:br/>
            </w:r>
            <w:r>
              <w:rPr>
                <w:rFonts w:ascii="Times New Roman"/>
                <w:b w:val="false"/>
                <w:i w:val="false"/>
                <w:color w:val="000000"/>
                <w:sz w:val="20"/>
              </w:rPr>
              <w:t>және (немесе)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ұйымдарында дайындық</w:t>
            </w:r>
            <w:r>
              <w:br/>
            </w:r>
            <w:r>
              <w:rPr>
                <w:rFonts w:ascii="Times New Roman"/>
                <w:b w:val="false"/>
                <w:i w:val="false"/>
                <w:color w:val="000000"/>
                <w:sz w:val="20"/>
              </w:rPr>
              <w:t>бөлімдеріне, мектепке дейінгі</w:t>
            </w:r>
            <w:r>
              <w:br/>
            </w:r>
            <w:r>
              <w:rPr>
                <w:rFonts w:ascii="Times New Roman"/>
                <w:b w:val="false"/>
                <w:i w:val="false"/>
                <w:color w:val="000000"/>
                <w:sz w:val="20"/>
              </w:rPr>
              <w:t>тәрбиелеу мен оқытуға, орта</w:t>
            </w:r>
            <w:r>
              <w:br/>
            </w:r>
            <w:r>
              <w:rPr>
                <w:rFonts w:ascii="Times New Roman"/>
                <w:b w:val="false"/>
                <w:i w:val="false"/>
                <w:color w:val="000000"/>
                <w:sz w:val="20"/>
              </w:rPr>
              <w:t>білім беруге және қосымша</w:t>
            </w:r>
            <w:r>
              <w:br/>
            </w:r>
            <w:r>
              <w:rPr>
                <w:rFonts w:ascii="Times New Roman"/>
                <w:b w:val="false"/>
                <w:i w:val="false"/>
                <w:color w:val="000000"/>
                <w:sz w:val="20"/>
              </w:rPr>
              <w:t>білім беруге мемлекеттік білім</w:t>
            </w:r>
            <w:r>
              <w:br/>
            </w:r>
            <w:r>
              <w:rPr>
                <w:rFonts w:ascii="Times New Roman"/>
                <w:b w:val="false"/>
                <w:i w:val="false"/>
                <w:color w:val="000000"/>
                <w:sz w:val="20"/>
              </w:rPr>
              <w:t>беру тапсырысын орналастыру</w:t>
            </w:r>
            <w:r>
              <w:br/>
            </w:r>
            <w:r>
              <w:rPr>
                <w:rFonts w:ascii="Times New Roman"/>
                <w:b w:val="false"/>
                <w:i w:val="false"/>
                <w:color w:val="000000"/>
                <w:sz w:val="20"/>
              </w:rPr>
              <w:t>қағидаларына 11-қосымша</w:t>
            </w:r>
          </w:p>
        </w:tc>
      </w:tr>
    </w:tbl>
    <w:bookmarkStart w:name="z147" w:id="144"/>
    <w:p>
      <w:pPr>
        <w:spacing w:after="0"/>
        <w:ind w:left="0"/>
        <w:jc w:val="left"/>
      </w:pPr>
      <w:r>
        <w:rPr>
          <w:rFonts w:ascii="Times New Roman"/>
          <w:b/>
          <w:i w:val="false"/>
          <w:color w:val="000000"/>
        </w:rPr>
        <w:t xml:space="preserve"> ___________ оқу жылына жоғары және жоғары оқу орнынан кейінгі білімі бар кадрларды даярлауға арналған мемлекеттік білім беру тапсырысын орналастыру ұсынысы</w:t>
      </w:r>
    </w:p>
    <w:bookmarkEnd w:id="144"/>
    <w:p>
      <w:pPr>
        <w:spacing w:after="0"/>
        <w:ind w:left="0"/>
        <w:jc w:val="both"/>
      </w:pPr>
      <w:r>
        <w:rPr>
          <w:rFonts w:ascii="Times New Roman"/>
          <w:b w:val="false"/>
          <w:i w:val="false"/>
          <w:color w:val="ff0000"/>
          <w:sz w:val="28"/>
        </w:rPr>
        <w:t xml:space="preserve">
      Ескерту. 11-қосымша жаңа редакцияда - ҚР Білім және ғылым министрінің 17.01.2022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_______________________________________________________(ЖЖОКБҰ-ның атауы)</w:t>
      </w:r>
    </w:p>
    <w:p>
      <w:pPr>
        <w:spacing w:after="0"/>
        <w:ind w:left="0"/>
        <w:jc w:val="both"/>
      </w:pPr>
      <w:r>
        <w:rPr>
          <w:rFonts w:ascii="Times New Roman"/>
          <w:b w:val="false"/>
          <w:i w:val="false"/>
          <w:color w:val="000000"/>
          <w:sz w:val="28"/>
        </w:rPr>
        <w:t>
                          Жоғары білім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w:t>
      </w:r>
      <w:r>
        <w:rPr>
          <w:rFonts w:ascii="Times New Roman"/>
          <w:b w:val="false"/>
          <w:i w:val="false"/>
          <w:color w:val="000000"/>
          <w:sz w:val="28"/>
        </w:rPr>
        <w:t xml:space="preserve"> </w:t>
      </w:r>
      <w:r>
        <w:rPr>
          <w:rFonts w:ascii="Times New Roman"/>
          <w:b/>
          <w:i w:val="false"/>
          <w:color w:val="000000"/>
          <w:sz w:val="28"/>
        </w:rPr>
        <w:t>білім</w:t>
      </w:r>
      <w:r>
        <w:rPr>
          <w:rFonts w:ascii="Times New Roman"/>
          <w:b w:val="false"/>
          <w:i w:val="false"/>
          <w:color w:val="000000"/>
          <w:sz w:val="28"/>
        </w:rPr>
        <w:t xml:space="preserve"> </w:t>
      </w:r>
      <w:r>
        <w:rPr>
          <w:rFonts w:ascii="Times New Roman"/>
          <w:b/>
          <w:i w:val="false"/>
          <w:color w:val="000000"/>
          <w:sz w:val="28"/>
        </w:rPr>
        <w:t>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Жоғары оқу орнынан кейінгі білім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PhD философия докторларын мақсатты даярлау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жоспарланған ЖЖОКБҰ -ның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басшысы ______________________________________________</w:t>
      </w:r>
    </w:p>
    <w:p>
      <w:pPr>
        <w:spacing w:after="0"/>
        <w:ind w:left="0"/>
        <w:jc w:val="both"/>
      </w:pPr>
      <w:r>
        <w:rPr>
          <w:rFonts w:ascii="Times New Roman"/>
          <w:b w:val="false"/>
          <w:i w:val="false"/>
          <w:color w:val="000000"/>
          <w:sz w:val="28"/>
        </w:rPr>
        <w:t>
                            (қолы, Т. А. Ә. (бар болғанда))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жоғары және</w:t>
            </w:r>
            <w:r>
              <w:br/>
            </w:r>
            <w:r>
              <w:rPr>
                <w:rFonts w:ascii="Times New Roman"/>
                <w:b w:val="false"/>
                <w:i w:val="false"/>
                <w:color w:val="000000"/>
                <w:sz w:val="20"/>
              </w:rPr>
              <w:t>жоғары оқу орнынан</w:t>
            </w:r>
            <w:r>
              <w:br/>
            </w:r>
            <w:r>
              <w:rPr>
                <w:rFonts w:ascii="Times New Roman"/>
                <w:b w:val="false"/>
                <w:i w:val="false"/>
                <w:color w:val="000000"/>
                <w:sz w:val="20"/>
              </w:rPr>
              <w:t>кейінгі білімі бар кадрлар</w:t>
            </w:r>
            <w:r>
              <w:br/>
            </w:r>
            <w:r>
              <w:rPr>
                <w:rFonts w:ascii="Times New Roman"/>
                <w:b w:val="false"/>
                <w:i w:val="false"/>
                <w:color w:val="000000"/>
                <w:sz w:val="20"/>
              </w:rPr>
              <w:t>даярлауға, сондай-ақ жоғары</w:t>
            </w:r>
            <w:r>
              <w:br/>
            </w:r>
            <w:r>
              <w:rPr>
                <w:rFonts w:ascii="Times New Roman"/>
                <w:b w:val="false"/>
                <w:i w:val="false"/>
                <w:color w:val="000000"/>
                <w:sz w:val="20"/>
              </w:rPr>
              <w:t>және (немесе)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ұйымдарында дайындық</w:t>
            </w:r>
            <w:r>
              <w:br/>
            </w:r>
            <w:r>
              <w:rPr>
                <w:rFonts w:ascii="Times New Roman"/>
                <w:b w:val="false"/>
                <w:i w:val="false"/>
                <w:color w:val="000000"/>
                <w:sz w:val="20"/>
              </w:rPr>
              <w:t>бөлімдеріне, мектепке дейінгі</w:t>
            </w:r>
            <w:r>
              <w:br/>
            </w:r>
            <w:r>
              <w:rPr>
                <w:rFonts w:ascii="Times New Roman"/>
                <w:b w:val="false"/>
                <w:i w:val="false"/>
                <w:color w:val="000000"/>
                <w:sz w:val="20"/>
              </w:rPr>
              <w:t>тәрбиелеу мен оқытуға, орта</w:t>
            </w:r>
            <w:r>
              <w:br/>
            </w:r>
            <w:r>
              <w:rPr>
                <w:rFonts w:ascii="Times New Roman"/>
                <w:b w:val="false"/>
                <w:i w:val="false"/>
                <w:color w:val="000000"/>
                <w:sz w:val="20"/>
              </w:rPr>
              <w:t>білім беруге және қосымша</w:t>
            </w:r>
            <w:r>
              <w:br/>
            </w:r>
            <w:r>
              <w:rPr>
                <w:rFonts w:ascii="Times New Roman"/>
                <w:b w:val="false"/>
                <w:i w:val="false"/>
                <w:color w:val="000000"/>
                <w:sz w:val="20"/>
              </w:rPr>
              <w:t>білім беруге мемлекеттік білім</w:t>
            </w:r>
            <w:r>
              <w:br/>
            </w:r>
            <w:r>
              <w:rPr>
                <w:rFonts w:ascii="Times New Roman"/>
                <w:b w:val="false"/>
                <w:i w:val="false"/>
                <w:color w:val="000000"/>
                <w:sz w:val="20"/>
              </w:rPr>
              <w:t>беру тапсырысын орналастыру</w:t>
            </w:r>
            <w:r>
              <w:br/>
            </w:r>
            <w:r>
              <w:rPr>
                <w:rFonts w:ascii="Times New Roman"/>
                <w:b w:val="false"/>
                <w:i w:val="false"/>
                <w:color w:val="000000"/>
                <w:sz w:val="20"/>
              </w:rPr>
              <w:t>қағидаларына 12-қосымша</w:t>
            </w:r>
          </w:p>
        </w:tc>
      </w:tr>
    </w:tbl>
    <w:bookmarkStart w:name="z149" w:id="145"/>
    <w:p>
      <w:pPr>
        <w:spacing w:after="0"/>
        <w:ind w:left="0"/>
        <w:jc w:val="left"/>
      </w:pPr>
      <w:r>
        <w:rPr>
          <w:rFonts w:ascii="Times New Roman"/>
          <w:b/>
          <w:i w:val="false"/>
          <w:color w:val="000000"/>
        </w:rPr>
        <w:t xml:space="preserve"> Ақпараттық карталар бойынша ЖЖОКБҰ ранжирлеу әдістемесі</w:t>
      </w:r>
    </w:p>
    <w:bookmarkEnd w:id="145"/>
    <w:p>
      <w:pPr>
        <w:spacing w:after="0"/>
        <w:ind w:left="0"/>
        <w:jc w:val="both"/>
      </w:pPr>
      <w:r>
        <w:rPr>
          <w:rFonts w:ascii="Times New Roman"/>
          <w:b w:val="false"/>
          <w:i w:val="false"/>
          <w:color w:val="ff0000"/>
          <w:sz w:val="28"/>
        </w:rPr>
        <w:t xml:space="preserve">
      Ескерту. 12-қосымша жаңа редакцияда - ҚР Білім және ғылым министрінің 17.01.2022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туралы жалпы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 (немесе) мамандандырылған аккредиттеу (бар/жоқ)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порталының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халықаралық рейтингі:</w:t>
            </w:r>
          </w:p>
          <w:p>
            <w:pPr>
              <w:spacing w:after="20"/>
              <w:ind w:left="20"/>
              <w:jc w:val="both"/>
            </w:pPr>
            <w:r>
              <w:rPr>
                <w:rFonts w:ascii="Times New Roman"/>
                <w:b w:val="false"/>
                <w:i w:val="false"/>
                <w:color w:val="000000"/>
                <w:sz w:val="20"/>
              </w:rPr>
              <w:t>
-Times higher education</w:t>
            </w:r>
          </w:p>
          <w:p>
            <w:pPr>
              <w:spacing w:after="20"/>
              <w:ind w:left="20"/>
              <w:jc w:val="both"/>
            </w:pPr>
            <w:r>
              <w:rPr>
                <w:rFonts w:ascii="Times New Roman"/>
                <w:b w:val="false"/>
                <w:i w:val="false"/>
                <w:color w:val="000000"/>
                <w:sz w:val="20"/>
              </w:rPr>
              <w:t>
-- QS World University Rankings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 0-1000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 үшін пайдаланылатын оқу-зертханалық базаны жаңартуға бөлінетін жоғары және (немесе) жоғары оқу орнынан кейінгі білім беру ұйымдарының бюджетінен бөлінетін қаражаттың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объектілерінің, оның ішінде ерекше білім беру қажеттіліктері бар адамдарға қойылатын санитариялық-эпидемиологиялық саламаттылық саласындағы нормативтік құқықтық актілердің талаптарына сәйкес келетін меншікті немесе жалға алынған жатақхананың, хостелдің, қонақ үйдің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болмауы Қазақстан Республикасының Мемлекеттік сатып алу порталының мемлекеттік сатып алуға жосықсыз қатысушылар тізілімінде конкурсқа қатысуға құжаттар беру сәтінде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ерекше білім беру қажеттіліктері бар адамдар үшін жағдайлардың болуы (кіру жолдары, ақпараттық-навигациялық қолдау құралдары, баспалдақтарды пандустармен немесе көтергіш құрылғылармен қайталау, баспалдақтар мен пандустарды тұтқалармен жабдықтау, есіктер мен баспалдақтарды қарама-қарсы бояумен бояу, мүгедектердің автокөлік құралдарын қою үшін орындар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бекіткен талаптарға сәйкес студенттер мен ОПҚ контингенті туралы өзекті деректер базасымен жоғары және (немесе) жоғары оқу орнынан кейінгі білім беру ұйымдарының ақпараттық жүйесінің болуы және нақты деректердің ұлттық білім беру деректер базасымен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тобы бойынша жалпы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даярлаудың бағыттары бойынша білім беру қызметін жүргізуге құқық беретін лицензияға қосымша (жіберу/жібермеу)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жібермеу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 (немесе) мамандандырылған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рейтингісінде жоғары және (немесе) жоғары оқу орнынан кейінгі білім беру ұйымдарының білім беру бағдарламасының позициясы"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Түлектерді жұмысқа орналастыру, білім беру бағдарламасының топтары бойынша жұмысқа орналастырылған бітірушілердің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тізілімінде тіркелген Білім беру бағдарламаларының тиісті топтары бойынша Білім беру бағдарламаларының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тізілімінде тіркелген ағылшын тіліндегі білім беру бағдарламаларының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қамтылуы және педагогтердің біліктілік деңгейі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оқытушылардың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мамандығы бойынша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меңгерген бейіндік пәндер бойынша ОПҚ саны: IELTS (АЙЛТС) – 4,5 – тен кем емес; TOEFL PBT – 493 – тен кем емес; TOEFL ITP – 150 – ден кем емес; TOEFL CBT – 166-ден кем емес; TOEFL IBT-58-ден кем емес); CEFR-В1; APTIS-38-ден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академиялық кезеңнен кем емес мерзімге келісім-шарт бойынша ЖЖОКБҰ-да жұмыс істейтін шетелдік оқытушылардың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ЖЖОКБҰ бойынша ОПҚ дәрежелілігі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бойынша ОПҚ дәрежелілігі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ғылыми-зерттеу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және бағдарламалық-нысаналы қаржыландыру негізінде іргелі зерттеулер/қолданбалы зерттеулер бойынша орындалатын ғылыми және ғылыми-техникалық бағдарламалар/ жобалар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орындаған ғылыми-зерттеу жұмыстарының жалпы көлемі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орындаған халықаралық ғылыми-зерттеу жұмыстарының жалпы көлемі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штаттық оқытушыға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ғылыми жарияланымдарының саны:</w:t>
            </w:r>
          </w:p>
          <w:p>
            <w:pPr>
              <w:spacing w:after="20"/>
              <w:ind w:left="20"/>
              <w:jc w:val="both"/>
            </w:pPr>
            <w:r>
              <w:rPr>
                <w:rFonts w:ascii="Times New Roman"/>
                <w:b w:val="false"/>
                <w:i w:val="false"/>
                <w:color w:val="000000"/>
                <w:sz w:val="20"/>
              </w:rPr>
              <w:t>
- Clarivate Analytics деректер базасына белгілі бір тоқсандарға (Q1-Q4) енгізілген шетелдік рейтингтік журналдарда немесе Scopus деректер базасындағы citescore бойынша процентиль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ғылыми басылымдардың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әріптестік және халықаралық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 ТОП 700+рейтингіне кіретін ЖЖОКБҰ-мен бірлескен (қос дипломды) білім беру бағдарламаларының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 беру ұйымдарымен бірлескен қаржыландырылатын зерттеу жобаларының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халықаралық білім беру жобаларының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ЖЖОКБҰ бітірушілердің жұмысқа орналасу көрсеткішінің шекті мәнін Комиссия айқындайды;</w:t>
      </w:r>
    </w:p>
    <w:p>
      <w:pPr>
        <w:spacing w:after="0"/>
        <w:ind w:left="0"/>
        <w:jc w:val="both"/>
      </w:pPr>
      <w:r>
        <w:rPr>
          <w:rFonts w:ascii="Times New Roman"/>
          <w:b w:val="false"/>
          <w:i w:val="false"/>
          <w:color w:val="000000"/>
          <w:sz w:val="28"/>
        </w:rPr>
        <w:t>
      *** – ұсынылған мәліметтерден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жоғары және</w:t>
            </w:r>
            <w:r>
              <w:br/>
            </w:r>
            <w:r>
              <w:rPr>
                <w:rFonts w:ascii="Times New Roman"/>
                <w:b w:val="false"/>
                <w:i w:val="false"/>
                <w:color w:val="000000"/>
                <w:sz w:val="20"/>
              </w:rPr>
              <w:t>жоғары оқу орнынан</w:t>
            </w:r>
            <w:r>
              <w:br/>
            </w:r>
            <w:r>
              <w:rPr>
                <w:rFonts w:ascii="Times New Roman"/>
                <w:b w:val="false"/>
                <w:i w:val="false"/>
                <w:color w:val="000000"/>
                <w:sz w:val="20"/>
              </w:rPr>
              <w:t>кейінгі білімі бар кадрлар</w:t>
            </w:r>
            <w:r>
              <w:br/>
            </w:r>
            <w:r>
              <w:rPr>
                <w:rFonts w:ascii="Times New Roman"/>
                <w:b w:val="false"/>
                <w:i w:val="false"/>
                <w:color w:val="000000"/>
                <w:sz w:val="20"/>
              </w:rPr>
              <w:t>даярлауға, сондай-ақ жоғары</w:t>
            </w:r>
            <w:r>
              <w:br/>
            </w:r>
            <w:r>
              <w:rPr>
                <w:rFonts w:ascii="Times New Roman"/>
                <w:b w:val="false"/>
                <w:i w:val="false"/>
                <w:color w:val="000000"/>
                <w:sz w:val="20"/>
              </w:rPr>
              <w:t>және (немесе)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ұйымдарында дайындық</w:t>
            </w:r>
            <w:r>
              <w:br/>
            </w:r>
            <w:r>
              <w:rPr>
                <w:rFonts w:ascii="Times New Roman"/>
                <w:b w:val="false"/>
                <w:i w:val="false"/>
                <w:color w:val="000000"/>
                <w:sz w:val="20"/>
              </w:rPr>
              <w:t>бөлімдеріне, мектепке дейінгі</w:t>
            </w:r>
            <w:r>
              <w:br/>
            </w:r>
            <w:r>
              <w:rPr>
                <w:rFonts w:ascii="Times New Roman"/>
                <w:b w:val="false"/>
                <w:i w:val="false"/>
                <w:color w:val="000000"/>
                <w:sz w:val="20"/>
              </w:rPr>
              <w:t>тәрбиелеу мен оқытуға, орта</w:t>
            </w:r>
            <w:r>
              <w:br/>
            </w:r>
            <w:r>
              <w:rPr>
                <w:rFonts w:ascii="Times New Roman"/>
                <w:b w:val="false"/>
                <w:i w:val="false"/>
                <w:color w:val="000000"/>
                <w:sz w:val="20"/>
              </w:rPr>
              <w:t>білім беруге және қосымша</w:t>
            </w:r>
            <w:r>
              <w:br/>
            </w:r>
            <w:r>
              <w:rPr>
                <w:rFonts w:ascii="Times New Roman"/>
                <w:b w:val="false"/>
                <w:i w:val="false"/>
                <w:color w:val="000000"/>
                <w:sz w:val="20"/>
              </w:rPr>
              <w:t>білім беруге мемлекеттік білім</w:t>
            </w:r>
            <w:r>
              <w:br/>
            </w:r>
            <w:r>
              <w:rPr>
                <w:rFonts w:ascii="Times New Roman"/>
                <w:b w:val="false"/>
                <w:i w:val="false"/>
                <w:color w:val="000000"/>
                <w:sz w:val="20"/>
              </w:rPr>
              <w:t>беру тапсырысын орналастыру</w:t>
            </w:r>
            <w:r>
              <w:br/>
            </w:r>
            <w:r>
              <w:rPr>
                <w:rFonts w:ascii="Times New Roman"/>
                <w:b w:val="false"/>
                <w:i w:val="false"/>
                <w:color w:val="000000"/>
                <w:sz w:val="20"/>
              </w:rPr>
              <w:t>қағидаларына 13-қосымша</w:t>
            </w:r>
          </w:p>
        </w:tc>
      </w:tr>
    </w:tbl>
    <w:bookmarkStart w:name="z151" w:id="146"/>
    <w:p>
      <w:pPr>
        <w:spacing w:after="0"/>
        <w:ind w:left="0"/>
        <w:jc w:val="left"/>
      </w:pPr>
      <w:r>
        <w:rPr>
          <w:rFonts w:ascii="Times New Roman"/>
          <w:b/>
          <w:i w:val="false"/>
          <w:color w:val="000000"/>
        </w:rPr>
        <w:t xml:space="preserve"> ЖЖОКБҰ өтінімінің нысаны (ЖЖОКБҰ-ның бланкісінде толтырылады)</w:t>
      </w:r>
    </w:p>
    <w:bookmarkEnd w:id="146"/>
    <w:p>
      <w:pPr>
        <w:spacing w:after="0"/>
        <w:ind w:left="0"/>
        <w:jc w:val="both"/>
      </w:pPr>
      <w:r>
        <w:rPr>
          <w:rFonts w:ascii="Times New Roman"/>
          <w:b w:val="false"/>
          <w:i w:val="false"/>
          <w:color w:val="ff0000"/>
          <w:sz w:val="28"/>
        </w:rPr>
        <w:t xml:space="preserve">
      Ескерту. 13-қосымша жаңа редакцияда - ҚР Білім және ғылым министрінің 17.01.2022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Конкурс қатысушыларына қойылатын талаптарды және конкурсты</w:t>
      </w:r>
    </w:p>
    <w:p>
      <w:pPr>
        <w:spacing w:after="0"/>
        <w:ind w:left="0"/>
        <w:jc w:val="both"/>
      </w:pPr>
      <w:r>
        <w:rPr>
          <w:rFonts w:ascii="Times New Roman"/>
          <w:b w:val="false"/>
          <w:i w:val="false"/>
          <w:color w:val="000000"/>
          <w:sz w:val="28"/>
        </w:rPr>
        <w:t>
      өткізу шарттарын зерделей отырып,</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(ЖЖОКБҰ-ның аталуы)</w:t>
      </w:r>
    </w:p>
    <w:p>
      <w:pPr>
        <w:spacing w:after="0"/>
        <w:ind w:left="0"/>
        <w:jc w:val="both"/>
      </w:pPr>
      <w:r>
        <w:rPr>
          <w:rFonts w:ascii="Times New Roman"/>
          <w:b w:val="false"/>
          <w:i w:val="false"/>
          <w:color w:val="000000"/>
          <w:sz w:val="28"/>
        </w:rPr>
        <w:t>
      өтінімге енетін құжаттарға, сондай-ақ конкурстың шарттары мен талаптарына</w:t>
      </w:r>
    </w:p>
    <w:p>
      <w:pPr>
        <w:spacing w:after="0"/>
        <w:ind w:left="0"/>
        <w:jc w:val="both"/>
      </w:pPr>
      <w:r>
        <w:rPr>
          <w:rFonts w:ascii="Times New Roman"/>
          <w:b w:val="false"/>
          <w:i w:val="false"/>
          <w:color w:val="000000"/>
          <w:sz w:val="28"/>
        </w:rPr>
        <w:t>
      сәйкес дайындық бөлімдеріне тыңдаушыларды оқытуға мемлекеттік білім беру</w:t>
      </w:r>
    </w:p>
    <w:p>
      <w:pPr>
        <w:spacing w:after="0"/>
        <w:ind w:left="0"/>
        <w:jc w:val="both"/>
      </w:pPr>
      <w:r>
        <w:rPr>
          <w:rFonts w:ascii="Times New Roman"/>
          <w:b w:val="false"/>
          <w:i w:val="false"/>
          <w:color w:val="000000"/>
          <w:sz w:val="28"/>
        </w:rPr>
        <w:t>
      тапсырысын орналастыру үшін Қазақстан Республикасы Білім және ғылым министрлігі</w:t>
      </w:r>
    </w:p>
    <w:p>
      <w:pPr>
        <w:spacing w:after="0"/>
        <w:ind w:left="0"/>
        <w:jc w:val="both"/>
      </w:pPr>
      <w:r>
        <w:rPr>
          <w:rFonts w:ascii="Times New Roman"/>
          <w:b w:val="false"/>
          <w:i w:val="false"/>
          <w:color w:val="000000"/>
          <w:sz w:val="28"/>
        </w:rPr>
        <w:t>
      өткізетін конкурсқа қатысады.</w:t>
      </w:r>
    </w:p>
    <w:p>
      <w:pPr>
        <w:spacing w:after="0"/>
        <w:ind w:left="0"/>
        <w:jc w:val="both"/>
      </w:pPr>
      <w:r>
        <w:rPr>
          <w:rFonts w:ascii="Times New Roman"/>
          <w:b w:val="false"/>
          <w:i w:val="false"/>
          <w:color w:val="000000"/>
          <w:sz w:val="28"/>
        </w:rPr>
        <w:t>
      Қосымша: конкурсқа қатысу үшін құжаттар ___ бетте.</w:t>
      </w:r>
    </w:p>
    <w:p>
      <w:pPr>
        <w:spacing w:after="0"/>
        <w:ind w:left="0"/>
        <w:jc w:val="both"/>
      </w:pPr>
      <w:r>
        <w:rPr>
          <w:rFonts w:ascii="Times New Roman"/>
          <w:b w:val="false"/>
          <w:i w:val="false"/>
          <w:color w:val="000000"/>
          <w:sz w:val="28"/>
        </w:rPr>
        <w:t>
      Ұйымның басшысы ________________________________</w:t>
      </w:r>
    </w:p>
    <w:p>
      <w:pPr>
        <w:spacing w:after="0"/>
        <w:ind w:left="0"/>
        <w:jc w:val="both"/>
      </w:pPr>
      <w:r>
        <w:rPr>
          <w:rFonts w:ascii="Times New Roman"/>
          <w:b w:val="false"/>
          <w:i w:val="false"/>
          <w:color w:val="000000"/>
          <w:sz w:val="28"/>
        </w:rPr>
        <w:t>
                         (қолы, Т. А. Ә. (бар болғанда))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жоғары және</w:t>
            </w:r>
            <w:r>
              <w:br/>
            </w:r>
            <w:r>
              <w:rPr>
                <w:rFonts w:ascii="Times New Roman"/>
                <w:b w:val="false"/>
                <w:i w:val="false"/>
                <w:color w:val="000000"/>
                <w:sz w:val="20"/>
              </w:rPr>
              <w:t>жоғары оқу орнынан</w:t>
            </w:r>
            <w:r>
              <w:br/>
            </w:r>
            <w:r>
              <w:rPr>
                <w:rFonts w:ascii="Times New Roman"/>
                <w:b w:val="false"/>
                <w:i w:val="false"/>
                <w:color w:val="000000"/>
                <w:sz w:val="20"/>
              </w:rPr>
              <w:t>кейінгі білімі бар кадрлар</w:t>
            </w:r>
            <w:r>
              <w:br/>
            </w:r>
            <w:r>
              <w:rPr>
                <w:rFonts w:ascii="Times New Roman"/>
                <w:b w:val="false"/>
                <w:i w:val="false"/>
                <w:color w:val="000000"/>
                <w:sz w:val="20"/>
              </w:rPr>
              <w:t>даярлауға, сондай-ақ жоғары</w:t>
            </w:r>
            <w:r>
              <w:br/>
            </w:r>
            <w:r>
              <w:rPr>
                <w:rFonts w:ascii="Times New Roman"/>
                <w:b w:val="false"/>
                <w:i w:val="false"/>
                <w:color w:val="000000"/>
                <w:sz w:val="20"/>
              </w:rPr>
              <w:t>және (немесе)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ұйымдарында дайындық</w:t>
            </w:r>
            <w:r>
              <w:br/>
            </w:r>
            <w:r>
              <w:rPr>
                <w:rFonts w:ascii="Times New Roman"/>
                <w:b w:val="false"/>
                <w:i w:val="false"/>
                <w:color w:val="000000"/>
                <w:sz w:val="20"/>
              </w:rPr>
              <w:t>бөлімдеріне, мектепке дейінгі</w:t>
            </w:r>
            <w:r>
              <w:br/>
            </w:r>
            <w:r>
              <w:rPr>
                <w:rFonts w:ascii="Times New Roman"/>
                <w:b w:val="false"/>
                <w:i w:val="false"/>
                <w:color w:val="000000"/>
                <w:sz w:val="20"/>
              </w:rPr>
              <w:t>тәрбиелеу мен оқытуға, орта</w:t>
            </w:r>
            <w:r>
              <w:br/>
            </w:r>
            <w:r>
              <w:rPr>
                <w:rFonts w:ascii="Times New Roman"/>
                <w:b w:val="false"/>
                <w:i w:val="false"/>
                <w:color w:val="000000"/>
                <w:sz w:val="20"/>
              </w:rPr>
              <w:t>білім беруге және қосымша</w:t>
            </w:r>
            <w:r>
              <w:br/>
            </w:r>
            <w:r>
              <w:rPr>
                <w:rFonts w:ascii="Times New Roman"/>
                <w:b w:val="false"/>
                <w:i w:val="false"/>
                <w:color w:val="000000"/>
                <w:sz w:val="20"/>
              </w:rPr>
              <w:t>білім беруге мемлекеттік білім</w:t>
            </w:r>
            <w:r>
              <w:br/>
            </w:r>
            <w:r>
              <w:rPr>
                <w:rFonts w:ascii="Times New Roman"/>
                <w:b w:val="false"/>
                <w:i w:val="false"/>
                <w:color w:val="000000"/>
                <w:sz w:val="20"/>
              </w:rPr>
              <w:t>беру тапсырысын орналастыру</w:t>
            </w:r>
            <w:r>
              <w:br/>
            </w:r>
            <w:r>
              <w:rPr>
                <w:rFonts w:ascii="Times New Roman"/>
                <w:b w:val="false"/>
                <w:i w:val="false"/>
                <w:color w:val="000000"/>
                <w:sz w:val="20"/>
              </w:rPr>
              <w:t>қағидаларына 14-қосымша</w:t>
            </w:r>
          </w:p>
        </w:tc>
      </w:tr>
    </w:tbl>
    <w:p>
      <w:pPr>
        <w:spacing w:after="0"/>
        <w:ind w:left="0"/>
        <w:jc w:val="both"/>
      </w:pPr>
      <w:r>
        <w:rPr>
          <w:rFonts w:ascii="Times New Roman"/>
          <w:b w:val="false"/>
          <w:i w:val="false"/>
          <w:color w:val="ff0000"/>
          <w:sz w:val="28"/>
        </w:rPr>
        <w:t xml:space="preserve">
      Ескерту. 14-қосымша жаңа редакцияда - ҚР Білім және ғылым министрінің 17.01.2022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bookmarkStart w:name="z153" w:id="147"/>
    <w:p>
      <w:pPr>
        <w:spacing w:after="0"/>
        <w:ind w:left="0"/>
        <w:jc w:val="left"/>
      </w:pPr>
      <w:r>
        <w:rPr>
          <w:rFonts w:ascii="Times New Roman"/>
          <w:b/>
          <w:i w:val="false"/>
          <w:color w:val="000000"/>
        </w:rPr>
        <w:t xml:space="preserve"> ___________ оқу жылына дайындық бөлімдеріне тыңдаушыларды оқытуға мемлекеттік білім беру тапсырысын орналастыру ұсынысы</w:t>
      </w:r>
    </w:p>
    <w:bookmarkEnd w:id="147"/>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(ЖЖОКБҰ-ның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басшысы ___________________________________</w:t>
      </w:r>
    </w:p>
    <w:p>
      <w:pPr>
        <w:spacing w:after="0"/>
        <w:ind w:left="0"/>
        <w:jc w:val="both"/>
      </w:pPr>
      <w:r>
        <w:rPr>
          <w:rFonts w:ascii="Times New Roman"/>
          <w:b w:val="false"/>
          <w:i w:val="false"/>
          <w:color w:val="000000"/>
          <w:sz w:val="28"/>
        </w:rPr>
        <w:t>
                          (қолы, Т. А. Ә. (бар болғанда))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орта білім беруге және қосымша </w:t>
            </w:r>
            <w:r>
              <w:br/>
            </w:r>
            <w:r>
              <w:rPr>
                <w:rFonts w:ascii="Times New Roman"/>
                <w:b w:val="false"/>
                <w:i w:val="false"/>
                <w:color w:val="000000"/>
                <w:sz w:val="20"/>
              </w:rPr>
              <w:t xml:space="preserve">білім беруге мемлекеттік білім </w:t>
            </w:r>
            <w:r>
              <w:br/>
            </w:r>
            <w:r>
              <w:rPr>
                <w:rFonts w:ascii="Times New Roman"/>
                <w:b w:val="false"/>
                <w:i w:val="false"/>
                <w:color w:val="000000"/>
                <w:sz w:val="20"/>
              </w:rPr>
              <w:t xml:space="preserve">беру тапсырысын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(білім беру ұйымының бланкісінде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органның атауы</w:t>
            </w:r>
          </w:p>
        </w:tc>
      </w:tr>
    </w:tbl>
    <w:bookmarkStart w:name="z155" w:id="148"/>
    <w:p>
      <w:pPr>
        <w:spacing w:after="0"/>
        <w:ind w:left="0"/>
        <w:jc w:val="left"/>
      </w:pPr>
      <w:r>
        <w:rPr>
          <w:rFonts w:ascii="Times New Roman"/>
          <w:b/>
          <w:i w:val="false"/>
          <w:color w:val="000000"/>
        </w:rPr>
        <w:t xml:space="preserve"> Өтініш ____________________________________________________________  (мемлекеттік білім беру ұйымының атауы (табыс септігінде), БСН)</w:t>
      </w:r>
    </w:p>
    <w:bookmarkEnd w:id="148"/>
    <w:p>
      <w:pPr>
        <w:spacing w:after="0"/>
        <w:ind w:left="0"/>
        <w:jc w:val="both"/>
      </w:pPr>
      <w:r>
        <w:rPr>
          <w:rFonts w:ascii="Times New Roman"/>
          <w:b w:val="false"/>
          <w:i w:val="false"/>
          <w:color w:val="000000"/>
          <w:sz w:val="28"/>
        </w:rPr>
        <w:t>
      орта білім беруге мемлекеттік білім беру тапсырысын орналастыру үшін мемлекеттік</w:t>
      </w:r>
    </w:p>
    <w:p>
      <w:pPr>
        <w:spacing w:after="0"/>
        <w:ind w:left="0"/>
        <w:jc w:val="both"/>
      </w:pPr>
      <w:r>
        <w:rPr>
          <w:rFonts w:ascii="Times New Roman"/>
          <w:b w:val="false"/>
          <w:i w:val="false"/>
          <w:color w:val="000000"/>
          <w:sz w:val="28"/>
        </w:rPr>
        <w:t>
      білім беру ұйымдарының тізбесіне енгізуді сұраймын.</w:t>
      </w:r>
    </w:p>
    <w:p>
      <w:pPr>
        <w:spacing w:after="0"/>
        <w:ind w:left="0"/>
        <w:jc w:val="both"/>
      </w:pPr>
      <w:r>
        <w:rPr>
          <w:rFonts w:ascii="Times New Roman"/>
          <w:b w:val="false"/>
          <w:i w:val="false"/>
          <w:color w:val="000000"/>
          <w:sz w:val="28"/>
        </w:rPr>
        <w:t>
      Өтініш берілген күнгі жағдай бойынша оқушылардың нақты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оқитындар(адам)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сыныптарында оқитындар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сыныптарда оқитын ерекше білім беруге қажеттілігі бар тұлғалар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сыныптарында оқитындар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Алдағы оқу жылының 1 қыркүйегіне оқушылардың болжамды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оқитындар(адам)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сыныптарында оқитындар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сыныптарда оқитын ерекше білім беруге қажеттілігі бар тұлғалар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сыныптарында оқитындар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Сәйкессіздіктерді жою қажеттілігі туралы хабарлама жіберу үшін __________________</w:t>
      </w:r>
    </w:p>
    <w:p>
      <w:pPr>
        <w:spacing w:after="0"/>
        <w:ind w:left="0"/>
        <w:jc w:val="both"/>
      </w:pPr>
      <w:r>
        <w:rPr>
          <w:rFonts w:ascii="Times New Roman"/>
          <w:b w:val="false"/>
          <w:i w:val="false"/>
          <w:color w:val="000000"/>
          <w:sz w:val="28"/>
        </w:rPr>
        <w:t>
      почталық мекенжайды және _____________ электрондық почтаны растаймын.</w:t>
      </w:r>
    </w:p>
    <w:p>
      <w:pPr>
        <w:spacing w:after="0"/>
        <w:ind w:left="0"/>
        <w:jc w:val="both"/>
      </w:pPr>
      <w:r>
        <w:rPr>
          <w:rFonts w:ascii="Times New Roman"/>
          <w:b w:val="false"/>
          <w:i w:val="false"/>
          <w:color w:val="000000"/>
          <w:sz w:val="28"/>
        </w:rPr>
        <w:t>
      Қосымша __ парақта.</w:t>
      </w:r>
    </w:p>
    <w:p>
      <w:pPr>
        <w:spacing w:after="0"/>
        <w:ind w:left="0"/>
        <w:jc w:val="both"/>
      </w:pPr>
      <w:r>
        <w:rPr>
          <w:rFonts w:ascii="Times New Roman"/>
          <w:b w:val="false"/>
          <w:i w:val="false"/>
          <w:color w:val="000000"/>
          <w:sz w:val="28"/>
        </w:rPr>
        <w:t xml:space="preserve">
      Басшы </w:t>
      </w:r>
    </w:p>
    <w:p>
      <w:pPr>
        <w:spacing w:after="0"/>
        <w:ind w:left="0"/>
        <w:jc w:val="both"/>
      </w:pPr>
      <w:r>
        <w:rPr>
          <w:rFonts w:ascii="Times New Roman"/>
          <w:b w:val="false"/>
          <w:i w:val="false"/>
          <w:color w:val="000000"/>
          <w:sz w:val="28"/>
        </w:rPr>
        <w:t xml:space="preserve">
      __________________________ ___________ ____________________________________ </w:t>
      </w:r>
    </w:p>
    <w:p>
      <w:pPr>
        <w:spacing w:after="0"/>
        <w:ind w:left="0"/>
        <w:jc w:val="both"/>
      </w:pPr>
      <w:r>
        <w:rPr>
          <w:rFonts w:ascii="Times New Roman"/>
          <w:b w:val="false"/>
          <w:i w:val="false"/>
          <w:color w:val="000000"/>
          <w:sz w:val="28"/>
        </w:rPr>
        <w:t>
      (білім беру ұйымының атауы) (қолы)       (тегі, аты, әкесінің аты (болған жағдайда))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орта білім беруге және қосымша </w:t>
            </w:r>
            <w:r>
              <w:br/>
            </w:r>
            <w:r>
              <w:rPr>
                <w:rFonts w:ascii="Times New Roman"/>
                <w:b w:val="false"/>
                <w:i w:val="false"/>
                <w:color w:val="000000"/>
                <w:sz w:val="20"/>
              </w:rPr>
              <w:t xml:space="preserve">білім беруге мемлекеттік білім </w:t>
            </w:r>
            <w:r>
              <w:br/>
            </w:r>
            <w:r>
              <w:rPr>
                <w:rFonts w:ascii="Times New Roman"/>
                <w:b w:val="false"/>
                <w:i w:val="false"/>
                <w:color w:val="000000"/>
                <w:sz w:val="20"/>
              </w:rPr>
              <w:t xml:space="preserve">беру тапсырысын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(білім беру ұйымының бланкісінде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(оператордың атауы)</w:t>
            </w:r>
          </w:p>
        </w:tc>
      </w:tr>
    </w:tbl>
    <w:bookmarkStart w:name="z157" w:id="149"/>
    <w:p>
      <w:pPr>
        <w:spacing w:after="0"/>
        <w:ind w:left="0"/>
        <w:jc w:val="left"/>
      </w:pPr>
      <w:r>
        <w:rPr>
          <w:rFonts w:ascii="Times New Roman"/>
          <w:b/>
          <w:i w:val="false"/>
          <w:color w:val="000000"/>
        </w:rPr>
        <w:t xml:space="preserve"> Өтініш</w:t>
      </w:r>
    </w:p>
    <w:bookmarkEnd w:id="149"/>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(жекеменшік білім беру ұйымының атауы, БСН, заңды мекенжайы)</w:t>
      </w:r>
    </w:p>
    <w:p>
      <w:pPr>
        <w:spacing w:after="0"/>
        <w:ind w:left="0"/>
        <w:jc w:val="both"/>
      </w:pPr>
      <w:r>
        <w:rPr>
          <w:rFonts w:ascii="Times New Roman"/>
          <w:b w:val="false"/>
          <w:i w:val="false"/>
          <w:color w:val="000000"/>
          <w:sz w:val="28"/>
        </w:rPr>
        <w:t>
      орта білім беруге мемлекеттік білім беру тапсырысын орналастыру үшін құжаттарды</w:t>
      </w:r>
    </w:p>
    <w:p>
      <w:pPr>
        <w:spacing w:after="0"/>
        <w:ind w:left="0"/>
        <w:jc w:val="both"/>
      </w:pPr>
      <w:r>
        <w:rPr>
          <w:rFonts w:ascii="Times New Roman"/>
          <w:b w:val="false"/>
          <w:i w:val="false"/>
          <w:color w:val="000000"/>
          <w:sz w:val="28"/>
        </w:rPr>
        <w:t>
      қарауды сұрайды.</w:t>
      </w:r>
    </w:p>
    <w:p>
      <w:pPr>
        <w:spacing w:after="0"/>
        <w:ind w:left="0"/>
        <w:jc w:val="both"/>
      </w:pPr>
      <w:r>
        <w:rPr>
          <w:rFonts w:ascii="Times New Roman"/>
          <w:b w:val="false"/>
          <w:i w:val="false"/>
          <w:color w:val="000000"/>
          <w:sz w:val="28"/>
        </w:rPr>
        <w:t>
      Өтініш берілген күнгі жағдай бойынша _____________________________</w:t>
      </w:r>
    </w:p>
    <w:p>
      <w:pPr>
        <w:spacing w:after="0"/>
        <w:ind w:left="0"/>
        <w:jc w:val="both"/>
      </w:pPr>
      <w:r>
        <w:rPr>
          <w:rFonts w:ascii="Times New Roman"/>
          <w:b w:val="false"/>
          <w:i w:val="false"/>
          <w:color w:val="000000"/>
          <w:sz w:val="28"/>
        </w:rPr>
        <w:t>
      (қала немесе ауыл мектебі)</w:t>
      </w:r>
    </w:p>
    <w:p>
      <w:pPr>
        <w:spacing w:after="0"/>
        <w:ind w:left="0"/>
        <w:jc w:val="both"/>
      </w:pPr>
      <w:r>
        <w:rPr>
          <w:rFonts w:ascii="Times New Roman"/>
          <w:b w:val="false"/>
          <w:i w:val="false"/>
          <w:color w:val="000000"/>
          <w:sz w:val="28"/>
        </w:rPr>
        <w:t>
      оқушыларының нақты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оқитындар(адам)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сыныптарында оқитындар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сыныптарда оқитын ерекше білім беруге қажеттілігі бар тұлғалар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сыныптарында оқитындар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Алдағы оқу жылының 1 қыркүйегіне оқушылардың болжамды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оқитындар(адам)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сыныптарында оқитындар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сыныптарда оқитын ерекше білім беруге қажеттілігі бар тұлғалар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сыныптарында оқитындар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арқылы білім беру ұйымы объектісінің сипаттамасын хабарлаймын:</w:t>
      </w:r>
    </w:p>
    <w:p>
      <w:pPr>
        <w:spacing w:after="0"/>
        <w:ind w:left="0"/>
        <w:jc w:val="both"/>
      </w:pPr>
      <w:r>
        <w:rPr>
          <w:rFonts w:ascii="Times New Roman"/>
          <w:b w:val="false"/>
          <w:i w:val="false"/>
          <w:color w:val="000000"/>
          <w:sz w:val="28"/>
        </w:rPr>
        <w:t>
      1) орналасқан жері (мекенжайы) – ________;</w:t>
      </w:r>
    </w:p>
    <w:p>
      <w:pPr>
        <w:spacing w:after="0"/>
        <w:ind w:left="0"/>
        <w:jc w:val="both"/>
      </w:pPr>
      <w:r>
        <w:rPr>
          <w:rFonts w:ascii="Times New Roman"/>
          <w:b w:val="false"/>
          <w:i w:val="false"/>
          <w:color w:val="000000"/>
          <w:sz w:val="28"/>
        </w:rPr>
        <w:t>
      2) жобалық қуаты – ________;</w:t>
      </w:r>
    </w:p>
    <w:p>
      <w:pPr>
        <w:spacing w:after="0"/>
        <w:ind w:left="0"/>
        <w:jc w:val="both"/>
      </w:pPr>
      <w:r>
        <w:rPr>
          <w:rFonts w:ascii="Times New Roman"/>
          <w:b w:val="false"/>
          <w:i w:val="false"/>
          <w:color w:val="000000"/>
          <w:sz w:val="28"/>
        </w:rPr>
        <w:t>
      3) пайдалануға енгізу күні – ________.</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1) жекеменшік білім беру ұйымында оқу үшін ата-аналар төлемінің мөлшері білім беру саласындағы уәкілетті орган бекіткен оқу үшін ата-аналар төлемінің шекті мөлшерінен аспайтынын және айына ___________ теңгені құрайтынын;</w:t>
      </w:r>
    </w:p>
    <w:p>
      <w:pPr>
        <w:spacing w:after="0"/>
        <w:ind w:left="0"/>
        <w:jc w:val="both"/>
      </w:pPr>
      <w:r>
        <w:rPr>
          <w:rFonts w:ascii="Times New Roman"/>
          <w:b w:val="false"/>
          <w:i w:val="false"/>
          <w:color w:val="000000"/>
          <w:sz w:val="28"/>
        </w:rPr>
        <w:t xml:space="preserve">
      2) "Лицензияны және (немесе) лицензияға қосымшаны алуға және қайта ресімдеуге арналған өтініштердің нысандарын, лицензиялардың және (немесе) лицензияларға қосымшалардың нысандарын бекіту туралы" Қазақстан Республикасы Ұлттық экономика министрінің 2015 жылғы 6 қаңтардағы № 3 </w:t>
      </w:r>
      <w:r>
        <w:rPr>
          <w:rFonts w:ascii="Times New Roman"/>
          <w:b w:val="false"/>
          <w:i w:val="false"/>
          <w:color w:val="000000"/>
          <w:sz w:val="28"/>
        </w:rPr>
        <w:t>бұйрығына</w:t>
      </w:r>
      <w:r>
        <w:rPr>
          <w:rFonts w:ascii="Times New Roman"/>
          <w:b w:val="false"/>
          <w:i w:val="false"/>
          <w:color w:val="000000"/>
          <w:sz w:val="28"/>
        </w:rPr>
        <w:t xml:space="preserve"> сәйкес нысанда берілген бастауыш, негізгі орта және жалпы орта білім беретін оқу бағдарламалары бойынша білім беру қызметімен айналысуға лицензияның барын;</w:t>
      </w:r>
    </w:p>
    <w:p>
      <w:pPr>
        <w:spacing w:after="0"/>
        <w:ind w:left="0"/>
        <w:jc w:val="both"/>
      </w:pPr>
      <w:r>
        <w:rPr>
          <w:rFonts w:ascii="Times New Roman"/>
          <w:b w:val="false"/>
          <w:i w:val="false"/>
          <w:color w:val="000000"/>
          <w:sz w:val="28"/>
        </w:rPr>
        <w:t>
      3) _____________________ почталық мекенжайды және _____________ электрондық почтаны (сәйкессіздіктерді жою қажеттілігі туралы хабарлама жіберу үшін);</w:t>
      </w:r>
    </w:p>
    <w:p>
      <w:pPr>
        <w:spacing w:after="0"/>
        <w:ind w:left="0"/>
        <w:jc w:val="both"/>
      </w:pPr>
      <w:r>
        <w:rPr>
          <w:rFonts w:ascii="Times New Roman"/>
          <w:b w:val="false"/>
          <w:i w:val="false"/>
          <w:color w:val="000000"/>
          <w:sz w:val="28"/>
        </w:rPr>
        <w:t>
      4) Ұлттық білім беру деректер қорында (ҰБДҚ) тіркеуде барын;</w:t>
      </w:r>
    </w:p>
    <w:p>
      <w:pPr>
        <w:spacing w:after="0"/>
        <w:ind w:left="0"/>
        <w:jc w:val="both"/>
      </w:pPr>
      <w:r>
        <w:rPr>
          <w:rFonts w:ascii="Times New Roman"/>
          <w:b w:val="false"/>
          <w:i w:val="false"/>
          <w:color w:val="000000"/>
          <w:sz w:val="28"/>
        </w:rPr>
        <w:t>
      5) мемлекеттік сатып алу веб-порталында тіркеуде барын;</w:t>
      </w:r>
    </w:p>
    <w:p>
      <w:pPr>
        <w:spacing w:after="0"/>
        <w:ind w:left="0"/>
        <w:jc w:val="both"/>
      </w:pPr>
      <w:r>
        <w:rPr>
          <w:rFonts w:ascii="Times New Roman"/>
          <w:b w:val="false"/>
          <w:i w:val="false"/>
          <w:color w:val="000000"/>
          <w:sz w:val="28"/>
        </w:rPr>
        <w:t>
      6) мектеп жанында интернаттың _____________________ растаймын.</w:t>
      </w:r>
    </w:p>
    <w:p>
      <w:pPr>
        <w:spacing w:after="0"/>
        <w:ind w:left="0"/>
        <w:jc w:val="both"/>
      </w:pPr>
      <w:r>
        <w:rPr>
          <w:rFonts w:ascii="Times New Roman"/>
          <w:b w:val="false"/>
          <w:i w:val="false"/>
          <w:color w:val="000000"/>
          <w:sz w:val="28"/>
        </w:rPr>
        <w:t>
      (барын/жоғын)</w:t>
      </w:r>
    </w:p>
    <w:p>
      <w:pPr>
        <w:spacing w:after="0"/>
        <w:ind w:left="0"/>
        <w:jc w:val="both"/>
      </w:pPr>
      <w:r>
        <w:rPr>
          <w:rFonts w:ascii="Times New Roman"/>
          <w:b w:val="false"/>
          <w:i w:val="false"/>
          <w:color w:val="000000"/>
          <w:sz w:val="28"/>
        </w:rPr>
        <w:t>
      2018 жылғы 20 шілдеден кейін пайдалануға берілген жекеменшік білім беру ұйымының объектісінде жаңадан енгізілген оқушы орындары бар жекеменшік білім беру ұйымы толтырады:</w:t>
      </w:r>
    </w:p>
    <w:p>
      <w:pPr>
        <w:spacing w:after="0"/>
        <w:ind w:left="0"/>
        <w:jc w:val="both"/>
      </w:pPr>
      <w:r>
        <w:rPr>
          <w:rFonts w:ascii="Times New Roman"/>
          <w:b w:val="false"/>
          <w:i w:val="false"/>
          <w:color w:val="000000"/>
          <w:sz w:val="28"/>
        </w:rPr>
        <w:t>
      2018 жылғы 20 шілдеден кейін ___________________________ жолымен</w:t>
      </w:r>
    </w:p>
    <w:p>
      <w:pPr>
        <w:spacing w:after="0"/>
        <w:ind w:left="0"/>
        <w:jc w:val="both"/>
      </w:pPr>
      <w:r>
        <w:rPr>
          <w:rFonts w:ascii="Times New Roman"/>
          <w:b w:val="false"/>
          <w:i w:val="false"/>
          <w:color w:val="000000"/>
          <w:sz w:val="28"/>
        </w:rPr>
        <w:t>
      (құрылыс салу/реконструкция жасау)</w:t>
      </w:r>
    </w:p>
    <w:p>
      <w:pPr>
        <w:spacing w:after="0"/>
        <w:ind w:left="0"/>
        <w:jc w:val="both"/>
      </w:pPr>
      <w:r>
        <w:rPr>
          <w:rFonts w:ascii="Times New Roman"/>
          <w:b w:val="false"/>
          <w:i w:val="false"/>
          <w:color w:val="000000"/>
          <w:sz w:val="28"/>
        </w:rPr>
        <w:t>
      пайдалануға берілген жекеменшік білім беру ұйымының объектісінде жаңадан енгізілген оқушы орандырының саны ____________________.</w:t>
      </w:r>
    </w:p>
    <w:p>
      <w:pPr>
        <w:spacing w:after="0"/>
        <w:ind w:left="0"/>
        <w:jc w:val="both"/>
      </w:pPr>
      <w:r>
        <w:rPr>
          <w:rFonts w:ascii="Times New Roman"/>
          <w:b w:val="false"/>
          <w:i w:val="false"/>
          <w:color w:val="000000"/>
          <w:sz w:val="28"/>
        </w:rPr>
        <w:t>
      Жекеменшік білім беру ұйымы объектісінің пайдалануға енгізілу күні ______________.</w:t>
      </w:r>
    </w:p>
    <w:p>
      <w:pPr>
        <w:spacing w:after="0"/>
        <w:ind w:left="0"/>
        <w:jc w:val="both"/>
      </w:pPr>
      <w:r>
        <w:rPr>
          <w:rFonts w:ascii="Times New Roman"/>
          <w:b w:val="false"/>
          <w:i w:val="false"/>
          <w:color w:val="000000"/>
          <w:sz w:val="28"/>
        </w:rPr>
        <w:t>
      2018 жылғы 20 шілдеден кейін пайдалануға берілген жекеменшік білім беру ұйымының объектісінде жаңадан енгізілген оқушы орындарына мемлекеттік білім беру тапсырысы бұрын</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(орналастырылды/орналастырылмады)</w:t>
      </w:r>
    </w:p>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____________________________________ ___________ __________________________</w:t>
      </w:r>
    </w:p>
    <w:p>
      <w:pPr>
        <w:spacing w:after="0"/>
        <w:ind w:left="0"/>
        <w:jc w:val="both"/>
      </w:pPr>
      <w:r>
        <w:rPr>
          <w:rFonts w:ascii="Times New Roman"/>
          <w:b w:val="false"/>
          <w:i w:val="false"/>
          <w:color w:val="000000"/>
          <w:sz w:val="28"/>
        </w:rPr>
        <w:t>
      (жекеменшік білім беру ұйымының атауы) (қолы) (тегі, аты, әкесінің аты (болған жағдайда))</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жоғары және</w:t>
            </w:r>
            <w:r>
              <w:br/>
            </w:r>
            <w:r>
              <w:rPr>
                <w:rFonts w:ascii="Times New Roman"/>
                <w:b w:val="false"/>
                <w:i w:val="false"/>
                <w:color w:val="000000"/>
                <w:sz w:val="20"/>
              </w:rPr>
              <w:t>жоғары оқу орнынан</w:t>
            </w:r>
            <w:r>
              <w:br/>
            </w:r>
            <w:r>
              <w:rPr>
                <w:rFonts w:ascii="Times New Roman"/>
                <w:b w:val="false"/>
                <w:i w:val="false"/>
                <w:color w:val="000000"/>
                <w:sz w:val="20"/>
              </w:rPr>
              <w:t>кейінгі білімі бар кадрлар</w:t>
            </w:r>
            <w:r>
              <w:br/>
            </w:r>
            <w:r>
              <w:rPr>
                <w:rFonts w:ascii="Times New Roman"/>
                <w:b w:val="false"/>
                <w:i w:val="false"/>
                <w:color w:val="000000"/>
                <w:sz w:val="20"/>
              </w:rPr>
              <w:t>даярлауға, сондай-ақ жоғары</w:t>
            </w:r>
            <w:r>
              <w:br/>
            </w:r>
            <w:r>
              <w:rPr>
                <w:rFonts w:ascii="Times New Roman"/>
                <w:b w:val="false"/>
                <w:i w:val="false"/>
                <w:color w:val="000000"/>
                <w:sz w:val="20"/>
              </w:rPr>
              <w:t>және (немесе)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ұйымдарында дайындық</w:t>
            </w:r>
            <w:r>
              <w:br/>
            </w:r>
            <w:r>
              <w:rPr>
                <w:rFonts w:ascii="Times New Roman"/>
                <w:b w:val="false"/>
                <w:i w:val="false"/>
                <w:color w:val="000000"/>
                <w:sz w:val="20"/>
              </w:rPr>
              <w:t>бөлімдеріне, мектепке дейінгі</w:t>
            </w:r>
            <w:r>
              <w:br/>
            </w:r>
            <w:r>
              <w:rPr>
                <w:rFonts w:ascii="Times New Roman"/>
                <w:b w:val="false"/>
                <w:i w:val="false"/>
                <w:color w:val="000000"/>
                <w:sz w:val="20"/>
              </w:rPr>
              <w:t>тәрбиелеу мен оқытуға, орта</w:t>
            </w:r>
            <w:r>
              <w:br/>
            </w:r>
            <w:r>
              <w:rPr>
                <w:rFonts w:ascii="Times New Roman"/>
                <w:b w:val="false"/>
                <w:i w:val="false"/>
                <w:color w:val="000000"/>
                <w:sz w:val="20"/>
              </w:rPr>
              <w:t>білім беруге және қосымша</w:t>
            </w:r>
            <w:r>
              <w:br/>
            </w:r>
            <w:r>
              <w:rPr>
                <w:rFonts w:ascii="Times New Roman"/>
                <w:b w:val="false"/>
                <w:i w:val="false"/>
                <w:color w:val="000000"/>
                <w:sz w:val="20"/>
              </w:rPr>
              <w:t>білім беруге мемлекеттік білім</w:t>
            </w:r>
            <w:r>
              <w:br/>
            </w:r>
            <w:r>
              <w:rPr>
                <w:rFonts w:ascii="Times New Roman"/>
                <w:b w:val="false"/>
                <w:i w:val="false"/>
                <w:color w:val="000000"/>
                <w:sz w:val="20"/>
              </w:rPr>
              <w:t>беру тапсырысын орналастыру</w:t>
            </w:r>
            <w:r>
              <w:br/>
            </w:r>
            <w:r>
              <w:rPr>
                <w:rFonts w:ascii="Times New Roman"/>
                <w:b w:val="false"/>
                <w:i w:val="false"/>
                <w:color w:val="000000"/>
                <w:sz w:val="20"/>
              </w:rPr>
              <w:t>қағидаларына 17-қосымша</w:t>
            </w:r>
          </w:p>
        </w:tc>
      </w:tr>
    </w:tbl>
    <w:bookmarkStart w:name="z159" w:id="150"/>
    <w:p>
      <w:pPr>
        <w:spacing w:after="0"/>
        <w:ind w:left="0"/>
        <w:jc w:val="left"/>
      </w:pPr>
      <w:r>
        <w:rPr>
          <w:rFonts w:ascii="Times New Roman"/>
          <w:b/>
          <w:i w:val="false"/>
          <w:color w:val="000000"/>
        </w:rPr>
        <w:t xml:space="preserve"> ЖЖОКБҰ өтінімінің нысаны (ЖЖОКБҰ-ның бланкісінде толтырылады)</w:t>
      </w:r>
    </w:p>
    <w:bookmarkEnd w:id="150"/>
    <w:p>
      <w:pPr>
        <w:spacing w:after="0"/>
        <w:ind w:left="0"/>
        <w:jc w:val="both"/>
      </w:pPr>
      <w:r>
        <w:rPr>
          <w:rFonts w:ascii="Times New Roman"/>
          <w:b w:val="false"/>
          <w:i w:val="false"/>
          <w:color w:val="ff0000"/>
          <w:sz w:val="28"/>
        </w:rPr>
        <w:t xml:space="preserve">
      Ескерту. 17-қосымша жаңа редакцияда - ҚР Білім және ғылым министрінің 17.01.2022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жергілікті атқарушы органы</w:t>
            </w:r>
          </w:p>
        </w:tc>
      </w:tr>
    </w:tbl>
    <w:p>
      <w:pPr>
        <w:spacing w:after="0"/>
        <w:ind w:left="0"/>
        <w:jc w:val="both"/>
      </w:pPr>
      <w:r>
        <w:rPr>
          <w:rFonts w:ascii="Times New Roman"/>
          <w:b w:val="false"/>
          <w:i w:val="false"/>
          <w:color w:val="000000"/>
          <w:sz w:val="28"/>
        </w:rPr>
        <w:t>
      Конкурс қатысушыларына қойылатын талаптарды және конкурсты өткізу</w:t>
      </w:r>
    </w:p>
    <w:p>
      <w:pPr>
        <w:spacing w:after="0"/>
        <w:ind w:left="0"/>
        <w:jc w:val="both"/>
      </w:pPr>
      <w:r>
        <w:rPr>
          <w:rFonts w:ascii="Times New Roman"/>
          <w:b w:val="false"/>
          <w:i w:val="false"/>
          <w:color w:val="000000"/>
          <w:sz w:val="28"/>
        </w:rPr>
        <w:t>
      шарттарын зерделей отырып,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(ЖЖОКБҰ-ның атауы)</w:t>
      </w:r>
    </w:p>
    <w:p>
      <w:pPr>
        <w:spacing w:after="0"/>
        <w:ind w:left="0"/>
        <w:jc w:val="both"/>
      </w:pPr>
      <w:r>
        <w:rPr>
          <w:rFonts w:ascii="Times New Roman"/>
          <w:b w:val="false"/>
          <w:i w:val="false"/>
          <w:color w:val="000000"/>
          <w:sz w:val="28"/>
        </w:rPr>
        <w:t>
      өтінімге кіретін құжаттарға, сондай-ақ конкурстың шарттары мен</w:t>
      </w:r>
    </w:p>
    <w:p>
      <w:pPr>
        <w:spacing w:after="0"/>
        <w:ind w:left="0"/>
        <w:jc w:val="both"/>
      </w:pPr>
      <w:r>
        <w:rPr>
          <w:rFonts w:ascii="Times New Roman"/>
          <w:b w:val="false"/>
          <w:i w:val="false"/>
          <w:color w:val="000000"/>
          <w:sz w:val="28"/>
        </w:rPr>
        <w:t>
      талаптарына сәйкес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(білім беру бағдарламалары тобының коды, атауы)</w:t>
      </w:r>
    </w:p>
    <w:p>
      <w:pPr>
        <w:spacing w:after="0"/>
        <w:ind w:left="0"/>
        <w:jc w:val="both"/>
      </w:pPr>
      <w:r>
        <w:rPr>
          <w:rFonts w:ascii="Times New Roman"/>
          <w:b w:val="false"/>
          <w:i w:val="false"/>
          <w:color w:val="000000"/>
          <w:sz w:val="28"/>
        </w:rPr>
        <w:t>
      білім беру бағдарламасының тобы бойынша тиісті облыс әкімдігі өткізетін конкурсқа</w:t>
      </w:r>
    </w:p>
    <w:p>
      <w:pPr>
        <w:spacing w:after="0"/>
        <w:ind w:left="0"/>
        <w:jc w:val="both"/>
      </w:pPr>
      <w:r>
        <w:rPr>
          <w:rFonts w:ascii="Times New Roman"/>
          <w:b w:val="false"/>
          <w:i w:val="false"/>
          <w:color w:val="000000"/>
          <w:sz w:val="28"/>
        </w:rPr>
        <w:t>
      қатысады.</w:t>
      </w:r>
    </w:p>
    <w:p>
      <w:pPr>
        <w:spacing w:after="0"/>
        <w:ind w:left="0"/>
        <w:jc w:val="both"/>
      </w:pPr>
      <w:r>
        <w:rPr>
          <w:rFonts w:ascii="Times New Roman"/>
          <w:b w:val="false"/>
          <w:i w:val="false"/>
          <w:color w:val="000000"/>
          <w:sz w:val="28"/>
        </w:rPr>
        <w:t>
      Қосымша: конкурсқа қатысу үшін құжаттар ___ бетте.</w:t>
      </w:r>
    </w:p>
    <w:p>
      <w:pPr>
        <w:spacing w:after="0"/>
        <w:ind w:left="0"/>
        <w:jc w:val="both"/>
      </w:pPr>
      <w:r>
        <w:rPr>
          <w:rFonts w:ascii="Times New Roman"/>
          <w:b w:val="false"/>
          <w:i w:val="false"/>
          <w:color w:val="000000"/>
          <w:sz w:val="28"/>
        </w:rPr>
        <w:t>
      Ұйымның басшысы ______________________________</w:t>
      </w:r>
    </w:p>
    <w:p>
      <w:pPr>
        <w:spacing w:after="0"/>
        <w:ind w:left="0"/>
        <w:jc w:val="both"/>
      </w:pPr>
      <w:r>
        <w:rPr>
          <w:rFonts w:ascii="Times New Roman"/>
          <w:b w:val="false"/>
          <w:i w:val="false"/>
          <w:color w:val="000000"/>
          <w:sz w:val="28"/>
        </w:rPr>
        <w:t>
      (қолы, Т. А. Ә. (бар болғанда))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орта білім беруге және қосымша </w:t>
            </w:r>
            <w:r>
              <w:br/>
            </w:r>
            <w:r>
              <w:rPr>
                <w:rFonts w:ascii="Times New Roman"/>
                <w:b w:val="false"/>
                <w:i w:val="false"/>
                <w:color w:val="000000"/>
                <w:sz w:val="20"/>
              </w:rPr>
              <w:t xml:space="preserve">білім беруге мемлекеттік білім </w:t>
            </w:r>
            <w:r>
              <w:br/>
            </w:r>
            <w:r>
              <w:rPr>
                <w:rFonts w:ascii="Times New Roman"/>
                <w:b w:val="false"/>
                <w:i w:val="false"/>
                <w:color w:val="000000"/>
                <w:sz w:val="20"/>
              </w:rPr>
              <w:t xml:space="preserve">беру 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bookmarkStart w:name="z161" w:id="151"/>
    <w:p>
      <w:pPr>
        <w:spacing w:after="0"/>
        <w:ind w:left="0"/>
        <w:jc w:val="left"/>
      </w:pPr>
      <w:r>
        <w:rPr>
          <w:rFonts w:ascii="Times New Roman"/>
          <w:b/>
          <w:i w:val="false"/>
          <w:color w:val="000000"/>
        </w:rPr>
        <w:t xml:space="preserve"> Өтініш нысаны (қосымша білім беру ұйымының бланкісінде толтырылады)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білім беруге </w:t>
            </w:r>
            <w:r>
              <w:br/>
            </w: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бойынша комиссия 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(төрағаның Т.А.Ә. </w:t>
            </w:r>
            <w:r>
              <w:br/>
            </w:r>
            <w:r>
              <w:rPr>
                <w:rFonts w:ascii="Times New Roman"/>
                <w:b w:val="false"/>
                <w:i w:val="false"/>
                <w:color w:val="000000"/>
                <w:sz w:val="20"/>
              </w:rPr>
              <w:t>(бар болғанда))</w:t>
            </w:r>
          </w:p>
        </w:tc>
      </w:tr>
    </w:tbl>
    <w:bookmarkStart w:name="z162" w:id="152"/>
    <w:p>
      <w:pPr>
        <w:spacing w:after="0"/>
        <w:ind w:left="0"/>
        <w:jc w:val="left"/>
      </w:pPr>
      <w:r>
        <w:rPr>
          <w:rFonts w:ascii="Times New Roman"/>
          <w:b/>
          <w:i w:val="false"/>
          <w:color w:val="000000"/>
        </w:rPr>
        <w:t xml:space="preserve"> Өтініш "Ұлттық білім беру дерекқоры" ақпараттық жүйесіне</w:t>
      </w:r>
    </w:p>
    <w:bookmarkEnd w:id="152"/>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қосуды өтінемін. </w:t>
      </w:r>
    </w:p>
    <w:p>
      <w:pPr>
        <w:spacing w:after="0"/>
        <w:ind w:left="0"/>
        <w:jc w:val="both"/>
      </w:pPr>
      <w:r>
        <w:rPr>
          <w:rFonts w:ascii="Times New Roman"/>
          <w:b w:val="false"/>
          <w:i w:val="false"/>
          <w:color w:val="000000"/>
          <w:sz w:val="28"/>
        </w:rPr>
        <w:t xml:space="preserve">
      Қосымша: конкурсқа қатысу үшін құжаттар _____ бетте. </w:t>
      </w:r>
    </w:p>
    <w:p>
      <w:pPr>
        <w:spacing w:after="0"/>
        <w:ind w:left="0"/>
        <w:jc w:val="both"/>
      </w:pPr>
      <w:r>
        <w:rPr>
          <w:rFonts w:ascii="Times New Roman"/>
          <w:b w:val="false"/>
          <w:i w:val="false"/>
          <w:color w:val="000000"/>
          <w:sz w:val="28"/>
        </w:rPr>
        <w:t xml:space="preserve">
      Қосымша білім беру ұйымының басшысы _________________________ </w:t>
      </w:r>
    </w:p>
    <w:p>
      <w:pPr>
        <w:spacing w:after="0"/>
        <w:ind w:left="0"/>
        <w:jc w:val="both"/>
      </w:pPr>
      <w:r>
        <w:rPr>
          <w:rFonts w:ascii="Times New Roman"/>
          <w:b w:val="false"/>
          <w:i w:val="false"/>
          <w:color w:val="000000"/>
          <w:sz w:val="28"/>
        </w:rPr>
        <w:t xml:space="preserve">
      (Т.А.Ә. (бар болғанда)) </w:t>
      </w:r>
    </w:p>
    <w:p>
      <w:pPr>
        <w:spacing w:after="0"/>
        <w:ind w:left="0"/>
        <w:jc w:val="both"/>
      </w:pPr>
      <w:r>
        <w:rPr>
          <w:rFonts w:ascii="Times New Roman"/>
          <w:b w:val="false"/>
          <w:i w:val="false"/>
          <w:color w:val="000000"/>
          <w:sz w:val="28"/>
        </w:rPr>
        <w:t xml:space="preserve">
      ______________ М.О.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орта білім беруге және қосымша </w:t>
            </w:r>
            <w:r>
              <w:br/>
            </w:r>
            <w:r>
              <w:rPr>
                <w:rFonts w:ascii="Times New Roman"/>
                <w:b w:val="false"/>
                <w:i w:val="false"/>
                <w:color w:val="000000"/>
                <w:sz w:val="20"/>
              </w:rPr>
              <w:t xml:space="preserve">білім беруге мемлекеттік білім </w:t>
            </w:r>
            <w:r>
              <w:br/>
            </w:r>
            <w:r>
              <w:rPr>
                <w:rFonts w:ascii="Times New Roman"/>
                <w:b w:val="false"/>
                <w:i w:val="false"/>
                <w:color w:val="000000"/>
                <w:sz w:val="20"/>
              </w:rPr>
              <w:t xml:space="preserve">беру 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bookmarkStart w:name="z164" w:id="153"/>
    <w:p>
      <w:pPr>
        <w:spacing w:after="0"/>
        <w:ind w:left="0"/>
        <w:jc w:val="left"/>
      </w:pPr>
      <w:r>
        <w:rPr>
          <w:rFonts w:ascii="Times New Roman"/>
          <w:b/>
          <w:i w:val="false"/>
          <w:color w:val="000000"/>
        </w:rPr>
        <w:t xml:space="preserve"> Өтініш нысаны (қосымша білім беру ұйымының бланкінде толтырылады)</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білім беруге </w:t>
            </w:r>
            <w:r>
              <w:br/>
            </w: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бойынша комиссия 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(төрағаның Т.А.Ә. </w:t>
            </w:r>
            <w:r>
              <w:br/>
            </w:r>
            <w:r>
              <w:rPr>
                <w:rFonts w:ascii="Times New Roman"/>
                <w:b w:val="false"/>
                <w:i w:val="false"/>
                <w:color w:val="000000"/>
                <w:sz w:val="20"/>
              </w:rPr>
              <w:t>(бар болғанда))</w:t>
            </w:r>
          </w:p>
        </w:tc>
      </w:tr>
    </w:tbl>
    <w:bookmarkStart w:name="z165" w:id="154"/>
    <w:p>
      <w:pPr>
        <w:spacing w:after="0"/>
        <w:ind w:left="0"/>
        <w:jc w:val="left"/>
      </w:pPr>
      <w:r>
        <w:rPr>
          <w:rFonts w:ascii="Times New Roman"/>
          <w:b/>
          <w:i w:val="false"/>
          <w:color w:val="000000"/>
        </w:rPr>
        <w:t xml:space="preserve"> Өтініш</w:t>
      </w:r>
    </w:p>
    <w:bookmarkEnd w:id="154"/>
    <w:p>
      <w:pPr>
        <w:spacing w:after="0"/>
        <w:ind w:left="0"/>
        <w:jc w:val="both"/>
      </w:pPr>
      <w:r>
        <w:rPr>
          <w:rFonts w:ascii="Times New Roman"/>
          <w:b w:val="false"/>
          <w:i w:val="false"/>
          <w:color w:val="000000"/>
          <w:sz w:val="28"/>
        </w:rPr>
        <w:t xml:space="preserve">
      Мемлекеттік білім беру тапсырысын орналастыру үшін қосымша білім беру бойынша </w:t>
      </w:r>
    </w:p>
    <w:p>
      <w:pPr>
        <w:spacing w:after="0"/>
        <w:ind w:left="0"/>
        <w:jc w:val="both"/>
      </w:pPr>
      <w:r>
        <w:rPr>
          <w:rFonts w:ascii="Times New Roman"/>
          <w:b w:val="false"/>
          <w:i w:val="false"/>
          <w:color w:val="000000"/>
          <w:sz w:val="28"/>
        </w:rPr>
        <w:t>
      қызмет көрсетушілердің тізбесіне</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қосуды өтінемін. </w:t>
      </w:r>
    </w:p>
    <w:p>
      <w:pPr>
        <w:spacing w:after="0"/>
        <w:ind w:left="0"/>
        <w:jc w:val="both"/>
      </w:pPr>
      <w:r>
        <w:rPr>
          <w:rFonts w:ascii="Times New Roman"/>
          <w:b w:val="false"/>
          <w:i w:val="false"/>
          <w:color w:val="000000"/>
          <w:sz w:val="28"/>
        </w:rPr>
        <w:t xml:space="preserve">
      Келесіні хабарлаймын: </w:t>
      </w:r>
    </w:p>
    <w:p>
      <w:pPr>
        <w:spacing w:after="0"/>
        <w:ind w:left="0"/>
        <w:jc w:val="both"/>
      </w:pPr>
      <w:r>
        <w:rPr>
          <w:rFonts w:ascii="Times New Roman"/>
          <w:b w:val="false"/>
          <w:i w:val="false"/>
          <w:color w:val="000000"/>
          <w:sz w:val="28"/>
        </w:rPr>
        <w:t>
      1) дайындық бағыты ________________ ;</w:t>
      </w:r>
    </w:p>
    <w:p>
      <w:pPr>
        <w:spacing w:after="0"/>
        <w:ind w:left="0"/>
        <w:jc w:val="both"/>
      </w:pPr>
      <w:r>
        <w:rPr>
          <w:rFonts w:ascii="Times New Roman"/>
          <w:b w:val="false"/>
          <w:i w:val="false"/>
          <w:color w:val="000000"/>
          <w:sz w:val="28"/>
        </w:rPr>
        <w:t>
      2) орналасқан орны ________________ .</w:t>
      </w:r>
    </w:p>
    <w:p>
      <w:pPr>
        <w:spacing w:after="0"/>
        <w:ind w:left="0"/>
        <w:jc w:val="both"/>
      </w:pPr>
      <w:r>
        <w:rPr>
          <w:rFonts w:ascii="Times New Roman"/>
          <w:b w:val="false"/>
          <w:i w:val="false"/>
          <w:color w:val="000000"/>
          <w:sz w:val="28"/>
        </w:rPr>
        <w:t xml:space="preserve">
      Балаларға қосымша білім беру үшін мемлекеттік білім беру тапсырысын </w:t>
      </w:r>
    </w:p>
    <w:p>
      <w:pPr>
        <w:spacing w:after="0"/>
        <w:ind w:left="0"/>
        <w:jc w:val="both"/>
      </w:pPr>
      <w:r>
        <w:rPr>
          <w:rFonts w:ascii="Times New Roman"/>
          <w:b w:val="false"/>
          <w:i w:val="false"/>
          <w:color w:val="000000"/>
          <w:sz w:val="28"/>
        </w:rPr>
        <w:t xml:space="preserve">
      орналастырумен қамтамасыз етілген балаларға білім беру қызметтері үшін ата-аналар </w:t>
      </w:r>
    </w:p>
    <w:p>
      <w:pPr>
        <w:spacing w:after="0"/>
        <w:ind w:left="0"/>
        <w:jc w:val="both"/>
      </w:pPr>
      <w:r>
        <w:rPr>
          <w:rFonts w:ascii="Times New Roman"/>
          <w:b w:val="false"/>
          <w:i w:val="false"/>
          <w:color w:val="000000"/>
          <w:sz w:val="28"/>
        </w:rPr>
        <w:t>
      төлемдерін алмауға міндеттенемін.</w:t>
      </w:r>
    </w:p>
    <w:p>
      <w:pPr>
        <w:spacing w:after="0"/>
        <w:ind w:left="0"/>
        <w:jc w:val="both"/>
      </w:pPr>
      <w:r>
        <w:rPr>
          <w:rFonts w:ascii="Times New Roman"/>
          <w:b w:val="false"/>
          <w:i w:val="false"/>
          <w:color w:val="000000"/>
          <w:sz w:val="28"/>
        </w:rPr>
        <w:t>
      Қосымша: конкурсқа қатысу үшін құжаттар _____ бетте.</w:t>
      </w:r>
    </w:p>
    <w:p>
      <w:pPr>
        <w:spacing w:after="0"/>
        <w:ind w:left="0"/>
        <w:jc w:val="both"/>
      </w:pPr>
      <w:r>
        <w:rPr>
          <w:rFonts w:ascii="Times New Roman"/>
          <w:b w:val="false"/>
          <w:i w:val="false"/>
          <w:color w:val="000000"/>
          <w:sz w:val="28"/>
        </w:rPr>
        <w:t xml:space="preserve">
      Қосымша білім беру ұйымының басшысы _________________________ </w:t>
      </w:r>
    </w:p>
    <w:p>
      <w:pPr>
        <w:spacing w:after="0"/>
        <w:ind w:left="0"/>
        <w:jc w:val="both"/>
      </w:pPr>
      <w:r>
        <w:rPr>
          <w:rFonts w:ascii="Times New Roman"/>
          <w:b w:val="false"/>
          <w:i w:val="false"/>
          <w:color w:val="000000"/>
          <w:sz w:val="28"/>
        </w:rPr>
        <w:t>
      (Т.А.Ә. (бар болғанда))</w:t>
      </w:r>
    </w:p>
    <w:p>
      <w:pPr>
        <w:spacing w:after="0"/>
        <w:ind w:left="0"/>
        <w:jc w:val="both"/>
      </w:pPr>
      <w:r>
        <w:rPr>
          <w:rFonts w:ascii="Times New Roman"/>
          <w:b w:val="false"/>
          <w:i w:val="false"/>
          <w:color w:val="000000"/>
          <w:sz w:val="28"/>
        </w:rPr>
        <w:t xml:space="preserve">
      ______________ М.О.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орта білім беруге және қосымша </w:t>
            </w:r>
            <w:r>
              <w:br/>
            </w:r>
            <w:r>
              <w:rPr>
                <w:rFonts w:ascii="Times New Roman"/>
                <w:b w:val="false"/>
                <w:i w:val="false"/>
                <w:color w:val="000000"/>
                <w:sz w:val="20"/>
              </w:rPr>
              <w:t xml:space="preserve">білім беруге мемлекеттік білім </w:t>
            </w:r>
            <w:r>
              <w:br/>
            </w:r>
            <w:r>
              <w:rPr>
                <w:rFonts w:ascii="Times New Roman"/>
                <w:b w:val="false"/>
                <w:i w:val="false"/>
                <w:color w:val="000000"/>
                <w:sz w:val="20"/>
              </w:rPr>
              <w:t xml:space="preserve">беру 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7" w:id="155"/>
    <w:p>
      <w:pPr>
        <w:spacing w:after="0"/>
        <w:ind w:left="0"/>
        <w:jc w:val="left"/>
      </w:pPr>
      <w:r>
        <w:rPr>
          <w:rFonts w:ascii="Times New Roman"/>
          <w:b/>
          <w:i w:val="false"/>
          <w:color w:val="000000"/>
        </w:rPr>
        <w:t xml:space="preserve"> Сертификат  (құжат атауы)</w:t>
      </w:r>
    </w:p>
    <w:bookmarkEnd w:id="155"/>
    <w:p>
      <w:pPr>
        <w:spacing w:after="0"/>
        <w:ind w:left="0"/>
        <w:jc w:val="both"/>
      </w:pPr>
      <w:r>
        <w:rPr>
          <w:rFonts w:ascii="Times New Roman"/>
          <w:b w:val="false"/>
          <w:i w:val="false"/>
          <w:color w:val="000000"/>
          <w:sz w:val="28"/>
        </w:rPr>
        <w:t xml:space="preserve">
      Қосымша білім беруге мемлекеттік тапсырысты орналастыру шеңберінде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(Т.А.Ә. (бар болған жағдайда)) </w:t>
      </w:r>
    </w:p>
    <w:p>
      <w:pPr>
        <w:spacing w:after="0"/>
        <w:ind w:left="0"/>
        <w:jc w:val="both"/>
      </w:pPr>
      <w:r>
        <w:rPr>
          <w:rFonts w:ascii="Times New Roman"/>
          <w:b w:val="false"/>
          <w:i w:val="false"/>
          <w:color w:val="000000"/>
          <w:sz w:val="28"/>
        </w:rPr>
        <w:t xml:space="preserve">
      __________________ бастап _________________________________________ </w:t>
      </w:r>
    </w:p>
    <w:p>
      <w:pPr>
        <w:spacing w:after="0"/>
        <w:ind w:left="0"/>
        <w:jc w:val="both"/>
      </w:pPr>
      <w:r>
        <w:rPr>
          <w:rFonts w:ascii="Times New Roman"/>
          <w:b w:val="false"/>
          <w:i w:val="false"/>
          <w:color w:val="000000"/>
          <w:sz w:val="28"/>
        </w:rPr>
        <w:t xml:space="preserve">
      (кезеңді көрсетіңіз)             (білім беру ұйымының атауы) </w:t>
      </w:r>
    </w:p>
    <w:p>
      <w:pPr>
        <w:spacing w:after="0"/>
        <w:ind w:left="0"/>
        <w:jc w:val="both"/>
      </w:pPr>
      <w:r>
        <w:rPr>
          <w:rFonts w:ascii="Times New Roman"/>
          <w:b w:val="false"/>
          <w:i w:val="false"/>
          <w:color w:val="000000"/>
          <w:sz w:val="28"/>
        </w:rPr>
        <w:t xml:space="preserve">
      ______________________ бойынша ______ сағат көлемінде дайындықтан өткенін </w:t>
      </w:r>
    </w:p>
    <w:p>
      <w:pPr>
        <w:spacing w:after="0"/>
        <w:ind w:left="0"/>
        <w:jc w:val="both"/>
      </w:pPr>
      <w:r>
        <w:rPr>
          <w:rFonts w:ascii="Times New Roman"/>
          <w:b w:val="false"/>
          <w:i w:val="false"/>
          <w:color w:val="000000"/>
          <w:sz w:val="28"/>
        </w:rPr>
        <w:t xml:space="preserve">
      (бағытын көрсетіңіз)             растайды. </w:t>
      </w:r>
    </w:p>
    <w:p>
      <w:pPr>
        <w:spacing w:after="0"/>
        <w:ind w:left="0"/>
        <w:jc w:val="both"/>
      </w:pPr>
      <w:r>
        <w:rPr>
          <w:rFonts w:ascii="Times New Roman"/>
          <w:b w:val="false"/>
          <w:i w:val="false"/>
          <w:color w:val="000000"/>
          <w:sz w:val="28"/>
        </w:rPr>
        <w:t xml:space="preserve">
      20 ____ жылғы "___" ___________ №______ Ұйым басшысының бұйрығы </w:t>
      </w:r>
    </w:p>
    <w:p>
      <w:pPr>
        <w:spacing w:after="0"/>
        <w:ind w:left="0"/>
        <w:jc w:val="both"/>
      </w:pPr>
      <w:r>
        <w:rPr>
          <w:rFonts w:ascii="Times New Roman"/>
          <w:b w:val="false"/>
          <w:i w:val="false"/>
          <w:color w:val="000000"/>
          <w:sz w:val="28"/>
        </w:rPr>
        <w:t xml:space="preserve">
      Тіркеу нөмірі № ____ </w:t>
      </w:r>
    </w:p>
    <w:p>
      <w:pPr>
        <w:spacing w:after="0"/>
        <w:ind w:left="0"/>
        <w:jc w:val="both"/>
      </w:pPr>
      <w:r>
        <w:rPr>
          <w:rFonts w:ascii="Times New Roman"/>
          <w:b w:val="false"/>
          <w:i w:val="false"/>
          <w:color w:val="000000"/>
          <w:sz w:val="28"/>
        </w:rPr>
        <w:t>
      Берілген күні 20 ____ жылғы "___" ___________</w:t>
      </w:r>
    </w:p>
    <w:p>
      <w:pPr>
        <w:spacing w:after="0"/>
        <w:ind w:left="0"/>
        <w:jc w:val="left"/>
      </w:pPr>
      <w:r>
        <w:rPr>
          <w:rFonts w:ascii="Times New Roman"/>
          <w:b/>
          <w:i w:val="false"/>
          <w:color w:val="000000"/>
        </w:rPr>
        <w:t xml:space="preserve"> ________________________________ қосымша  (құжат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бөлімдер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білімі бар кадрлар даярлауға, </w:t>
            </w:r>
            <w:r>
              <w:br/>
            </w:r>
            <w:r>
              <w:rPr>
                <w:rFonts w:ascii="Times New Roman"/>
                <w:b w:val="false"/>
                <w:i w:val="false"/>
                <w:color w:val="000000"/>
                <w:sz w:val="20"/>
              </w:rPr>
              <w:t xml:space="preserve">сондай-ақ жоғары және (немесе)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орта білім беруге және қосымша </w:t>
            </w:r>
            <w:r>
              <w:br/>
            </w:r>
            <w:r>
              <w:rPr>
                <w:rFonts w:ascii="Times New Roman"/>
                <w:b w:val="false"/>
                <w:i w:val="false"/>
                <w:color w:val="000000"/>
                <w:sz w:val="20"/>
              </w:rPr>
              <w:t xml:space="preserve">білім беруге мемлекеттік білім </w:t>
            </w:r>
            <w:r>
              <w:br/>
            </w:r>
            <w:r>
              <w:rPr>
                <w:rFonts w:ascii="Times New Roman"/>
                <w:b w:val="false"/>
                <w:i w:val="false"/>
                <w:color w:val="000000"/>
                <w:sz w:val="20"/>
              </w:rPr>
              <w:t xml:space="preserve">беру тапсырысын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21-қосымша</w:t>
            </w:r>
          </w:p>
        </w:tc>
      </w:tr>
    </w:tbl>
    <w:bookmarkStart w:name="z169" w:id="156"/>
    <w:p>
      <w:pPr>
        <w:spacing w:after="0"/>
        <w:ind w:left="0"/>
        <w:jc w:val="left"/>
      </w:pPr>
      <w:r>
        <w:rPr>
          <w:rFonts w:ascii="Times New Roman"/>
          <w:b/>
          <w:i w:val="false"/>
          <w:color w:val="000000"/>
        </w:rPr>
        <w:t xml:space="preserve"> Техникалық және кәсіптік, орта білімнен кейінгі білім беру бағдарламаларын іске асыратын білім беру ұйымы өтінішінің нысаны  (білім беру ұйымының бланкісінде толтырылады)</w:t>
      </w:r>
    </w:p>
    <w:bookmarkEnd w:id="156"/>
    <w:p>
      <w:pPr>
        <w:spacing w:after="0"/>
        <w:ind w:left="0"/>
        <w:jc w:val="both"/>
      </w:pPr>
      <w:r>
        <w:rPr>
          <w:rFonts w:ascii="Times New Roman"/>
          <w:b w:val="false"/>
          <w:i w:val="false"/>
          <w:color w:val="000000"/>
          <w:sz w:val="28"/>
        </w:rPr>
        <w:t xml:space="preserve">
      Комиссия төрағасына </w:t>
      </w:r>
    </w:p>
    <w:p>
      <w:pPr>
        <w:spacing w:after="0"/>
        <w:ind w:left="0"/>
        <w:jc w:val="both"/>
      </w:pPr>
      <w:r>
        <w:rPr>
          <w:rFonts w:ascii="Times New Roman"/>
          <w:b w:val="false"/>
          <w:i w:val="false"/>
          <w:color w:val="000000"/>
          <w:sz w:val="28"/>
        </w:rPr>
        <w:t xml:space="preserve">
      Конкурсқа қатысушыларға қойылатын талаптармен және конкурсты өткізу </w:t>
      </w:r>
    </w:p>
    <w:p>
      <w:pPr>
        <w:spacing w:after="0"/>
        <w:ind w:left="0"/>
        <w:jc w:val="both"/>
      </w:pPr>
      <w:r>
        <w:rPr>
          <w:rFonts w:ascii="Times New Roman"/>
          <w:b w:val="false"/>
          <w:i w:val="false"/>
          <w:color w:val="000000"/>
          <w:sz w:val="28"/>
        </w:rPr>
        <w:t xml:space="preserve">
      шарттарымен танысып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(білім беру ұйымының атауы) </w:t>
      </w:r>
    </w:p>
    <w:p>
      <w:pPr>
        <w:spacing w:after="0"/>
        <w:ind w:left="0"/>
        <w:jc w:val="both"/>
      </w:pPr>
      <w:r>
        <w:rPr>
          <w:rFonts w:ascii="Times New Roman"/>
          <w:b w:val="false"/>
          <w:i w:val="false"/>
          <w:color w:val="000000"/>
          <w:sz w:val="28"/>
        </w:rPr>
        <w:t xml:space="preserve">
      _______ ж. "___"______ №_________ білім беру қызметін жүргізу құқығына </w:t>
      </w:r>
    </w:p>
    <w:p>
      <w:pPr>
        <w:spacing w:after="0"/>
        <w:ind w:left="0"/>
        <w:jc w:val="both"/>
      </w:pPr>
      <w:r>
        <w:rPr>
          <w:rFonts w:ascii="Times New Roman"/>
          <w:b w:val="false"/>
          <w:i w:val="false"/>
          <w:color w:val="000000"/>
          <w:sz w:val="28"/>
        </w:rPr>
        <w:t xml:space="preserve">
      берілетін лицензиясына сәйкес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(мамандықтардың, біліктіліктің коды, атауы, орын саны, оқыту тілі, 9/11, </w:t>
      </w:r>
    </w:p>
    <w:p>
      <w:pPr>
        <w:spacing w:after="0"/>
        <w:ind w:left="0"/>
        <w:jc w:val="both"/>
      </w:pPr>
      <w:r>
        <w:rPr>
          <w:rFonts w:ascii="Times New Roman"/>
          <w:b w:val="false"/>
          <w:i w:val="false"/>
          <w:color w:val="000000"/>
          <w:sz w:val="28"/>
        </w:rPr>
        <w:t xml:space="preserve">
      ТжКБ базасында) </w:t>
      </w:r>
    </w:p>
    <w:p>
      <w:pPr>
        <w:spacing w:after="0"/>
        <w:ind w:left="0"/>
        <w:jc w:val="both"/>
      </w:pPr>
      <w:r>
        <w:rPr>
          <w:rFonts w:ascii="Times New Roman"/>
          <w:b w:val="false"/>
          <w:i w:val="false"/>
          <w:color w:val="000000"/>
          <w:sz w:val="28"/>
        </w:rPr>
        <w:t xml:space="preserve">
      мамандықтары бойынша уәкілетті орган және ЖАО өткізетін конкурсқа қатысады. </w:t>
      </w:r>
    </w:p>
    <w:p>
      <w:pPr>
        <w:spacing w:after="0"/>
        <w:ind w:left="0"/>
        <w:jc w:val="both"/>
      </w:pPr>
      <w:r>
        <w:rPr>
          <w:rFonts w:ascii="Times New Roman"/>
          <w:b w:val="false"/>
          <w:i w:val="false"/>
          <w:color w:val="000000"/>
          <w:sz w:val="28"/>
        </w:rPr>
        <w:t xml:space="preserve">
      Қосымша: конкурсқа қатысу үшін құжаттар ___ бетте. </w:t>
      </w:r>
    </w:p>
    <w:p>
      <w:pPr>
        <w:spacing w:after="0"/>
        <w:ind w:left="0"/>
        <w:jc w:val="both"/>
      </w:pPr>
      <w:r>
        <w:rPr>
          <w:rFonts w:ascii="Times New Roman"/>
          <w:b w:val="false"/>
          <w:i w:val="false"/>
          <w:color w:val="000000"/>
          <w:sz w:val="28"/>
        </w:rPr>
        <w:t xml:space="preserve">
      Ұйым басшысы ___________________________________ </w:t>
      </w:r>
    </w:p>
    <w:p>
      <w:pPr>
        <w:spacing w:after="0"/>
        <w:ind w:left="0"/>
        <w:jc w:val="both"/>
      </w:pPr>
      <w:r>
        <w:rPr>
          <w:rFonts w:ascii="Times New Roman"/>
          <w:b w:val="false"/>
          <w:i w:val="false"/>
          <w:color w:val="000000"/>
          <w:sz w:val="28"/>
        </w:rPr>
        <w:t xml:space="preserve">
      (қолы, Т.А.Ә. (бар болғанда) </w:t>
      </w:r>
    </w:p>
    <w:p>
      <w:pPr>
        <w:spacing w:after="0"/>
        <w:ind w:left="0"/>
        <w:jc w:val="both"/>
      </w:pPr>
      <w:r>
        <w:rPr>
          <w:rFonts w:ascii="Times New Roman"/>
          <w:b w:val="false"/>
          <w:i w:val="false"/>
          <w:color w:val="000000"/>
          <w:sz w:val="28"/>
        </w:rPr>
        <w:t xml:space="preserve">
      Толтырылған күні </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дайындық бөлімдеріне, мектепке </w:t>
            </w:r>
            <w:r>
              <w:br/>
            </w:r>
            <w:r>
              <w:rPr>
                <w:rFonts w:ascii="Times New Roman"/>
                <w:b w:val="false"/>
                <w:i w:val="false"/>
                <w:color w:val="000000"/>
                <w:sz w:val="20"/>
              </w:rPr>
              <w:t xml:space="preserve">дейінгі тәрбиелеу мен оқытуға, </w:t>
            </w:r>
            <w:r>
              <w:br/>
            </w:r>
            <w:r>
              <w:rPr>
                <w:rFonts w:ascii="Times New Roman"/>
                <w:b w:val="false"/>
                <w:i w:val="false"/>
                <w:color w:val="000000"/>
                <w:sz w:val="20"/>
              </w:rPr>
              <w:t xml:space="preserve">орта білім беруге және қосымша </w:t>
            </w:r>
            <w:r>
              <w:br/>
            </w:r>
            <w:r>
              <w:rPr>
                <w:rFonts w:ascii="Times New Roman"/>
                <w:b w:val="false"/>
                <w:i w:val="false"/>
                <w:color w:val="000000"/>
                <w:sz w:val="20"/>
              </w:rPr>
              <w:t xml:space="preserve">білім беруге мемлекеттік білім </w:t>
            </w:r>
            <w:r>
              <w:br/>
            </w:r>
            <w:r>
              <w:rPr>
                <w:rFonts w:ascii="Times New Roman"/>
                <w:b w:val="false"/>
                <w:i w:val="false"/>
                <w:color w:val="000000"/>
                <w:sz w:val="20"/>
              </w:rPr>
              <w:t xml:space="preserve">беру 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ұйымның</w:t>
            </w:r>
            <w:r>
              <w:br/>
            </w:r>
            <w:r>
              <w:rPr>
                <w:rFonts w:ascii="Times New Roman"/>
                <w:b w:val="false"/>
                <w:i w:val="false"/>
                <w:color w:val="000000"/>
                <w:sz w:val="20"/>
              </w:rPr>
              <w:t>бланкісінде толтырылады)</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білім</w:t>
            </w:r>
            <w:r>
              <w:br/>
            </w:r>
            <w:r>
              <w:rPr>
                <w:rFonts w:ascii="Times New Roman"/>
                <w:b w:val="false"/>
                <w:i w:val="false"/>
                <w:color w:val="000000"/>
                <w:sz w:val="20"/>
              </w:rPr>
              <w:t>басқармасы, ауданда, қалада</w:t>
            </w:r>
            <w:r>
              <w:br/>
            </w:r>
            <w:r>
              <w:rPr>
                <w:rFonts w:ascii="Times New Roman"/>
                <w:b w:val="false"/>
                <w:i w:val="false"/>
                <w:color w:val="000000"/>
                <w:sz w:val="20"/>
              </w:rPr>
              <w:t>орналасқан білім бөлімі</w:t>
            </w:r>
            <w:r>
              <w:br/>
            </w:r>
            <w:r>
              <w:rPr>
                <w:rFonts w:ascii="Times New Roman"/>
                <w:b w:val="false"/>
                <w:i w:val="false"/>
                <w:color w:val="000000"/>
                <w:sz w:val="20"/>
              </w:rPr>
              <w:t>____________________________</w:t>
            </w:r>
            <w:r>
              <w:br/>
            </w:r>
            <w:r>
              <w:rPr>
                <w:rFonts w:ascii="Times New Roman"/>
                <w:b w:val="false"/>
                <w:i w:val="false"/>
                <w:color w:val="000000"/>
                <w:sz w:val="20"/>
              </w:rPr>
              <w:t>(басшысының Т.А.Ә</w:t>
            </w:r>
            <w:r>
              <w:br/>
            </w:r>
            <w:r>
              <w:rPr>
                <w:rFonts w:ascii="Times New Roman"/>
                <w:b w:val="false"/>
                <w:i w:val="false"/>
                <w:color w:val="000000"/>
                <w:sz w:val="20"/>
              </w:rPr>
              <w:t>(болған жағдайда))</w:t>
            </w:r>
          </w:p>
        </w:tc>
      </w:tr>
    </w:tbl>
    <w:bookmarkStart w:name="z194" w:id="157"/>
    <w:p>
      <w:pPr>
        <w:spacing w:after="0"/>
        <w:ind w:left="0"/>
        <w:jc w:val="left"/>
      </w:pPr>
      <w:r>
        <w:rPr>
          <w:rFonts w:ascii="Times New Roman"/>
          <w:b/>
          <w:i w:val="false"/>
          <w:color w:val="000000"/>
        </w:rPr>
        <w:t xml:space="preserve"> Өтініш</w:t>
      </w:r>
    </w:p>
    <w:bookmarkEnd w:id="157"/>
    <w:p>
      <w:pPr>
        <w:spacing w:after="0"/>
        <w:ind w:left="0"/>
        <w:jc w:val="both"/>
      </w:pPr>
      <w:r>
        <w:rPr>
          <w:rFonts w:ascii="Times New Roman"/>
          <w:b w:val="false"/>
          <w:i w:val="false"/>
          <w:color w:val="ff0000"/>
          <w:sz w:val="28"/>
        </w:rPr>
        <w:t xml:space="preserve">
      Ескерту. Қағида 22-қосымшамен толықтырылды - ҚР Білім және ғылым министрінің м.а. 24.09.2021 </w:t>
      </w:r>
      <w:r>
        <w:rPr>
          <w:rFonts w:ascii="Times New Roman"/>
          <w:b w:val="false"/>
          <w:i w:val="false"/>
          <w:color w:val="ff0000"/>
          <w:sz w:val="28"/>
        </w:rPr>
        <w:t>№ 486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(мектепке дейінгі ұйымның атауы (табыс септігінде), БСН/ЖСН)</w:t>
      </w:r>
    </w:p>
    <w:p>
      <w:pPr>
        <w:spacing w:after="0"/>
        <w:ind w:left="0"/>
        <w:jc w:val="both"/>
      </w:pPr>
      <w:r>
        <w:rPr>
          <w:rFonts w:ascii="Times New Roman"/>
          <w:b w:val="false"/>
          <w:i w:val="false"/>
          <w:color w:val="000000"/>
          <w:sz w:val="28"/>
        </w:rPr>
        <w:t>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шеңберінде мектепке дейінгі тәрбие мен оқыту қызметтерін көрсетуші жеткізушілердің тізбесіне енгізуді сұраймын.</w:t>
      </w:r>
    </w:p>
    <w:p>
      <w:pPr>
        <w:spacing w:after="0"/>
        <w:ind w:left="0"/>
        <w:jc w:val="both"/>
      </w:pPr>
      <w:r>
        <w:rPr>
          <w:rFonts w:ascii="Times New Roman"/>
          <w:b w:val="false"/>
          <w:i w:val="false"/>
          <w:color w:val="000000"/>
          <w:sz w:val="28"/>
        </w:rPr>
        <w:t xml:space="preserve">
      Осымен мынаны хабарлаймын: </w:t>
      </w:r>
    </w:p>
    <w:p>
      <w:pPr>
        <w:spacing w:after="0"/>
        <w:ind w:left="0"/>
        <w:jc w:val="both"/>
      </w:pPr>
      <w:r>
        <w:rPr>
          <w:rFonts w:ascii="Times New Roman"/>
          <w:b w:val="false"/>
          <w:i w:val="false"/>
          <w:color w:val="000000"/>
          <w:sz w:val="28"/>
        </w:rPr>
        <w:t>
      1) мектепке дейінгі ұйым объектісінің жобалық қуаты: ___________;</w:t>
      </w:r>
    </w:p>
    <w:p>
      <w:pPr>
        <w:spacing w:after="0"/>
        <w:ind w:left="0"/>
        <w:jc w:val="both"/>
      </w:pPr>
      <w:r>
        <w:rPr>
          <w:rFonts w:ascii="Times New Roman"/>
          <w:b w:val="false"/>
          <w:i w:val="false"/>
          <w:color w:val="000000"/>
          <w:sz w:val="28"/>
        </w:rPr>
        <w:t>
      2) өтініш берген күнгі жағдай бойынша тәрбиеленушілердің нақты контингенті: __________ адам, оның ішінде мектепке дейінгі тәрбие мен оқытуға мемлекеттік білім беру тапсырысы бойынша _____ адам;</w:t>
      </w:r>
    </w:p>
    <w:p>
      <w:pPr>
        <w:spacing w:after="0"/>
        <w:ind w:left="0"/>
        <w:jc w:val="both"/>
      </w:pPr>
      <w:r>
        <w:rPr>
          <w:rFonts w:ascii="Times New Roman"/>
          <w:b w:val="false"/>
          <w:i w:val="false"/>
          <w:color w:val="000000"/>
          <w:sz w:val="28"/>
        </w:rPr>
        <w:t>
      3) бұрын мектепке дейінгі тәрбие мен оқытуға мемлекеттік білім беру тапсырысы __________________________________; (орналастырылды/орналастырылмады)</w:t>
      </w:r>
    </w:p>
    <w:p>
      <w:pPr>
        <w:spacing w:after="0"/>
        <w:ind w:left="0"/>
        <w:jc w:val="both"/>
      </w:pPr>
      <w:r>
        <w:rPr>
          <w:rFonts w:ascii="Times New Roman"/>
          <w:b w:val="false"/>
          <w:i w:val="false"/>
          <w:color w:val="000000"/>
          <w:sz w:val="28"/>
        </w:rPr>
        <w:t>
      4) мектепке дейінгі ұйым Ұлттық білім беру деректер қорын пайдаланушы болып табылады.</w:t>
      </w:r>
    </w:p>
    <w:p>
      <w:pPr>
        <w:spacing w:after="0"/>
        <w:ind w:left="0"/>
        <w:jc w:val="both"/>
      </w:pPr>
      <w:r>
        <w:rPr>
          <w:rFonts w:ascii="Times New Roman"/>
          <w:b w:val="false"/>
          <w:i w:val="false"/>
          <w:color w:val="000000"/>
          <w:sz w:val="28"/>
        </w:rPr>
        <w:t xml:space="preserve">
      Осымен мектепке дейінгі ұйым мыналарды сақтауға кепілдік береді: </w:t>
      </w:r>
    </w:p>
    <w:p>
      <w:pPr>
        <w:spacing w:after="0"/>
        <w:ind w:left="0"/>
        <w:jc w:val="both"/>
      </w:pPr>
      <w:r>
        <w:rPr>
          <w:rFonts w:ascii="Times New Roman"/>
          <w:b w:val="false"/>
          <w:i w:val="false"/>
          <w:color w:val="000000"/>
          <w:sz w:val="28"/>
        </w:rPr>
        <w:t xml:space="preserve">
      1)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мектепке дейінгі тәрбие мен оқытуға мемлекеттік білім беру тапсырысы шеңберінде тәрбиеленушілер үшін ата-ана төлемақысының белгіленген мөлшерін;</w:t>
      </w:r>
    </w:p>
    <w:p>
      <w:pPr>
        <w:spacing w:after="0"/>
        <w:ind w:left="0"/>
        <w:jc w:val="both"/>
      </w:pPr>
      <w:r>
        <w:rPr>
          <w:rFonts w:ascii="Times New Roman"/>
          <w:b w:val="false"/>
          <w:i w:val="false"/>
          <w:color w:val="000000"/>
          <w:sz w:val="28"/>
        </w:rPr>
        <w:t>
      2) санитариялық-эпидемиологиялық тараптарды, оның ішінде мектепке дейінгі ұйымның жобалық қуаты шегінде балаларды мектепке дейінгі ұйымға қабылдау жөніндегі талаптарды;</w:t>
      </w:r>
    </w:p>
    <w:p>
      <w:pPr>
        <w:spacing w:after="0"/>
        <w:ind w:left="0"/>
        <w:jc w:val="both"/>
      </w:pPr>
      <w:r>
        <w:rPr>
          <w:rFonts w:ascii="Times New Roman"/>
          <w:b w:val="false"/>
          <w:i w:val="false"/>
          <w:color w:val="000000"/>
          <w:sz w:val="28"/>
        </w:rPr>
        <w:t xml:space="preserve">
      3)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17657 болып тіркелген) бекітілген Мектепке дейінгі ұйымдар қызметінің үлгілік қағидаларының мектепке дейінгі ұйымдар қызметінің нормалары мен қағидаларын сақтауға; </w:t>
      </w:r>
    </w:p>
    <w:p>
      <w:pPr>
        <w:spacing w:after="0"/>
        <w:ind w:left="0"/>
        <w:jc w:val="both"/>
      </w:pPr>
      <w:r>
        <w:rPr>
          <w:rFonts w:ascii="Times New Roman"/>
          <w:b w:val="false"/>
          <w:i w:val="false"/>
          <w:color w:val="000000"/>
          <w:sz w:val="28"/>
        </w:rPr>
        <w:t xml:space="preserve">
      4) ай сайын Ұлттық білім беру деректер қорын ақпаратпен толтыруға, атап айтқанда: </w:t>
      </w:r>
    </w:p>
    <w:p>
      <w:pPr>
        <w:spacing w:after="0"/>
        <w:ind w:left="0"/>
        <w:jc w:val="both"/>
      </w:pPr>
      <w:r>
        <w:rPr>
          <w:rFonts w:ascii="Times New Roman"/>
          <w:b w:val="false"/>
          <w:i w:val="false"/>
          <w:color w:val="000000"/>
          <w:sz w:val="28"/>
        </w:rPr>
        <w:t>
      тәрбиеленушілер, оның ішінде Қағидалардың 14-тармағына сәйкес астананың білім басқармасы қалыптастырған контингентке кіретіндер туралы;</w:t>
      </w:r>
    </w:p>
    <w:p>
      <w:pPr>
        <w:spacing w:after="0"/>
        <w:ind w:left="0"/>
        <w:jc w:val="both"/>
      </w:pPr>
      <w:r>
        <w:rPr>
          <w:rFonts w:ascii="Times New Roman"/>
          <w:b w:val="false"/>
          <w:i w:val="false"/>
          <w:color w:val="000000"/>
          <w:sz w:val="28"/>
        </w:rPr>
        <w:t>
      тәрбиешілер, оның ішінде олардың саны, білім деңгейі, біліктілігі, еңбек өтілі туралы;</w:t>
      </w:r>
    </w:p>
    <w:p>
      <w:pPr>
        <w:spacing w:after="0"/>
        <w:ind w:left="0"/>
        <w:jc w:val="both"/>
      </w:pPr>
      <w:r>
        <w:rPr>
          <w:rFonts w:ascii="Times New Roman"/>
          <w:b w:val="false"/>
          <w:i w:val="false"/>
          <w:color w:val="000000"/>
          <w:sz w:val="28"/>
        </w:rPr>
        <w:t>
      5) Қазақстан Республикасы заңнамасының білім алушылардың өмірі мен денсаулығын қорғауды қамтамасыз ету жөніндегі талаптарын сақтауға.</w:t>
      </w:r>
    </w:p>
    <w:p>
      <w:pPr>
        <w:spacing w:after="0"/>
        <w:ind w:left="0"/>
        <w:jc w:val="both"/>
      </w:pPr>
      <w:r>
        <w:rPr>
          <w:rFonts w:ascii="Times New Roman"/>
          <w:b w:val="false"/>
          <w:i w:val="false"/>
          <w:color w:val="000000"/>
          <w:sz w:val="28"/>
        </w:rPr>
        <w:t xml:space="preserve">
      Қосымша ___ парақта. </w:t>
      </w:r>
    </w:p>
    <w:p>
      <w:pPr>
        <w:spacing w:after="0"/>
        <w:ind w:left="0"/>
        <w:jc w:val="both"/>
      </w:pPr>
      <w:r>
        <w:rPr>
          <w:rFonts w:ascii="Times New Roman"/>
          <w:b w:val="false"/>
          <w:i w:val="false"/>
          <w:color w:val="000000"/>
          <w:sz w:val="28"/>
        </w:rPr>
        <w:t xml:space="preserve">
      _____________________________________________________ басшысы </w:t>
      </w:r>
    </w:p>
    <w:p>
      <w:pPr>
        <w:spacing w:after="0"/>
        <w:ind w:left="0"/>
        <w:jc w:val="both"/>
      </w:pPr>
      <w:r>
        <w:rPr>
          <w:rFonts w:ascii="Times New Roman"/>
          <w:b w:val="false"/>
          <w:i w:val="false"/>
          <w:color w:val="000000"/>
          <w:sz w:val="28"/>
        </w:rPr>
        <w:t xml:space="preserve">
      (мектепке дейінгі ұйымның атауы (Ілік септігінде))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xml:space="preserve">
      Толтырылған күні </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122 бұйрығына қосымша</w:t>
            </w:r>
          </w:p>
        </w:tc>
      </w:tr>
    </w:tbl>
    <w:bookmarkStart w:name="z12" w:id="158"/>
    <w:p>
      <w:pPr>
        <w:spacing w:after="0"/>
        <w:ind w:left="0"/>
        <w:jc w:val="left"/>
      </w:pPr>
      <w:r>
        <w:rPr>
          <w:rFonts w:ascii="Times New Roman"/>
          <w:b/>
          <w:i w:val="false"/>
          <w:color w:val="000000"/>
        </w:rPr>
        <w:t xml:space="preserve"> Қазақстан Республикасы Білім және ғылым министрінің күшін жойған кейбір бұйрықтарының тізімі:</w:t>
      </w:r>
    </w:p>
    <w:bookmarkEnd w:id="158"/>
    <w:bookmarkStart w:name="z13" w:id="159"/>
    <w:p>
      <w:pPr>
        <w:spacing w:after="0"/>
        <w:ind w:left="0"/>
        <w:jc w:val="both"/>
      </w:pPr>
      <w:r>
        <w:rPr>
          <w:rFonts w:ascii="Times New Roman"/>
          <w:b w:val="false"/>
          <w:i w:val="false"/>
          <w:color w:val="000000"/>
          <w:sz w:val="28"/>
        </w:rPr>
        <w:t xml:space="preserve">
      1.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бекіту туралы" Қазақстан Республикасы Білім және ғылым министрінің міндетін атқарушысының 2012 жылғы 4 мамырдағы № 198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7690 болып тіркелген, "Егемен Қазақстан" газетінің 2012 жылғы 13 маусымдағы № 318-319 (27393) санында жарияланған);</w:t>
      </w:r>
    </w:p>
    <w:bookmarkEnd w:id="159"/>
    <w:bookmarkStart w:name="z14" w:id="160"/>
    <w:p>
      <w:pPr>
        <w:spacing w:after="0"/>
        <w:ind w:left="0"/>
        <w:jc w:val="both"/>
      </w:pPr>
      <w:r>
        <w:rPr>
          <w:rFonts w:ascii="Times New Roman"/>
          <w:b w:val="false"/>
          <w:i w:val="false"/>
          <w:color w:val="000000"/>
          <w:sz w:val="28"/>
        </w:rPr>
        <w:t xml:space="preserve">
      2.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бекіту туралы" Қазақстан Республикасы Білім және ғылым министрі міндетін атқарушының 2012 жылғы 4 мамырдағы № 198 бұйрығына өзгерістер енгізу туралы" Қазақстан Республикасы Білім және ғылым министрінің 2013 жылғы 6 наурыздағы № 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8387 болып тіркелген, "Егемен Қазақстан" газетінің 2013 жылғы 7 тамыздағы № 184 (28123) санында жарияланған); </w:t>
      </w:r>
    </w:p>
    <w:bookmarkEnd w:id="160"/>
    <w:bookmarkStart w:name="z15" w:id="161"/>
    <w:p>
      <w:pPr>
        <w:spacing w:after="0"/>
        <w:ind w:left="0"/>
        <w:jc w:val="both"/>
      </w:pPr>
      <w:r>
        <w:rPr>
          <w:rFonts w:ascii="Times New Roman"/>
          <w:b w:val="false"/>
          <w:i w:val="false"/>
          <w:color w:val="000000"/>
          <w:sz w:val="28"/>
        </w:rPr>
        <w:t xml:space="preserve">
      3.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бекіту туралы" Қазақстан Республикасы Білім және ғылым министрінің міндетін атқарушының 2012 жылғы 4 мамырдағы 198 бұйрығына өзгерістер мен толықтырулар енгізу туралы" Қазақстан Республикасы Білім және ғылым министрінің 2013 жылғы 23 тамыздағы № 353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8733 болып тіркелген, "Егемен Қазақстан" газетінің 2013 жылғы 31 қазандағы № 243 (28182) санында жарияланған);</w:t>
      </w:r>
    </w:p>
    <w:bookmarkEnd w:id="161"/>
    <w:bookmarkStart w:name="z16" w:id="162"/>
    <w:p>
      <w:pPr>
        <w:spacing w:after="0"/>
        <w:ind w:left="0"/>
        <w:jc w:val="both"/>
      </w:pPr>
      <w:r>
        <w:rPr>
          <w:rFonts w:ascii="Times New Roman"/>
          <w:b w:val="false"/>
          <w:i w:val="false"/>
          <w:color w:val="000000"/>
          <w:sz w:val="28"/>
        </w:rPr>
        <w:t xml:space="preserve">
      4.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бекіту туралы" Қазақстан Республикасы Білім және ғылым Министрінің міндетін атқарушының 2012 жылғы 4 мамырдағы № 198 бұйрығына өзгерістер енгізу туралы" Қазақстан Республикасы Білім және ғылым министрінің 2014 жылғы 22 шілдедегі № 295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9701 болып тіркелген, "Әділет" ақпараттық-құқықтық жүйесінде 2014 жылғы 22 қыркүйекте жарияланған).</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