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df5c" w14:textId="e22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қызметімен айналысуға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тамыздағы № 351 бұйрығы. Қазақстан Республикасының Әділет министрлігінде 2020 жылғы 18 тамызда № 21102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Білім және ғылым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51"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xml:space="preserve">
      даму, инновациялар және аэроғарыш </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тамызы</w:t>
            </w:r>
            <w:r>
              <w:br/>
            </w:r>
            <w:r>
              <w:rPr>
                <w:rFonts w:ascii="Times New Roman"/>
                <w:b w:val="false"/>
                <w:i w:val="false"/>
                <w:color w:val="000000"/>
                <w:sz w:val="20"/>
              </w:rPr>
              <w:t>№ 351 бұйрығымен бекітілген</w:t>
            </w:r>
          </w:p>
        </w:tc>
      </w:tr>
    </w:tbl>
    <w:bookmarkStart w:name="z11" w:id="10"/>
    <w:p>
      <w:pPr>
        <w:spacing w:after="0"/>
        <w:ind w:left="0"/>
        <w:jc w:val="left"/>
      </w:pPr>
      <w:r>
        <w:rPr>
          <w:rFonts w:ascii="Times New Roman"/>
          <w:b/>
          <w:i w:val="false"/>
          <w:color w:val="000000"/>
        </w:rPr>
        <w:t xml:space="preserve"> "Білім беру қызметімен айналысуға лицензия беру" мемлекеттік қызметін көрсету  қағидалары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білім беруді, негізгі орта білім беруді, жалпы орта білім беруді, техникалық және кәсіптік білім беруді біліктіктер бойынша, орта білімнен кейінгі білім беруді біліктіліктер бойынша, әскери, арнаулы оқу орындары үшін мамандықтар топтары бойынша, жоғары және жоғары оқу орнынан кейінгі білім беруді кадрлар даярлау, діни білім беру бағыттары бойынша ұсынатын заңды тұлғалардың білім беру қызметімен айналысуына лицензияны тәртібін белгілейді (бұдан әрі – көрсетілетін қызметті алушы).</w:t>
      </w:r>
    </w:p>
    <w:bookmarkEnd w:id="11"/>
    <w:bookmarkStart w:name="z13" w:id="12"/>
    <w:p>
      <w:pPr>
        <w:spacing w:after="0"/>
        <w:ind w:left="0"/>
        <w:jc w:val="both"/>
      </w:pPr>
      <w:r>
        <w:rPr>
          <w:rFonts w:ascii="Times New Roman"/>
          <w:b w:val="false"/>
          <w:i w:val="false"/>
          <w:color w:val="000000"/>
          <w:sz w:val="28"/>
        </w:rPr>
        <w:t>
      2. "Білім беру қызметімен айналысуға лицензия беру" мемлекеттік қызметін (бұдан әрі – мемлекеттік көрсетілетін қызмет) Қазақстан Республикасы Білім және ғылым министрлігінің Білім және ғылым саласында сапаны қамтамасыз ету комитеті және Қазақстан Республикасы Білім және ғылым министрлігі Білім саласында сапаны қамтамасыз ету комитетінің аумақтық департаменттері (бұдан әрі – көрсетілетін қызметті беруші) көрсетеді.</w:t>
      </w:r>
    </w:p>
    <w:bookmarkEnd w:id="12"/>
    <w:bookmarkStart w:name="z14" w:id="1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(бұдан әрі – Комитет) кадрлар даярлау, діни білім беру бағыттары бойынша жоғары және жоғары оқу орнынан кейінгі білім беру саласындағы қызметті лицензиялауды жүзеге асыру жөніндегі лицензиар болып табылады.</w:t>
      </w:r>
    </w:p>
    <w:bookmarkEnd w:id="13"/>
    <w:bookmarkStart w:name="z15" w:id="14"/>
    <w:p>
      <w:pPr>
        <w:spacing w:after="0"/>
        <w:ind w:left="0"/>
        <w:jc w:val="both"/>
      </w:pPr>
      <w:r>
        <w:rPr>
          <w:rFonts w:ascii="Times New Roman"/>
          <w:b w:val="false"/>
          <w:i w:val="false"/>
          <w:color w:val="000000"/>
          <w:sz w:val="28"/>
        </w:rPr>
        <w:t>
      Қазақстан Республикасы Білім және ғылым министрлігі Білім беру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біліктілік бойынша техникалық және кәсіптік білім беру, мамандықтар топтары бойынша әскери, арнайы оқу орындары, біліктілік бойынша орта білімнен кейінгі білім беру, арнайы оқу орындары үшін білім беру саласындағы қызметті лицензиялауды жүзеге асыру жөніндегі лицензиарлар болып табылады.</w:t>
      </w:r>
    </w:p>
    <w:bookmarkEnd w:id="14"/>
    <w:bookmarkStart w:name="z16"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7"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қызметімен айналысуға лицензия беру" мемлекеттік көрсетілетін қызмет стандартының (бұдан әрі – мемлекеттік көрсетілетін қызмет стандарты) 8-тармағында көрсетілген құжаттарды жолдайды.</w:t>
      </w:r>
    </w:p>
    <w:bookmarkEnd w:id="16"/>
    <w:bookmarkStart w:name="z18" w:id="1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қызметін көрсету стандартында көрсетілген.</w:t>
      </w:r>
    </w:p>
    <w:bookmarkEnd w:id="17"/>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Start w:name="z19" w:id="18"/>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құрылымдық бөлімшенің қызметкері көрсетілген мерзімде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0" w:id="19"/>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w:t>
      </w:r>
    </w:p>
    <w:bookmarkEnd w:id="19"/>
    <w:bookmarkStart w:name="z21" w:id="20"/>
    <w:p>
      <w:pPr>
        <w:spacing w:after="0"/>
        <w:ind w:left="0"/>
        <w:jc w:val="both"/>
      </w:pPr>
      <w:r>
        <w:rPr>
          <w:rFonts w:ascii="Times New Roman"/>
          <w:b w:val="false"/>
          <w:i w:val="false"/>
          <w:color w:val="000000"/>
          <w:sz w:val="28"/>
        </w:rPr>
        <w:t>
      1) Комитетте:</w:t>
      </w:r>
    </w:p>
    <w:bookmarkEnd w:id="20"/>
    <w:p>
      <w:pPr>
        <w:spacing w:after="0"/>
        <w:ind w:left="0"/>
        <w:jc w:val="both"/>
      </w:pPr>
      <w:r>
        <w:rPr>
          <w:rFonts w:ascii="Times New Roman"/>
          <w:b w:val="false"/>
          <w:i w:val="false"/>
          <w:color w:val="000000"/>
          <w:sz w:val="28"/>
        </w:rPr>
        <w:t xml:space="preserve">
      жауапты қызметкер 22 жұмыс күні ішінде құжаттардың білім беру қызметіне қойылатын біліктілік талаптарына және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оларға сәйкестікті растайтын құжаттар тізбесіне (Нормативтік құқықтық актілерді мемлекеттік тіркеу тізілімінде №11716 болып тіркелген) (бұдан әрі – біліктілік талаптары) сәйкестігін тексереді, оның ішінде көрсетілетін қызметті алушыға бару мүмкіндігімен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 пайдалана отырып қол қояды.</w:t>
      </w:r>
    </w:p>
    <w:bookmarkStart w:name="z22" w:id="21"/>
    <w:p>
      <w:pPr>
        <w:spacing w:after="0"/>
        <w:ind w:left="0"/>
        <w:jc w:val="both"/>
      </w:pPr>
      <w:r>
        <w:rPr>
          <w:rFonts w:ascii="Times New Roman"/>
          <w:b w:val="false"/>
          <w:i w:val="false"/>
          <w:color w:val="000000"/>
          <w:sz w:val="28"/>
        </w:rPr>
        <w:t>
      2) Департаменттерде:</w:t>
      </w:r>
    </w:p>
    <w:bookmarkEnd w:id="21"/>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оның ішінде көрсетілетін қызметті алушыға бару мүмкіндігімен тексереді,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 пайдалана отырып қол қояды.</w:t>
      </w:r>
    </w:p>
    <w:bookmarkStart w:name="z23" w:id="22"/>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22"/>
    <w:bookmarkStart w:name="z24" w:id="23"/>
    <w:p>
      <w:pPr>
        <w:spacing w:after="0"/>
        <w:ind w:left="0"/>
        <w:jc w:val="both"/>
      </w:pPr>
      <w:r>
        <w:rPr>
          <w:rFonts w:ascii="Times New Roman"/>
          <w:b w:val="false"/>
          <w:i w:val="false"/>
          <w:color w:val="000000"/>
          <w:sz w:val="28"/>
        </w:rPr>
        <w:t>
      8. Лицензия және (немесе) лицензияға қосымша:</w:t>
      </w:r>
    </w:p>
    <w:bookmarkEnd w:id="23"/>
    <w:bookmarkStart w:name="z25" w:id="2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4"/>
    <w:bookmarkStart w:name="z26" w:id="25"/>
    <w:p>
      <w:pPr>
        <w:spacing w:after="0"/>
        <w:ind w:left="0"/>
        <w:jc w:val="both"/>
      </w:pPr>
      <w:r>
        <w:rPr>
          <w:rFonts w:ascii="Times New Roman"/>
          <w:b w:val="false"/>
          <w:i w:val="false"/>
          <w:color w:val="000000"/>
          <w:sz w:val="28"/>
        </w:rPr>
        <w:t xml:space="preserve">
      2) жеке кәсіпкер-лицензиат қайта тіркелген, оның атауы немесе заңды мекенжайы өзгерген; </w:t>
      </w:r>
    </w:p>
    <w:bookmarkEnd w:id="25"/>
    <w:bookmarkStart w:name="z27" w:id="26"/>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2014 жылғы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6"/>
    <w:bookmarkStart w:name="z28" w:id="27"/>
    <w:p>
      <w:pPr>
        <w:spacing w:after="0"/>
        <w:ind w:left="0"/>
        <w:jc w:val="both"/>
      </w:pPr>
      <w:r>
        <w:rPr>
          <w:rFonts w:ascii="Times New Roman"/>
          <w:b w:val="false"/>
          <w:i w:val="false"/>
          <w:color w:val="000000"/>
          <w:sz w:val="28"/>
        </w:rPr>
        <w:t xml:space="preserve">
      4) заңды тұлға-лицензиаттың атауы және (немесе) орналасқан жері өзгерген (лицензияда мекенжайы көрсетілген жағдайда); </w:t>
      </w:r>
    </w:p>
    <w:bookmarkEnd w:id="27"/>
    <w:bookmarkStart w:name="z29" w:id="28"/>
    <w:p>
      <w:pPr>
        <w:spacing w:after="0"/>
        <w:ind w:left="0"/>
        <w:jc w:val="both"/>
      </w:pPr>
      <w:r>
        <w:rPr>
          <w:rFonts w:ascii="Times New Roman"/>
          <w:b w:val="false"/>
          <w:i w:val="false"/>
          <w:color w:val="000000"/>
          <w:sz w:val="28"/>
        </w:rPr>
        <w:t>
      5) егер нақты лицензияның иеліктен шығарылатындығы "Рұқсаттар және хабарламалар туралы" 2014 жылғы 16 мамырдағы Қазақстан Республикасы Заңының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8"/>
    <w:bookmarkStart w:name="z30" w:id="29"/>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9"/>
    <w:bookmarkStart w:name="z31" w:id="30"/>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30"/>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1993 жылғы 8 желтоқсандағы Қазақстан Республикасы Заңының талаптарына сәйкес елді мекендер атауының, көше аттарының өзгеруіне байланысты болған жағдайларға қолданылмайды. </w:t>
      </w:r>
    </w:p>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Көрсетілетін қызметті алушы лицензияны және/немесе оған қосымшаны қайта ресімдеуге өтініш берген жағдайда көрсетілетін қызметті берушінің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w:t>
      </w:r>
    </w:p>
    <w:p>
      <w:pPr>
        <w:spacing w:after="0"/>
        <w:ind w:left="0"/>
        <w:jc w:val="both"/>
      </w:pPr>
      <w:r>
        <w:rPr>
          <w:rFonts w:ascii="Times New Roman"/>
          <w:b w:val="false"/>
          <w:i w:val="false"/>
          <w:color w:val="000000"/>
          <w:sz w:val="28"/>
        </w:rPr>
        <w:t>
      Тексеру қорытындысы бойынша көрсетілетін қызметті берушінің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Start w:name="z32" w:id="31"/>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 туралы" 2013 жылғы 15 сәуірдегі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3" w:id="3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ағымдану тәртібі</w:t>
      </w:r>
    </w:p>
    <w:bookmarkEnd w:id="32"/>
    <w:bookmarkStart w:name="z34" w:id="3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2-тармағының</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5" w:id="34"/>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7" w:id="35"/>
    <w:p>
      <w:pPr>
        <w:spacing w:after="0"/>
        <w:ind w:left="0"/>
        <w:jc w:val="left"/>
      </w:pPr>
      <w:r>
        <w:rPr>
          <w:rFonts w:ascii="Times New Roman"/>
          <w:b/>
          <w:i w:val="false"/>
          <w:color w:val="000000"/>
        </w:rPr>
        <w:t xml:space="preserve"> "Білім беру қызметімен айналысуға лицензия беру" мемлекеттік қызметін көрсету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98"/>
        <w:gridCol w:w="1106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 сапаны қамтамасыз ету комитеті және Қазақстан Республикасы Білім және ғылым министрлігі Білім және ғылым саласында сапаны қамтамасыз ету комитетінің аумақтық департаменттері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r>
              <w:br/>
            </w:r>
            <w:r>
              <w:rPr>
                <w:rFonts w:ascii="Times New Roman"/>
                <w:b w:val="false"/>
                <w:i w:val="false"/>
                <w:color w:val="000000"/>
                <w:sz w:val="20"/>
              </w:rPr>
              <w:t>
лицензияны және/немесе оған қосымшаны қайта ресімдеу – үш жұмыс күнінен кешіктірмей;</w:t>
            </w:r>
            <w:r>
              <w:br/>
            </w: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қайта ресімделген лицензия және / немесе оған қосымша не осы мемлекеттік қызмет көрсету стандартының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r>
              <w:br/>
            </w:r>
            <w:r>
              <w:rPr>
                <w:rFonts w:ascii="Times New Roman"/>
                <w:b w:val="false"/>
                <w:i w:val="false"/>
                <w:color w:val="000000"/>
                <w:sz w:val="20"/>
              </w:rPr>
              <w:t>
Мемлекеттік қызмет көрсету кезінде "Салық және бюджетке төленетін басқа да міндетті төлемдер туралы (Салық кодексі)" 2017 жылғы 25 желтоқсандағы Қазақстан Республикасы Кодексінің 554-бабына сәйкес бюджетке жекелеген қызмет түрімен айналысу құқығына лицензиялық алым төленеді:</w:t>
            </w:r>
            <w:r>
              <w:br/>
            </w: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r>
              <w:br/>
            </w:r>
            <w:r>
              <w:rPr>
                <w:rFonts w:ascii="Times New Roman"/>
                <w:b w:val="false"/>
                <w:i w:val="false"/>
                <w:color w:val="000000"/>
                <w:sz w:val="20"/>
              </w:rPr>
              <w:t>
2) лицензияны қайта ресімдеу кезінде лицензиялық алым – төлеу күніне белгіленген 1 (бір) АЕК.</w:t>
            </w:r>
            <w:r>
              <w:br/>
            </w: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r>
              <w:br/>
            </w: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w:t>
            </w:r>
            <w:r>
              <w:br/>
            </w:r>
            <w:r>
              <w:rPr>
                <w:rFonts w:ascii="Times New Roman"/>
                <w:b w:val="false"/>
                <w:i w:val="false"/>
                <w:color w:val="000000"/>
                <w:sz w:val="20"/>
              </w:rPr>
              <w:t>
порталдың: www.egov.kz, www.elicense.kz интернет-ресурстарында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r>
              <w:br/>
            </w: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салуы;</w:t>
            </w:r>
            <w:r>
              <w:br/>
            </w:r>
            <w:r>
              <w:rPr>
                <w:rFonts w:ascii="Times New Roman"/>
                <w:b w:val="false"/>
                <w:i w:val="false"/>
                <w:color w:val="000000"/>
                <w:sz w:val="20"/>
              </w:rPr>
              <w:t>
жекелеген қызмет түрлерімен айналысу құқығы үшін лицензиялық алымның төленгенін растайтын мәліметтер;</w:t>
            </w:r>
            <w:r>
              <w:br/>
            </w:r>
            <w:r>
              <w:rPr>
                <w:rFonts w:ascii="Times New Roman"/>
                <w:b w:val="false"/>
                <w:i w:val="false"/>
                <w:color w:val="000000"/>
                <w:sz w:val="20"/>
              </w:rPr>
              <w:t>
2) іске асырылатын білім беру оқу бағдарламаларына байланысты қосымша мынадай құжаттар ұсынылады:</w:t>
            </w:r>
            <w:r>
              <w:br/>
            </w: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3, 4, 5, 6-қосымшаларға сәйкес мәліметтер нысандары;</w:t>
            </w:r>
            <w:r>
              <w:br/>
            </w:r>
            <w:r>
              <w:rPr>
                <w:rFonts w:ascii="Times New Roman"/>
                <w:b w:val="false"/>
                <w:i w:val="false"/>
                <w:color w:val="000000"/>
                <w:sz w:val="20"/>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r>
              <w:br/>
            </w: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w:t>
            </w:r>
            <w:r>
              <w:br/>
            </w:r>
            <w:r>
              <w:rPr>
                <w:rFonts w:ascii="Times New Roman"/>
                <w:b w:val="false"/>
                <w:i w:val="false"/>
                <w:color w:val="000000"/>
                <w:sz w:val="20"/>
              </w:rPr>
              <w:t>
білім алушыларды тамақтандырумен қамтамасыз ету шартының элнетрондық көшірмесі (бар болған жағдайда);</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электронық көшірмелері;</w:t>
            </w:r>
            <w:r>
              <w:br/>
            </w: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3, 4, 5, 6-қосымшаларға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r>
              <w:br/>
            </w: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білім алушыларды тамақтандырумен қамтамасыз ету шартының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w:t>
            </w:r>
            <w:r>
              <w:br/>
            </w: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3, 4, 5, 6-қосымшаларға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r>
              <w:br/>
            </w: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білім алушыларды тамақтандырумен қамтамасыз ету шартының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w:t>
            </w:r>
            <w:r>
              <w:br/>
            </w: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2, 3, 4, 5, 6, 8, 10-қосымшаларға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м.а. 2015 жылғы 31 шілдедегі № 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12007 болып тіркелген) (бұдан әрі - № 647 бұйрық) бекітілген техникалық және кәсіптік білім берудің мемлекеттік жалпыға міндетті стандартына,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17657 болып тіркелген) (бұдан әрі - № 595 бұйрық) бекітілген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бойынша оқу жұмыс жоспарының электрондық көшірмелері (қылмыстық-атқару (пенитенциарлық) жүйесі мекемелерінің жанында орналасқан білім беру ұйымдарында адамдарды оқыту үшін және ерекше білім берілуіне қажеттілігі бар адамдарды оқыту үшін қолданылмайды);</w:t>
            </w:r>
            <w:r>
              <w:br/>
            </w:r>
            <w:r>
              <w:rPr>
                <w:rFonts w:ascii="Times New Roman"/>
                <w:b w:val="false"/>
                <w:i w:val="false"/>
                <w:color w:val="000000"/>
                <w:sz w:val="20"/>
              </w:rPr>
              <w:t>
толық оқу кезеңіне әзірленген қазақ және орыс тілдеріндегі мамандық бойынша білім беру бағдарламасының электрондық көшірмесі және діни қызмет саласындағы уәкілетті органның қорытынды хатының электрондық көшірмесі (қылмыстық-атқару (пенитенциарлық) жүйесі мекемелерінің жанында орналасқан білім беру ұйымдарында адамдарды оқыту үшін және ерекше білім берілуіне қажеттілігі бар адамдарды оқыту үшін қолданылмайды);</w:t>
            </w:r>
            <w:r>
              <w:br/>
            </w:r>
            <w:r>
              <w:rPr>
                <w:rFonts w:ascii="Times New Roman"/>
                <w:b w:val="false"/>
                <w:i w:val="false"/>
                <w:color w:val="000000"/>
                <w:sz w:val="20"/>
              </w:rPr>
              <w:t>
жұмысқа орналасқан түлектердің жұмыс орнынан растайтын құжаттардың электрондық көшірмесі;</w:t>
            </w:r>
            <w:r>
              <w:br/>
            </w:r>
            <w:r>
              <w:rPr>
                <w:rFonts w:ascii="Times New Roman"/>
                <w:b w:val="false"/>
                <w:i w:val="false"/>
                <w:color w:val="000000"/>
                <w:sz w:val="20"/>
              </w:rPr>
              <w:t>
діни қызмет саласындағы уәкілетті мемлекеттік органның оқу әдебиеті қорының дінтану сараптамасының оң қорытындысының электрондық көшірмесі (рухани білім беру бағдарламаларын іске асыратын білім беру ұйымдары үшін);</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жатақхананың және/немесе хостелдің және/немесе қонақүйдің болуын растайтын толық оқу кезеңіне жеке не шаруашылық жүргізу немесе жедел басқару немесе сенімгерлік басқару құқығында тиесілі студенттерді орналастыруға арналған құжаттардың электрондық көшірмелері;</w:t>
            </w:r>
            <w:r>
              <w:br/>
            </w:r>
            <w:r>
              <w:rPr>
                <w:rFonts w:ascii="Times New Roman"/>
                <w:b w:val="false"/>
                <w:i w:val="false"/>
                <w:color w:val="000000"/>
                <w:sz w:val="20"/>
              </w:rPr>
              <w:t>
жоғары оқу орындарымен бұйрықтардың және меморандумдардың электрондық көшірмелері (Қазақстан Республикасы Қорғаныс министрлігінің әскери оқу орындары үшін);</w:t>
            </w:r>
            <w:r>
              <w:br/>
            </w: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электрондық көшірмелері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жұмысқа орналасқан түлектердің жұмыс орнынан растайтын құжаттардың электрондық көшірмелері;</w:t>
            </w:r>
            <w:r>
              <w:br/>
            </w: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2, 3, 4, 5, 6, 7, 8, 10-қосымшаларға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 595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жоспарына (бар болған жағдайда), салалық біліктілік шеңберіне, кәсіптік стандартқа (бар болған жағдайда), білім беру ұйымының жұмыс берушілермен келісілген, "Педагог" кәсіби стандартына сәйкес оқудың толық кезеңіне әзірленген, даярланатын мамандық біліктілігі бойынша қазақ және орыс тілдеріндегі оқу жұмыс жоспарының электрондық көшірмелері (қылмыстық-атқару (пенитенциарлық) жүйесі мекемелерінің жанында орналастырылған білім беру ұйымдарында адамдарды оқыту үшін және ерекше білім берілуіне қажеттілігі бар адамдарды оқыту үшін бағдарламаларға қолданылмайды);</w:t>
            </w:r>
            <w:r>
              <w:br/>
            </w:r>
            <w:r>
              <w:rPr>
                <w:rFonts w:ascii="Times New Roman"/>
                <w:b w:val="false"/>
                <w:i w:val="false"/>
                <w:color w:val="000000"/>
                <w:sz w:val="20"/>
              </w:rPr>
              <w:t>
толық оқу кезеңіне әзірленген мамандық бойынша қазақ және орыс тілдерінде білім беру бағдарламасының электрондық көшірмелері және діни қызмет саласындағы уәкілетті органның қорытынды хатының электрондық көшірмесі (қылмыстық-атқару (пенитенциарлық) жүйесі мекемелерінің жанынан орналасқан білім беру ұйымдарында адамдарды оқыту үшін және ерекше білім беру қажеттіліктері бар адамдарды оқыту үшін қолданылмайды);</w:t>
            </w:r>
            <w:r>
              <w:br/>
            </w:r>
            <w:r>
              <w:rPr>
                <w:rFonts w:ascii="Times New Roman"/>
                <w:b w:val="false"/>
                <w:i w:val="false"/>
                <w:color w:val="000000"/>
                <w:sz w:val="20"/>
              </w:rPr>
              <w:t>
жұмысқа орналасқан түлектердің жұмыс орнынан растайтын құжаттардың электрондық көшірмелері;</w:t>
            </w:r>
            <w:r>
              <w:br/>
            </w:r>
            <w:r>
              <w:rPr>
                <w:rFonts w:ascii="Times New Roman"/>
                <w:b w:val="false"/>
                <w:i w:val="false"/>
                <w:color w:val="000000"/>
                <w:sz w:val="20"/>
              </w:rPr>
              <w:t>
діни қызмет саласындағы уәкілетті мемлекеттік органның оқу әдебиеті қорының дінтану сараптамасының оң қорытындысының электрондық көшірмесі;</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жатақхананың және/немесе хостелдің және/немесе қонақүйдің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электрондық көшірмелері;</w:t>
            </w:r>
            <w:r>
              <w:br/>
            </w: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электрондық көшірмелері (қылмыстық-атқару (пенитенциарлық) жүйесі мекемелерінің жанында орналасқан білім беру ұйымдарына қолданылмайды);</w:t>
            </w:r>
            <w:r>
              <w:br/>
            </w:r>
            <w:r>
              <w:rPr>
                <w:rFonts w:ascii="Times New Roman"/>
                <w:b w:val="false"/>
                <w:i w:val="false"/>
                <w:color w:val="000000"/>
                <w:sz w:val="20"/>
              </w:rPr>
              <w:t>
жұмысқа орналастырылған түлектердің жұмыс орнынан растайтын құжаттардың электрондық көшірмесі (лицензияны және (немесе) лицензияға қосымшаны алған кезде білім беру ұйымдарына қолданылмайды);</w:t>
            </w:r>
            <w:r>
              <w:br/>
            </w:r>
            <w:r>
              <w:rPr>
                <w:rFonts w:ascii="Times New Roman"/>
                <w:b w:val="false"/>
                <w:i w:val="false"/>
                <w:color w:val="000000"/>
                <w:sz w:val="20"/>
              </w:rPr>
              <w:t>
діни білім беру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2, 3, 4, 5, 6, 8-қосымшаларға сәйкес мәліметтер нысандары;</w:t>
            </w:r>
            <w:r>
              <w:br/>
            </w:r>
            <w:r>
              <w:rPr>
                <w:rFonts w:ascii="Times New Roman"/>
                <w:b w:val="false"/>
                <w:i w:val="false"/>
                <w:color w:val="000000"/>
                <w:sz w:val="20"/>
              </w:rPr>
              <w:t>
білім беру ұйымының басшысы бекіткен білім беру бағдарламаларының электрондық көшірмелері;</w:t>
            </w:r>
            <w:r>
              <w:br/>
            </w:r>
            <w:r>
              <w:rPr>
                <w:rFonts w:ascii="Times New Roman"/>
                <w:b w:val="false"/>
                <w:i w:val="false"/>
                <w:color w:val="000000"/>
                <w:sz w:val="20"/>
              </w:rPr>
              <w:t>
діни қызмет саласындағы уәкілетті мемлекеттік органның оқу әдебиеті қорына дінтану сараптамасының оң қорытындысының электрондық көшірмесі;</w:t>
            </w:r>
            <w:r>
              <w:br/>
            </w:r>
            <w:r>
              <w:rPr>
                <w:rFonts w:ascii="Times New Roman"/>
                <w:b w:val="false"/>
                <w:i w:val="false"/>
                <w:color w:val="000000"/>
                <w:sz w:val="20"/>
              </w:rPr>
              <w:t>
ғимараттарға шаруашылық жүргізу немесе жедел басқару құқығын растайтын құжаттардың электрондық көшірмелері;</w:t>
            </w:r>
            <w:r>
              <w:br/>
            </w: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электрондық көшірмесі;</w:t>
            </w:r>
            <w:r>
              <w:br/>
            </w:r>
            <w:r>
              <w:rPr>
                <w:rFonts w:ascii="Times New Roman"/>
                <w:b w:val="false"/>
                <w:i w:val="false"/>
                <w:color w:val="000000"/>
                <w:sz w:val="20"/>
              </w:rPr>
              <w:t>
 жоғары білімнің білім беру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2, 3, 4, 5, 6, 7, 8, 9, 11-қосымшаларға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электрондық көшірмелері;</w:t>
            </w:r>
            <w:r>
              <w:br/>
            </w:r>
            <w:r>
              <w:rPr>
                <w:rFonts w:ascii="Times New Roman"/>
                <w:b w:val="false"/>
                <w:i w:val="false"/>
                <w:color w:val="000000"/>
                <w:sz w:val="20"/>
              </w:rPr>
              <w:t>
ғимаратты (оқу корпустарын) және клиникаларды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 электрондық көшірмесі, өрт қауіпсіздігі саласындағы сәйкестікті тексеру нәтижелері туралы актінің көшірмесі;</w:t>
            </w:r>
            <w:r>
              <w:br/>
            </w:r>
            <w:r>
              <w:rPr>
                <w:rFonts w:ascii="Times New Roman"/>
                <w:b w:val="false"/>
                <w:i w:val="false"/>
                <w:color w:val="000000"/>
                <w:sz w:val="20"/>
              </w:rPr>
              <w:t>
шетелдік жетекші медициналық білім беру ұйымдарымен стратегиялық әріптестік туралы шарттардың электрондық көшірмелері ("Денсаулық сақтау және әлеуметтік қамтамасыз ету (медицина)" кадрларын даярлау үшін)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r>
              <w:br/>
            </w:r>
            <w:r>
              <w:rPr>
                <w:rFonts w:ascii="Times New Roman"/>
                <w:b w:val="false"/>
                <w:i w:val="false"/>
                <w:color w:val="000000"/>
                <w:sz w:val="20"/>
              </w:rPr>
              <w:t>
кадрларды даярлаудың сұратылып отырған бағытына сәйкес практика базалары ретінде айқындалған ұйымдармен практикадан өтуге және стратегиялық әріптестік туралы шарттардың электрондық көшірмелері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r>
              <w:br/>
            </w:r>
            <w:r>
              <w:rPr>
                <w:rFonts w:ascii="Times New Roman"/>
                <w:b w:val="false"/>
                <w:i w:val="false"/>
                <w:color w:val="000000"/>
                <w:sz w:val="20"/>
              </w:rPr>
              <w:t>
ғимараттарға (оқу корпусына) және клиникаға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 электрондық көшірмесі, өрт қауіпсіздігі саласында сәйкестікті тексеру нәтижелері туралы актінің электронық көшірмесі;</w:t>
            </w:r>
            <w:r>
              <w:br/>
            </w:r>
            <w:r>
              <w:rPr>
                <w:rFonts w:ascii="Times New Roman"/>
                <w:b w:val="false"/>
                <w:i w:val="false"/>
                <w:color w:val="000000"/>
                <w:sz w:val="20"/>
              </w:rPr>
              <w:t>
жұмысқа орналастырылған түлектердің жұмыс орнынан растайтын құжаттардың электрондық көшірмесі (лицензияны және (немесе) қосымшаны алу кезінде білім беру ұйымдарына қолданылмайды);</w:t>
            </w:r>
            <w:r>
              <w:br/>
            </w:r>
            <w:r>
              <w:rPr>
                <w:rFonts w:ascii="Times New Roman"/>
                <w:b w:val="false"/>
                <w:i w:val="false"/>
                <w:color w:val="000000"/>
                <w:sz w:val="20"/>
              </w:rPr>
              <w:t>
басқа тілден аударылған мәтінді пайдалануды қоса алғанда, бөтен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электрондық көшірмесі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прокуратурасына ведомстволық бағынысты білім беру ұйымдарына қолданылмайды);</w:t>
            </w:r>
            <w:r>
              <w:br/>
            </w:r>
            <w:r>
              <w:rPr>
                <w:rFonts w:ascii="Times New Roman"/>
                <w:b w:val="false"/>
                <w:i w:val="false"/>
                <w:color w:val="000000"/>
                <w:sz w:val="20"/>
              </w:rPr>
              <w:t>
"магистр" дәрежесін бере отырып, жоғары оқу орнынан кейінгі білімнің білім беру бағдарламаларын іске асыратын білім беру ұйымдары мен ғылыми ұйымдардың қызметі үшін:</w:t>
            </w:r>
            <w:r>
              <w:br/>
            </w: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қазақ және орыс тілдеріндегі білім беру бағдарламасының электрондық көшірмелері (мәлімделген жағдайлар бойынша уәкілетті орган бекіткен эксперимент режимінде іске асырылатын бағдарламаларға қолданылмайды);</w:t>
            </w:r>
            <w:r>
              <w:br/>
            </w: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ЖОО мәртебесі бойынша нормаларды қарастыратын ынтымақтастық туралы келісімдердің электрондық көшірмелері;</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w:t>
            </w:r>
            <w:r>
              <w:br/>
            </w:r>
            <w:r>
              <w:rPr>
                <w:rFonts w:ascii="Times New Roman"/>
                <w:b w:val="false"/>
                <w:i w:val="false"/>
                <w:color w:val="000000"/>
                <w:sz w:val="20"/>
              </w:rPr>
              <w:t>
санитариялық-эпидемиологиялық тексеру қорытындының электрондық көшірмесі; өрт қауіпсіздігі саласында сәйкестікке тексеру нәтижелері туралы актінің электрондық көшірмесі;</w:t>
            </w:r>
            <w:r>
              <w:br/>
            </w:r>
            <w:r>
              <w:rPr>
                <w:rFonts w:ascii="Times New Roman"/>
                <w:b w:val="false"/>
                <w:i w:val="false"/>
                <w:color w:val="000000"/>
                <w:sz w:val="20"/>
              </w:rPr>
              <w:t>
Техникалық ерекшелік пен Күнтізбелік жұмыс жоспары қоса берілген ғылыми-зерттеу және тәжірибелік-конструкторлық жұмыстарды жүргізуге ұйымдармен және кәсіпорындармен жасалған шарттардың электрондық көшірмелері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r>
              <w:br/>
            </w: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электрондық көшірмелері;</w:t>
            </w:r>
            <w:r>
              <w:br/>
            </w:r>
            <w:r>
              <w:rPr>
                <w:rFonts w:ascii="Times New Roman"/>
                <w:b w:val="false"/>
                <w:i w:val="false"/>
                <w:color w:val="000000"/>
                <w:sz w:val="20"/>
              </w:rPr>
              <w:t>
басқа тілден аударылған мәтінді пайдалануды қоса алғанда, кірме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көшірмесі;</w:t>
            </w:r>
            <w:r>
              <w:br/>
            </w:r>
            <w:r>
              <w:rPr>
                <w:rFonts w:ascii="Times New Roman"/>
                <w:b w:val="false"/>
                <w:i w:val="false"/>
                <w:color w:val="000000"/>
                <w:sz w:val="20"/>
              </w:rPr>
              <w:t>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r>
              <w:br/>
            </w:r>
            <w:r>
              <w:rPr>
                <w:rFonts w:ascii="Times New Roman"/>
                <w:b w:val="false"/>
                <w:i w:val="false"/>
                <w:color w:val="000000"/>
                <w:sz w:val="20"/>
              </w:rPr>
              <w:t>
осы мемлекеттік қызмет көрсету стандартына 3, 5, 6, 10, 11-қосымшаларға сәйкес мәліметтер нысандары;</w:t>
            </w:r>
            <w:r>
              <w:br/>
            </w:r>
            <w:r>
              <w:rPr>
                <w:rFonts w:ascii="Times New Roman"/>
                <w:b w:val="false"/>
                <w:i w:val="false"/>
                <w:color w:val="000000"/>
                <w:sz w:val="20"/>
              </w:rPr>
              <w:t xml:space="preserve">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электрондық көшірмелері;</w:t>
            </w:r>
            <w:r>
              <w:br/>
            </w: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электрондық көшірмелері;</w:t>
            </w:r>
            <w:r>
              <w:br/>
            </w:r>
            <w:r>
              <w:rPr>
                <w:rFonts w:ascii="Times New Roman"/>
                <w:b w:val="false"/>
                <w:i w:val="false"/>
                <w:color w:val="000000"/>
                <w:sz w:val="20"/>
              </w:rPr>
              <w:t>
практика базалары ретінде айқындалған толық оқу кезеңін қамтитын ұйымдармен жасалған және стратегиялық әріптестік туралы шарттардың электрондық көшірмелері;</w:t>
            </w:r>
            <w:r>
              <w:br/>
            </w: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r>
              <w:br/>
            </w: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қазақ және орыс тілдеріндегі білім беру бағдарламасының, оқу жоспарының электрондық көшірмелері;</w:t>
            </w:r>
            <w:r>
              <w:br/>
            </w:r>
            <w:r>
              <w:rPr>
                <w:rFonts w:ascii="Times New Roman"/>
                <w:b w:val="false"/>
                <w:i w:val="false"/>
                <w:color w:val="000000"/>
                <w:sz w:val="20"/>
              </w:rPr>
              <w:t>
ғимараттарға шаруашылық жүргізу немесе жедел басқару құқығын растайтын құжаттардың электрондық көшірмелері;</w:t>
            </w:r>
            <w:r>
              <w:br/>
            </w: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r>
              <w:br/>
            </w: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r>
              <w:br/>
            </w: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сұратылып отырған бағытына сәйкес білім беру саласындағы уәкілетті органның білім беру бағдарламаларының тізіліміне енгізілген қазақ және орыс тілдеріндегі білім беру бағдарламасының электрондық көшірмелері (мәлімделген шарттар бойынша уәкілетті орган бекіткен эксперимент режимінде іске асырылатын бағдарламаларға қолданылмайды);</w:t>
            </w:r>
            <w:r>
              <w:br/>
            </w: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көшірмесі;</w:t>
            </w:r>
            <w:r>
              <w:br/>
            </w:r>
            <w:r>
              <w:rPr>
                <w:rFonts w:ascii="Times New Roman"/>
                <w:b w:val="false"/>
                <w:i w:val="false"/>
                <w:color w:val="000000"/>
                <w:sz w:val="20"/>
              </w:rPr>
              <w:t>
Техникалық ерекшелік пен Күнтізбелік жұмыс жоспары қоса берілген ғылыми-зерттеу және тәжірибелік-конструкторлық жұмыстарды жүргізуге ұйымдармен және кәсіпорындармен жасалған шарттардың электрондық көшірмелері;</w:t>
            </w:r>
            <w:r>
              <w:br/>
            </w: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ЖОО мәртебесі бойынша нормаларды көздейтін аккредиттелген шетелдік жоғары оқу орындарымен ғылыми алмасу туралы шарттардың электрондық көшірмелері;</w:t>
            </w:r>
            <w:r>
              <w:br/>
            </w: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электрондық көшірмелері;</w:t>
            </w:r>
            <w:r>
              <w:br/>
            </w: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жасалған шарттардың және шетелдік тағылымдамадан өтуге арналған шарттардың электрондық көшірмелері;</w:t>
            </w:r>
            <w:r>
              <w:br/>
            </w:r>
            <w:r>
              <w:rPr>
                <w:rFonts w:ascii="Times New Roman"/>
                <w:b w:val="false"/>
                <w:i w:val="false"/>
                <w:color w:val="000000"/>
                <w:sz w:val="20"/>
              </w:rPr>
              <w:t>
зертханалардың аккредиттеу туралы куәліктерінің электрондық көшірмелері немесе осындай зертханалармен жасалған шарттардың электрондық көшірмелері;</w:t>
            </w:r>
            <w:r>
              <w:br/>
            </w:r>
            <w:r>
              <w:rPr>
                <w:rFonts w:ascii="Times New Roman"/>
                <w:b w:val="false"/>
                <w:i w:val="false"/>
                <w:color w:val="000000"/>
                <w:sz w:val="20"/>
              </w:rPr>
              <w:t>
басқа тілден аударылған мәтінді пайдалануды қоса алғанда, кірме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электрондық көшірмесі;</w:t>
            </w:r>
            <w:r>
              <w:br/>
            </w:r>
            <w:r>
              <w:rPr>
                <w:rFonts w:ascii="Times New Roman"/>
                <w:b w:val="false"/>
                <w:i w:val="false"/>
                <w:color w:val="000000"/>
                <w:sz w:val="20"/>
              </w:rPr>
              <w:t>
3) лицензияға қосымшаларды алу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0"/>
              </w:rPr>
              <w:t>
осы мемлекеттік көрсетілетін қызмет стандартының 8-тармағының 2) тармақшасында көрсетілген мәліметтер нысаны мен электрондық құжаттар.</w:t>
            </w:r>
            <w:r>
              <w:br/>
            </w: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біліктіліктер бойынша лицензияға қосымшаны алған кезде порталда құжаттарды беру Министрліктің Білім және ғылым саласындағы сапаны қамтамасыз ету комитетінің аумақтық департаменттерін көрсете отырып, әрбір сұратылған біліктілік бойынша порталда жеке жүргізіледі.</w:t>
            </w:r>
            <w:r>
              <w:br/>
            </w:r>
            <w:r>
              <w:rPr>
                <w:rFonts w:ascii="Times New Roman"/>
                <w:b w:val="false"/>
                <w:i w:val="false"/>
                <w:color w:val="000000"/>
                <w:sz w:val="20"/>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Министрліктің Білім және ғылым саласында сапаны қамтамасыз ету комитетін көрсете отырып, сұратылатын әр мамандық бойынша жеке жүргізіледі.</w:t>
            </w:r>
            <w:r>
              <w:br/>
            </w:r>
            <w:r>
              <w:rPr>
                <w:rFonts w:ascii="Times New Roman"/>
                <w:b w:val="false"/>
                <w:i w:val="false"/>
                <w:color w:val="000000"/>
                <w:sz w:val="20"/>
              </w:rPr>
              <w:t>
4) лицензияны және/немесе лицензияға қосымшаны қайта ресімдеу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r>
              <w:br/>
            </w: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r>
              <w:br/>
            </w:r>
            <w:r>
              <w:rPr>
                <w:rFonts w:ascii="Times New Roman"/>
                <w:b w:val="false"/>
                <w:i w:val="false"/>
                <w:color w:val="000000"/>
                <w:sz w:val="20"/>
              </w:rPr>
              <w:t>
5)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мемлекеттік көрсетілетін қызмет стандартының 8-тармағының 2) тармақшасында көрсетілген мәліметтер нысаны мен құжаттардың электрондық көшірмелері қосымша ұсынылады;</w:t>
            </w:r>
            <w:r>
              <w:br/>
            </w:r>
            <w:r>
              <w:rPr>
                <w:rFonts w:ascii="Times New Roman"/>
                <w:b w:val="false"/>
                <w:i w:val="false"/>
                <w:color w:val="000000"/>
                <w:sz w:val="20"/>
              </w:rPr>
              <w:t>
Көрсетілетін қызметті беруші заңды тұлғаның мемлекеттік тіркелуі (қайта тіркелуі) туралы, медициналық қызметпен айналысуға лицензия туралы мемлекеттік ақпараттық жүйелердегі құжаттардың мәліметтерін тиісті мемлекеттік ақпараттық жүйелерден "электрондық үкіметтің" шлюзі арқылы алады.</w:t>
            </w:r>
            <w:r>
              <w:br/>
            </w: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қызмет көрсетуден бас тарту үшін негіздер:</w:t>
            </w:r>
            <w:r>
              <w:br/>
            </w: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r>
              <w:br/>
            </w:r>
            <w:r>
              <w:rPr>
                <w:rFonts w:ascii="Times New Roman"/>
                <w:b w:val="false"/>
                <w:i w:val="false"/>
                <w:color w:val="000000"/>
                <w:sz w:val="20"/>
              </w:rPr>
              <w:t>
2) лицензиялық алымың енгізілмеуі;</w:t>
            </w:r>
            <w:r>
              <w:br/>
            </w:r>
            <w:r>
              <w:rPr>
                <w:rFonts w:ascii="Times New Roman"/>
                <w:b w:val="false"/>
                <w:i w:val="false"/>
                <w:color w:val="000000"/>
                <w:sz w:val="20"/>
              </w:rPr>
              <w:t>
3) өтініш берушінің біліктілік талаптарына сәйкес келмеуі;</w:t>
            </w:r>
            <w:r>
              <w:br/>
            </w:r>
            <w:r>
              <w:rPr>
                <w:rFonts w:ascii="Times New Roman"/>
                <w:b w:val="false"/>
                <w:i w:val="false"/>
                <w:color w:val="000000"/>
                <w:sz w:val="20"/>
              </w:rPr>
              <w:t>
4) лицензиардың тиісті келісуші мемлекеттік органнан өтініш берушінің лицензиялау кезінде қойылатын талаптарға сәйкес келмейтіні туралы жауап алуы;</w:t>
            </w:r>
            <w:r>
              <w:br/>
            </w: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r>
              <w:br/>
            </w: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35"/>
        <w:gridCol w:w="300"/>
        <w:gridCol w:w="5155"/>
        <w:gridCol w:w="669"/>
        <w:gridCol w:w="539"/>
        <w:gridCol w:w="604"/>
        <w:gridCol w:w="2324"/>
        <w:gridCol w:w="866"/>
        <w:gridCol w:w="86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педагогикалық қайта даярлау туралы мәлімет, мамандығы, диплом бойынша біліктілігі, бітірген жылы, өндірістік оқыту шеберлері үшін - соңғы 5 жылда кемінде 1 жыл өндірістік өтілі туралы мәлімет (ұйымның, өндірістің атауы, жұмыс кезеңі) соңғы 3 жылда көлемі кемінде 72 сағат ұйымдарда және/немесе өндірісте тағылымдамадан өтуі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146"/>
        <w:gridCol w:w="3037"/>
        <w:gridCol w:w="1712"/>
        <w:gridCol w:w="2167"/>
        <w:gridCol w:w="628"/>
        <w:gridCol w:w="403"/>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248"/>
        <w:gridCol w:w="1638"/>
        <w:gridCol w:w="1957"/>
        <w:gridCol w:w="2809"/>
        <w:gridCol w:w="1055"/>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көрсетудің болуы, соның ішінде медициналық пункттің болуы және медициналық қызметке берілген лицензия туралы мәліметтер 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5880"/>
        <w:gridCol w:w="2064"/>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  _________________________________________________________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27"/>
        <w:gridCol w:w="4572"/>
        <w:gridCol w:w="3328"/>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атауы (асхана, буфет, дәмхана)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(тамақтану объектісін жалға берген жағдайда жалға алушылар туралы мәліметтерді көрсету)</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459"/>
        <w:gridCol w:w="7205"/>
        <w:gridCol w:w="948"/>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түрі (кабинеттер, дәріс аудиториялары, практикалық сабақтарға арналған үй-жайлар, зертханалар, нақты біліктілік, мамандықтар бойынша шеберханалар, акт және дене шынықтыру залдары), әлеуметтік-тұрмыстық және өзге де мақсаттағы (өткізу пункттері, санитарлық тораптар, білім беру ұйымдарының үй-жайларында және (немесе) іргелес аумақтарында бейнебақылаудың болуы, ерекше білім берілуіне қажеттілігі бар адамдар үшін жағдайлардың болуы, тұру үшін жағдайлардың болуы).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111"/>
        <w:gridCol w:w="1705"/>
        <w:gridCol w:w="1285"/>
        <w:gridCol w:w="1356"/>
        <w:gridCol w:w="1181"/>
        <w:gridCol w:w="1637"/>
        <w:gridCol w:w="377"/>
        <w:gridCol w:w="1665"/>
      </w:tblGrid>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шығындарға сәйкестік туралы мәліметтер *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6773"/>
        <w:gridCol w:w="2133"/>
        <w:gridCol w:w="1670"/>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3862"/>
        <w:gridCol w:w="1234"/>
        <w:gridCol w:w="1578"/>
        <w:gridCol w:w="1235"/>
        <w:gridCol w:w="1921"/>
        <w:gridCol w:w="1236"/>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678"/>
        <w:gridCol w:w="6861"/>
        <w:gridCol w:w="1214"/>
        <w:gridCol w:w="455"/>
        <w:gridCol w:w="456"/>
        <w:gridCol w:w="456"/>
        <w:gridCol w:w="710"/>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6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ақпарат сұратылып отырған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тамызы</w:t>
            </w:r>
            <w:r>
              <w:br/>
            </w:r>
            <w:r>
              <w:rPr>
                <w:rFonts w:ascii="Times New Roman"/>
                <w:b w:val="false"/>
                <w:i w:val="false"/>
                <w:color w:val="000000"/>
                <w:sz w:val="20"/>
              </w:rPr>
              <w:t>№ 351 бұйрығына қосымша</w:t>
            </w:r>
          </w:p>
        </w:tc>
      </w:tr>
    </w:tbl>
    <w:bookmarkStart w:name="z50" w:id="3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36"/>
    <w:bookmarkStart w:name="z52" w:id="37"/>
    <w:p>
      <w:pPr>
        <w:spacing w:after="0"/>
        <w:ind w:left="0"/>
        <w:jc w:val="both"/>
      </w:pPr>
      <w:r>
        <w:rPr>
          <w:rFonts w:ascii="Times New Roman"/>
          <w:b w:val="false"/>
          <w:i w:val="false"/>
          <w:color w:val="000000"/>
          <w:sz w:val="28"/>
        </w:rPr>
        <w:t xml:space="preserve">
      1. "Білім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11120 болып тіркелген, "Әділет" нормативтік құқықтық актілердің ақпараттық-құқықтық жүйесінде 2015 жылғы 16 шілдеде жарияланған);</w:t>
      </w:r>
    </w:p>
    <w:bookmarkEnd w:id="37"/>
    <w:bookmarkStart w:name="z53" w:id="38"/>
    <w:p>
      <w:pPr>
        <w:spacing w:after="0"/>
        <w:ind w:left="0"/>
        <w:jc w:val="both"/>
      </w:pPr>
      <w:r>
        <w:rPr>
          <w:rFonts w:ascii="Times New Roman"/>
          <w:b w:val="false"/>
          <w:i w:val="false"/>
          <w:color w:val="000000"/>
          <w:sz w:val="28"/>
        </w:rPr>
        <w:t xml:space="preserve">
      2. "Білім беру қызметіне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 Қазақстан Республикасы Білім және ғылым министрінің 2016 жылғы 25 наурыздағы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13667 болып тіркелген, "Әділет" нормативтік құқықтық актілердің ақпараттық-құқықтық жүйесінде 2016 жылғы 06 мамырда жарияланған);</w:t>
      </w:r>
    </w:p>
    <w:bookmarkEnd w:id="38"/>
    <w:bookmarkStart w:name="z54" w:id="39"/>
    <w:p>
      <w:pPr>
        <w:spacing w:after="0"/>
        <w:ind w:left="0"/>
        <w:jc w:val="both"/>
      </w:pPr>
      <w:r>
        <w:rPr>
          <w:rFonts w:ascii="Times New Roman"/>
          <w:b w:val="false"/>
          <w:i w:val="false"/>
          <w:color w:val="000000"/>
          <w:sz w:val="28"/>
        </w:rPr>
        <w:t xml:space="preserve">
      3. "Білім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 Қазақстан Республикасы Білім және ғылым министрінің 2019 жылғы 25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18245 болып тіркелген, ҚР НҚА электрондық түрдегі эталондық бақылау банкінде 2019 жылғы 04 мамырда жарияланған);</w:t>
      </w:r>
    </w:p>
    <w:bookmarkEnd w:id="39"/>
    <w:bookmarkStart w:name="z55" w:id="40"/>
    <w:p>
      <w:pPr>
        <w:spacing w:after="0"/>
        <w:ind w:left="0"/>
        <w:jc w:val="both"/>
      </w:pPr>
      <w:r>
        <w:rPr>
          <w:rFonts w:ascii="Times New Roman"/>
          <w:b w:val="false"/>
          <w:i w:val="false"/>
          <w:color w:val="000000"/>
          <w:sz w:val="28"/>
        </w:rPr>
        <w:t xml:space="preserve">
      4. "Білім беру қызметімен айналысуға лицензия беру" мемлекеттік көрсетілетін қызмет регламентін бекіту туралы" Қазақстан Республикасы Білім және ғылым министрінің 2015 жылғы 2 маусымдағы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11563 болып тіркелген, "Әділет" нормативтік құқықтық актілердің ақпараттық-құқықтық жүйесінде 2015 жылғы 17 шілдеде жарияланды);</w:t>
      </w:r>
    </w:p>
    <w:bookmarkEnd w:id="40"/>
    <w:bookmarkStart w:name="z56" w:id="41"/>
    <w:p>
      <w:pPr>
        <w:spacing w:after="0"/>
        <w:ind w:left="0"/>
        <w:jc w:val="both"/>
      </w:pPr>
      <w:r>
        <w:rPr>
          <w:rFonts w:ascii="Times New Roman"/>
          <w:b w:val="false"/>
          <w:i w:val="false"/>
          <w:color w:val="000000"/>
          <w:sz w:val="28"/>
        </w:rPr>
        <w:t xml:space="preserve">
      5. "Білім беру қызметіне лицензия беру" мемлекеттік көрсетілетін қызмет регламентін бекіту туралы" Қазақстан Республикасы Білім және ғылым министрінің 2015 жылғы 2 маусымдағы № 357 бұйрығына өзгерістер енгізу туралы" Қазақстан Республикасы Білім және ғылым министрінің 2015 жылғы 2 маусымдағы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13674 болып тіркелген, "Әділет" нормативтік құқықтық актілердің ақпараттық-құқықтық жүйесінде 2016 жылғы 06 мамырда жарияланған);</w:t>
      </w:r>
    </w:p>
    <w:bookmarkEnd w:id="41"/>
    <w:bookmarkStart w:name="z57" w:id="42"/>
    <w:p>
      <w:pPr>
        <w:spacing w:after="0"/>
        <w:ind w:left="0"/>
        <w:jc w:val="both"/>
      </w:pPr>
      <w:r>
        <w:rPr>
          <w:rFonts w:ascii="Times New Roman"/>
          <w:b w:val="false"/>
          <w:i w:val="false"/>
          <w:color w:val="000000"/>
          <w:sz w:val="28"/>
        </w:rPr>
        <w:t xml:space="preserve">
      6.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11260 болып тіркелген, "Әділет" нормативтік құқықтық актілердің ақпараттық-құқықтық жүйесінде 2015 жылғы 23 маусымда жарияланған);</w:t>
      </w:r>
    </w:p>
    <w:bookmarkEnd w:id="42"/>
    <w:bookmarkStart w:name="z58" w:id="43"/>
    <w:p>
      <w:pPr>
        <w:spacing w:after="0"/>
        <w:ind w:left="0"/>
        <w:jc w:val="both"/>
      </w:pPr>
      <w:r>
        <w:rPr>
          <w:rFonts w:ascii="Times New Roman"/>
          <w:b w:val="false"/>
          <w:i w:val="false"/>
          <w:color w:val="000000"/>
          <w:sz w:val="28"/>
        </w:rPr>
        <w:t xml:space="preserve">
      7.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"Әділет" нормативтік құқықтық актілердің ақпараттық-құқықтық жүйесінде 2015 жылғы 22 қазанда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